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E57C1" w14:textId="77777777" w:rsidR="00ED0129" w:rsidRDefault="00ED0129" w:rsidP="00DA0661">
      <w:pPr>
        <w:pStyle w:val="Rubrik"/>
      </w:pPr>
      <w:bookmarkStart w:id="0" w:name="Start"/>
      <w:bookmarkStart w:id="1" w:name="_GoBack"/>
      <w:bookmarkEnd w:id="0"/>
      <w:r>
        <w:t xml:space="preserve">Svar på fråga </w:t>
      </w:r>
      <w:r w:rsidR="005C1E40" w:rsidRPr="005C1E40">
        <w:t xml:space="preserve">2017/18:921 </w:t>
      </w:r>
      <w:r>
        <w:t>av Åsa Coenraads (</w:t>
      </w:r>
      <w:r w:rsidR="009741E0">
        <w:t>M</w:t>
      </w:r>
      <w:r>
        <w:t>)</w:t>
      </w:r>
      <w:r>
        <w:br/>
      </w:r>
      <w:bookmarkEnd w:id="1"/>
      <w:r w:rsidR="005C1E40" w:rsidRPr="005C1E40">
        <w:t>Invasiva främmande arter</w:t>
      </w:r>
    </w:p>
    <w:p w14:paraId="59F94CDF" w14:textId="77777777" w:rsidR="00ED0129" w:rsidRDefault="00ED0129" w:rsidP="005C1E40">
      <w:pPr>
        <w:autoSpaceDE w:val="0"/>
        <w:autoSpaceDN w:val="0"/>
        <w:adjustRightInd w:val="0"/>
        <w:spacing w:after="0" w:line="240" w:lineRule="auto"/>
      </w:pPr>
      <w:r w:rsidRPr="00ED0129">
        <w:t xml:space="preserve">Åsa </w:t>
      </w:r>
      <w:bookmarkStart w:id="2" w:name="_Hlk507665243"/>
      <w:r w:rsidRPr="00ED0129">
        <w:t>Coenraads</w:t>
      </w:r>
      <w:r>
        <w:t xml:space="preserve"> </w:t>
      </w:r>
      <w:bookmarkEnd w:id="2"/>
      <w:r w:rsidR="00E56A92">
        <w:t>har frågat mig</w:t>
      </w:r>
      <w:r w:rsidR="005C1E40">
        <w:t xml:space="preserve"> vilka åtgärder jag avser att vidta för att ägan</w:t>
      </w:r>
      <w:r w:rsidR="000F66CC">
        <w:softHyphen/>
      </w:r>
      <w:r w:rsidR="005C1E40">
        <w:t>derätten ska respekteras i de fall markägare motsätter sig utrotningsåtgärder av invasiva arter på sin mark</w:t>
      </w:r>
      <w:r w:rsidR="00E56A92">
        <w:t>.</w:t>
      </w:r>
    </w:p>
    <w:p w14:paraId="4C06E4F9" w14:textId="77777777" w:rsidR="00CE1601" w:rsidRDefault="00CE1601" w:rsidP="00ED0129">
      <w:pPr>
        <w:autoSpaceDE w:val="0"/>
        <w:autoSpaceDN w:val="0"/>
        <w:adjustRightInd w:val="0"/>
        <w:spacing w:after="0" w:line="240" w:lineRule="auto"/>
      </w:pPr>
    </w:p>
    <w:p w14:paraId="3F8AF5C1" w14:textId="77777777" w:rsidR="005C1E40" w:rsidRDefault="005D2658" w:rsidP="00ED0129">
      <w:pPr>
        <w:autoSpaceDE w:val="0"/>
        <w:autoSpaceDN w:val="0"/>
        <w:adjustRightInd w:val="0"/>
        <w:spacing w:after="0" w:line="240" w:lineRule="auto"/>
      </w:pPr>
      <w:r>
        <w:t xml:space="preserve">Jag vill inleda med att förtydliga att </w:t>
      </w:r>
      <w:r w:rsidR="00446BB1">
        <w:t xml:space="preserve">syftet med </w:t>
      </w:r>
      <w:r>
        <w:t>lagförslag</w:t>
      </w:r>
      <w:r w:rsidR="00446BB1">
        <w:t>en</w:t>
      </w:r>
      <w:r>
        <w:t xml:space="preserve"> </w:t>
      </w:r>
      <w:r w:rsidR="00446BB1">
        <w:t xml:space="preserve">är </w:t>
      </w:r>
      <w:r w:rsidR="00446BB1" w:rsidRPr="00446BB1">
        <w:t>att uppfylla Sveriges skyldigheter enligt EU-förordningen om förebyggande och han</w:t>
      </w:r>
      <w:r w:rsidR="000F66CC">
        <w:softHyphen/>
      </w:r>
      <w:r w:rsidR="00446BB1" w:rsidRPr="00446BB1">
        <w:t>tering av introduktion och spridning av invasiva främmande arter.</w:t>
      </w:r>
      <w:r w:rsidR="00446BB1">
        <w:t xml:space="preserve"> </w:t>
      </w:r>
      <w:r w:rsidR="0095303D">
        <w:t>EU</w:t>
      </w:r>
      <w:r w:rsidR="000F66CC">
        <w:t>-</w:t>
      </w:r>
      <w:r w:rsidR="0095303D">
        <w:t xml:space="preserve">förordningen </w:t>
      </w:r>
      <w:r w:rsidR="001D3FD9">
        <w:t>började gälla</w:t>
      </w:r>
      <w:r w:rsidR="0095303D">
        <w:t xml:space="preserve"> </w:t>
      </w:r>
      <w:r w:rsidR="001D3FD9">
        <w:t xml:space="preserve">den </w:t>
      </w:r>
      <w:r w:rsidR="0095303D">
        <w:t xml:space="preserve">1 januari 2015. </w:t>
      </w:r>
    </w:p>
    <w:p w14:paraId="5102CA06" w14:textId="77777777" w:rsidR="00446BB1" w:rsidRDefault="00446BB1" w:rsidP="00ED0129">
      <w:pPr>
        <w:autoSpaceDE w:val="0"/>
        <w:autoSpaceDN w:val="0"/>
        <w:adjustRightInd w:val="0"/>
        <w:spacing w:after="0" w:line="240" w:lineRule="auto"/>
      </w:pPr>
    </w:p>
    <w:p w14:paraId="730D2B02" w14:textId="77777777" w:rsidR="003335DD" w:rsidRDefault="005C1E40" w:rsidP="005C1E40">
      <w:pPr>
        <w:autoSpaceDE w:val="0"/>
        <w:autoSpaceDN w:val="0"/>
        <w:adjustRightInd w:val="0"/>
        <w:spacing w:after="0" w:line="240" w:lineRule="auto"/>
      </w:pPr>
      <w:r w:rsidRPr="005C1E40">
        <w:t xml:space="preserve">Sverige </w:t>
      </w:r>
      <w:r>
        <w:t xml:space="preserve">är </w:t>
      </w:r>
      <w:r w:rsidRPr="005C1E40">
        <w:t>enligt EU-förordningen skyldigt att vidta åtgärder för att före</w:t>
      </w:r>
      <w:r w:rsidR="000F66CC">
        <w:softHyphen/>
      </w:r>
      <w:r w:rsidRPr="005C1E40">
        <w:t xml:space="preserve">bygga och hantera att invasiva främmande arter kommer in </w:t>
      </w:r>
      <w:r w:rsidR="005E0B2D">
        <w:t xml:space="preserve">till </w:t>
      </w:r>
      <w:r w:rsidRPr="005C1E40">
        <w:t xml:space="preserve">eller sprids inom EU. För att kunna uppfylla kraven i förordningen och </w:t>
      </w:r>
      <w:r w:rsidR="00A67BD0">
        <w:t xml:space="preserve">genomföra </w:t>
      </w:r>
      <w:r>
        <w:t>bl</w:t>
      </w:r>
      <w:r w:rsidR="000F66CC">
        <w:t>and annat</w:t>
      </w:r>
      <w:r>
        <w:t xml:space="preserve"> de </w:t>
      </w:r>
      <w:r w:rsidRPr="005C1E40">
        <w:t>utrotningsåtgärder och återställandeåtgärder</w:t>
      </w:r>
      <w:r>
        <w:t xml:space="preserve"> som </w:t>
      </w:r>
      <w:r w:rsidR="005E0B2D">
        <w:t>ska avses i</w:t>
      </w:r>
      <w:r>
        <w:t xml:space="preserve"> förordningen föreslår regeringen </w:t>
      </w:r>
      <w:r w:rsidRPr="005C1E40">
        <w:t>att den myndighet som regeringen bestäm</w:t>
      </w:r>
      <w:r w:rsidR="000F66CC">
        <w:softHyphen/>
      </w:r>
      <w:r w:rsidRPr="005C1E40">
        <w:t>mer ska besluta om och vidta sådana åtgärder</w:t>
      </w:r>
      <w:r>
        <w:t>.</w:t>
      </w:r>
      <w:r w:rsidRPr="005C1E40">
        <w:t xml:space="preserve"> </w:t>
      </w:r>
      <w:r w:rsidR="003335DD">
        <w:t xml:space="preserve">Syftet är att </w:t>
      </w:r>
      <w:r w:rsidR="003335DD" w:rsidRPr="005C1E40">
        <w:t xml:space="preserve">minimera, mildra och avhjälpa </w:t>
      </w:r>
      <w:r w:rsidR="003335DD">
        <w:t xml:space="preserve">invasiva främmande arters </w:t>
      </w:r>
      <w:r w:rsidR="003335DD" w:rsidRPr="005C1E40">
        <w:t>negativa effekter på biologisk mång</w:t>
      </w:r>
      <w:r w:rsidR="000F66CC">
        <w:softHyphen/>
      </w:r>
      <w:r w:rsidR="003335DD" w:rsidRPr="005C1E40">
        <w:t>fald</w:t>
      </w:r>
      <w:r w:rsidR="003335DD">
        <w:t xml:space="preserve"> </w:t>
      </w:r>
      <w:r w:rsidR="003335DD" w:rsidRPr="003335DD">
        <w:t>och relaterade ekosystemtjänster samt</w:t>
      </w:r>
      <w:r w:rsidR="000C5887">
        <w:t>, i förekommande fall</w:t>
      </w:r>
      <w:r w:rsidR="003335DD" w:rsidRPr="003335DD">
        <w:t xml:space="preserve"> människors hälsa</w:t>
      </w:r>
      <w:r w:rsidR="000C5887">
        <w:t xml:space="preserve"> </w:t>
      </w:r>
      <w:r w:rsidR="000C5887" w:rsidRPr="000C5887">
        <w:t>och ekonomin</w:t>
      </w:r>
      <w:r w:rsidR="003335DD">
        <w:t>.</w:t>
      </w:r>
    </w:p>
    <w:p w14:paraId="5B37DBF8" w14:textId="77777777" w:rsidR="003335DD" w:rsidRDefault="003335DD" w:rsidP="005C1E40">
      <w:pPr>
        <w:autoSpaceDE w:val="0"/>
        <w:autoSpaceDN w:val="0"/>
        <w:adjustRightInd w:val="0"/>
        <w:spacing w:after="0" w:line="240" w:lineRule="auto"/>
      </w:pPr>
    </w:p>
    <w:p w14:paraId="08FE96D5" w14:textId="77777777" w:rsidR="00B754C5" w:rsidRDefault="004F42CF" w:rsidP="005C1E40">
      <w:pPr>
        <w:autoSpaceDE w:val="0"/>
        <w:autoSpaceDN w:val="0"/>
        <w:adjustRightInd w:val="0"/>
        <w:spacing w:after="0" w:line="240" w:lineRule="auto"/>
      </w:pPr>
      <w:r>
        <w:t>R</w:t>
      </w:r>
      <w:r w:rsidR="005F33CD">
        <w:t xml:space="preserve">egeringen </w:t>
      </w:r>
      <w:r>
        <w:t xml:space="preserve">bedömer att möjligheten </w:t>
      </w:r>
      <w:r w:rsidR="005F33CD" w:rsidRPr="005F33CD">
        <w:t xml:space="preserve">till tillträde till privat mark är särskilt viktigt i fråga om skyldigheten att </w:t>
      </w:r>
      <w:r w:rsidR="009E046E">
        <w:t xml:space="preserve">genomföra </w:t>
      </w:r>
      <w:r w:rsidR="005F33CD" w:rsidRPr="005F33CD">
        <w:t xml:space="preserve">s.k. snabba utrotningsåtgärder och hanteringsåtgärder för att hindra att invasiva främmande arter sprids till eller inom unionen. Även </w:t>
      </w:r>
      <w:r w:rsidR="009E046E">
        <w:t xml:space="preserve">när </w:t>
      </w:r>
      <w:r w:rsidR="005F33CD" w:rsidRPr="005F33CD">
        <w:t xml:space="preserve">återställandeåtgärder </w:t>
      </w:r>
      <w:r w:rsidR="009E046E">
        <w:t xml:space="preserve">behöver genomföras </w:t>
      </w:r>
      <w:r w:rsidR="005F33CD" w:rsidRPr="005F33CD">
        <w:t xml:space="preserve">för att stärka ekosystemens motståndskraft </w:t>
      </w:r>
      <w:r>
        <w:t xml:space="preserve">och </w:t>
      </w:r>
      <w:r w:rsidR="005F33CD" w:rsidRPr="005F33CD">
        <w:t xml:space="preserve">reparera de skador som orsakats av </w:t>
      </w:r>
      <w:r w:rsidRPr="005F33CD">
        <w:t xml:space="preserve">invasioner av invasiva främmande arter, </w:t>
      </w:r>
      <w:r w:rsidR="005F33CD" w:rsidRPr="005F33CD">
        <w:t xml:space="preserve">kan </w:t>
      </w:r>
      <w:r w:rsidR="009E046E">
        <w:t xml:space="preserve">en </w:t>
      </w:r>
      <w:r w:rsidR="005F33CD" w:rsidRPr="005F33CD">
        <w:t>myndighet</w:t>
      </w:r>
      <w:r w:rsidR="009E046E">
        <w:t xml:space="preserve"> eller kommun </w:t>
      </w:r>
      <w:r w:rsidR="005F33CD" w:rsidRPr="005F33CD">
        <w:t>behöva få tillträde till privat mark.</w:t>
      </w:r>
      <w:r>
        <w:t xml:space="preserve"> </w:t>
      </w:r>
    </w:p>
    <w:p w14:paraId="29ED25C6" w14:textId="77777777" w:rsidR="00B754C5" w:rsidRDefault="00B754C5" w:rsidP="005C1E40">
      <w:pPr>
        <w:autoSpaceDE w:val="0"/>
        <w:autoSpaceDN w:val="0"/>
        <w:adjustRightInd w:val="0"/>
        <w:spacing w:after="0" w:line="240" w:lineRule="auto"/>
      </w:pPr>
    </w:p>
    <w:p w14:paraId="09CEDFD8" w14:textId="77777777" w:rsidR="0095303D" w:rsidRDefault="00B754C5" w:rsidP="007E7283">
      <w:pPr>
        <w:autoSpaceDE w:val="0"/>
        <w:autoSpaceDN w:val="0"/>
        <w:adjustRightInd w:val="0"/>
        <w:spacing w:after="0" w:line="240" w:lineRule="auto"/>
      </w:pPr>
      <w:r>
        <w:t>T</w:t>
      </w:r>
      <w:r w:rsidRPr="00B754C5">
        <w:t xml:space="preserve">illträde </w:t>
      </w:r>
      <w:r>
        <w:t xml:space="preserve">till privat mark ska </w:t>
      </w:r>
      <w:r w:rsidRPr="00B754C5">
        <w:t xml:space="preserve">i första hand ske efter överenskommelse med ägaren eller innehavaren. Endast om ägaren eller innehavaren motsätter sig tillträde </w:t>
      </w:r>
      <w:r w:rsidR="00FE2112">
        <w:t xml:space="preserve">kan det bli </w:t>
      </w:r>
      <w:r w:rsidRPr="00B754C5">
        <w:t xml:space="preserve">aktuellt </w:t>
      </w:r>
      <w:r w:rsidR="007E7283">
        <w:t xml:space="preserve">för en myndighet eller kommun </w:t>
      </w:r>
      <w:r w:rsidRPr="00B754C5">
        <w:t xml:space="preserve">att tvångsvis </w:t>
      </w:r>
      <w:r w:rsidRPr="00B754C5">
        <w:lastRenderedPageBreak/>
        <w:t xml:space="preserve">bereda sig tillträde. </w:t>
      </w:r>
      <w:r>
        <w:t>D</w:t>
      </w:r>
      <w:r w:rsidRPr="00B754C5">
        <w:t xml:space="preserve">et </w:t>
      </w:r>
      <w:r>
        <w:t xml:space="preserve">är </w:t>
      </w:r>
      <w:r w:rsidRPr="00B754C5">
        <w:t xml:space="preserve">viktigt att </w:t>
      </w:r>
      <w:r w:rsidR="00C54F6F">
        <w:t xml:space="preserve">bestämmelsen </w:t>
      </w:r>
      <w:r w:rsidRPr="00B754C5">
        <w:t>används med omdöme</w:t>
      </w:r>
      <w:r w:rsidR="00C54F6F">
        <w:t>.</w:t>
      </w:r>
      <w:r w:rsidR="007E7283">
        <w:t xml:space="preserve"> En allmän behovs- och lämplighetsprövning ska alltid göras om en åtgärd behöver </w:t>
      </w:r>
      <w:r w:rsidR="009E046E">
        <w:t xml:space="preserve">genomföras </w:t>
      </w:r>
      <w:r w:rsidR="007E7283">
        <w:t>mot en ägares eller innehavares vilja</w:t>
      </w:r>
      <w:r w:rsidR="00AC1450">
        <w:t xml:space="preserve"> för att </w:t>
      </w:r>
      <w:r w:rsidR="007E7283">
        <w:t xml:space="preserve">pröva om </w:t>
      </w:r>
      <w:r w:rsidR="00AC1450">
        <w:t xml:space="preserve">effekten av åtgärden </w:t>
      </w:r>
      <w:r w:rsidR="007E7283">
        <w:t>kan tillgodoses på annat sätt än genom tvångsvis till</w:t>
      </w:r>
      <w:r w:rsidR="000F66CC">
        <w:softHyphen/>
      </w:r>
      <w:r w:rsidR="007E7283">
        <w:t>träde.</w:t>
      </w:r>
      <w:r w:rsidR="00AC1450">
        <w:t xml:space="preserve"> </w:t>
      </w:r>
      <w:r w:rsidR="00AC1450" w:rsidRPr="00C54F6F">
        <w:t>Ingrepp i egendomsskyddet är tillåtna enligt regeringsformen bara om de görs för att tillgodose angelägna allmänna intressen.</w:t>
      </w:r>
    </w:p>
    <w:p w14:paraId="606E1CCF" w14:textId="77777777" w:rsidR="007E7283" w:rsidRDefault="007E7283" w:rsidP="007E7283">
      <w:pPr>
        <w:autoSpaceDE w:val="0"/>
        <w:autoSpaceDN w:val="0"/>
        <w:adjustRightInd w:val="0"/>
        <w:spacing w:after="0" w:line="240" w:lineRule="auto"/>
      </w:pPr>
    </w:p>
    <w:p w14:paraId="7B542C01" w14:textId="77777777" w:rsidR="00ED0129" w:rsidRDefault="00624E03" w:rsidP="00ED0129">
      <w:pPr>
        <w:autoSpaceDE w:val="0"/>
        <w:autoSpaceDN w:val="0"/>
        <w:adjustRightInd w:val="0"/>
        <w:spacing w:after="0" w:line="240" w:lineRule="auto"/>
      </w:pPr>
      <w:r>
        <w:t xml:space="preserve">Jag bedömer att i </w:t>
      </w:r>
      <w:r w:rsidR="00225BA6">
        <w:t xml:space="preserve">många </w:t>
      </w:r>
      <w:r>
        <w:t xml:space="preserve">fall där åtgärder </w:t>
      </w:r>
      <w:r w:rsidR="009E046E">
        <w:t>behöver genomföras på privat mark för att till exempel utrota en invasiv främmande art på platsen, så är markägaren den som kommer ha mest nytta av åtgärden när den väl är gjord.</w:t>
      </w:r>
    </w:p>
    <w:p w14:paraId="67291766" w14:textId="77777777" w:rsidR="00ED0129" w:rsidRDefault="00ED0129" w:rsidP="00ED0129">
      <w:pPr>
        <w:autoSpaceDE w:val="0"/>
        <w:autoSpaceDN w:val="0"/>
        <w:adjustRightInd w:val="0"/>
        <w:spacing w:after="0" w:line="240" w:lineRule="auto"/>
      </w:pPr>
    </w:p>
    <w:p w14:paraId="2E7399C5" w14:textId="510ABCB5" w:rsidR="00ED0129" w:rsidRPr="00DB48AB" w:rsidRDefault="00ED0129" w:rsidP="00DB48AB">
      <w:pPr>
        <w:pStyle w:val="Brdtext"/>
      </w:pPr>
      <w:r>
        <w:t xml:space="preserve">Stockholm den </w:t>
      </w:r>
      <w:sdt>
        <w:sdtPr>
          <w:id w:val="-1225218591"/>
          <w:placeholder>
            <w:docPart w:val="D11775A51D4E4F588BBB5B134BB9B61B"/>
          </w:placeholder>
          <w:dataBinding w:prefixMappings="xmlns:ns0='http://lp/documentinfo/RK' " w:xpath="/ns0:DocumentInfo[1]/ns0:BaseInfo[1]/ns0:HeaderDate[1]" w:storeItemID="{1BF0AC7B-E5C5-4A23-8D92-1BF946A29FDE}"/>
          <w:date w:fullDate="2018-03-07T00:00:00Z">
            <w:dateFormat w:val="d MMMM yyyy"/>
            <w:lid w:val="sv-SE"/>
            <w:storeMappedDataAs w:val="dateTime"/>
            <w:calendar w:val="gregorian"/>
          </w:date>
        </w:sdtPr>
        <w:sdtEndPr/>
        <w:sdtContent>
          <w:r w:rsidR="000F66CC">
            <w:t>7 mars 2018</w:t>
          </w:r>
        </w:sdtContent>
      </w:sdt>
      <w:r w:rsidR="000F66CC">
        <w:br/>
      </w:r>
      <w:r w:rsidR="000F66CC">
        <w:br/>
      </w:r>
      <w:r w:rsidR="008958B6">
        <w:br/>
      </w:r>
      <w:r w:rsidR="000F66CC">
        <w:t>Karolina Skog</w:t>
      </w:r>
    </w:p>
    <w:sectPr w:rsidR="00ED0129" w:rsidRPr="00DB48AB" w:rsidSect="00ED012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FA6D" w14:textId="77777777" w:rsidR="00262EE5" w:rsidRDefault="00262EE5" w:rsidP="00A87A54">
      <w:pPr>
        <w:spacing w:after="0" w:line="240" w:lineRule="auto"/>
      </w:pPr>
      <w:r>
        <w:separator/>
      </w:r>
    </w:p>
  </w:endnote>
  <w:endnote w:type="continuationSeparator" w:id="0">
    <w:p w14:paraId="6BDE8130" w14:textId="77777777" w:rsidR="00262EE5" w:rsidRDefault="00262E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024EBE" w14:textId="77777777" w:rsidTr="006A26EC">
      <w:trPr>
        <w:trHeight w:val="227"/>
        <w:jc w:val="right"/>
      </w:trPr>
      <w:tc>
        <w:tcPr>
          <w:tcW w:w="708" w:type="dxa"/>
          <w:vAlign w:val="bottom"/>
        </w:tcPr>
        <w:p w14:paraId="21D7B332" w14:textId="29B9632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958B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958B6">
            <w:rPr>
              <w:rStyle w:val="Sidnummer"/>
              <w:noProof/>
            </w:rPr>
            <w:t>2</w:t>
          </w:r>
          <w:r>
            <w:rPr>
              <w:rStyle w:val="Sidnummer"/>
            </w:rPr>
            <w:fldChar w:fldCharType="end"/>
          </w:r>
          <w:r>
            <w:rPr>
              <w:rStyle w:val="Sidnummer"/>
            </w:rPr>
            <w:t>)</w:t>
          </w:r>
        </w:p>
      </w:tc>
    </w:tr>
    <w:tr w:rsidR="005606BC" w:rsidRPr="00347E11" w14:paraId="07E41F77" w14:textId="77777777" w:rsidTr="006A26EC">
      <w:trPr>
        <w:trHeight w:val="850"/>
        <w:jc w:val="right"/>
      </w:trPr>
      <w:tc>
        <w:tcPr>
          <w:tcW w:w="708" w:type="dxa"/>
          <w:vAlign w:val="bottom"/>
        </w:tcPr>
        <w:p w14:paraId="5293B719" w14:textId="77777777" w:rsidR="005606BC" w:rsidRPr="00347E11" w:rsidRDefault="005606BC" w:rsidP="005606BC">
          <w:pPr>
            <w:pStyle w:val="Sidfot"/>
            <w:spacing w:line="276" w:lineRule="auto"/>
            <w:jc w:val="right"/>
          </w:pPr>
        </w:p>
      </w:tc>
    </w:tr>
  </w:tbl>
  <w:p w14:paraId="5597C27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0F3683" w14:textId="77777777" w:rsidTr="001F4302">
      <w:trPr>
        <w:trHeight w:val="510"/>
      </w:trPr>
      <w:tc>
        <w:tcPr>
          <w:tcW w:w="8525" w:type="dxa"/>
          <w:gridSpan w:val="2"/>
          <w:vAlign w:val="bottom"/>
        </w:tcPr>
        <w:p w14:paraId="00084A18" w14:textId="77777777" w:rsidR="00347E11" w:rsidRPr="00347E11" w:rsidRDefault="00347E11" w:rsidP="00347E11">
          <w:pPr>
            <w:pStyle w:val="Sidfot"/>
            <w:rPr>
              <w:sz w:val="8"/>
            </w:rPr>
          </w:pPr>
        </w:p>
      </w:tc>
    </w:tr>
    <w:tr w:rsidR="00093408" w:rsidRPr="00EE3C0F" w14:paraId="4AE8218C" w14:textId="77777777" w:rsidTr="00C26068">
      <w:trPr>
        <w:trHeight w:val="227"/>
      </w:trPr>
      <w:tc>
        <w:tcPr>
          <w:tcW w:w="4074" w:type="dxa"/>
        </w:tcPr>
        <w:p w14:paraId="37AB177C" w14:textId="77777777" w:rsidR="00347E11" w:rsidRPr="00F53AEA" w:rsidRDefault="00347E11" w:rsidP="00C26068">
          <w:pPr>
            <w:pStyle w:val="Sidfot"/>
            <w:spacing w:line="276" w:lineRule="auto"/>
          </w:pPr>
        </w:p>
      </w:tc>
      <w:tc>
        <w:tcPr>
          <w:tcW w:w="4451" w:type="dxa"/>
        </w:tcPr>
        <w:p w14:paraId="39B0B3A2" w14:textId="77777777" w:rsidR="00093408" w:rsidRPr="00F53AEA" w:rsidRDefault="00093408" w:rsidP="00F53AEA">
          <w:pPr>
            <w:pStyle w:val="Sidfot"/>
            <w:spacing w:line="276" w:lineRule="auto"/>
          </w:pPr>
        </w:p>
      </w:tc>
    </w:tr>
  </w:tbl>
  <w:p w14:paraId="465BCD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0ED63" w14:textId="77777777" w:rsidR="00262EE5" w:rsidRDefault="00262EE5" w:rsidP="00A87A54">
      <w:pPr>
        <w:spacing w:after="0" w:line="240" w:lineRule="auto"/>
      </w:pPr>
      <w:r>
        <w:separator/>
      </w:r>
    </w:p>
  </w:footnote>
  <w:footnote w:type="continuationSeparator" w:id="0">
    <w:p w14:paraId="3BE96B22" w14:textId="77777777" w:rsidR="00262EE5" w:rsidRDefault="00262E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0129" w14:paraId="35605214" w14:textId="77777777" w:rsidTr="00C93EBA">
      <w:trPr>
        <w:trHeight w:val="227"/>
      </w:trPr>
      <w:tc>
        <w:tcPr>
          <w:tcW w:w="5534" w:type="dxa"/>
        </w:tcPr>
        <w:p w14:paraId="249E3E70" w14:textId="77777777" w:rsidR="00ED0129" w:rsidRPr="007D73AB" w:rsidRDefault="00ED0129">
          <w:pPr>
            <w:pStyle w:val="Sidhuvud"/>
          </w:pPr>
        </w:p>
      </w:tc>
      <w:tc>
        <w:tcPr>
          <w:tcW w:w="3170" w:type="dxa"/>
          <w:vAlign w:val="bottom"/>
        </w:tcPr>
        <w:p w14:paraId="65CE1531" w14:textId="77777777" w:rsidR="00ED0129" w:rsidRPr="007D73AB" w:rsidRDefault="00ED0129" w:rsidP="00340DE0">
          <w:pPr>
            <w:pStyle w:val="Sidhuvud"/>
          </w:pPr>
        </w:p>
      </w:tc>
      <w:tc>
        <w:tcPr>
          <w:tcW w:w="1134" w:type="dxa"/>
        </w:tcPr>
        <w:p w14:paraId="2E0FF615" w14:textId="77777777" w:rsidR="00ED0129" w:rsidRDefault="00ED0129" w:rsidP="005A703A">
          <w:pPr>
            <w:pStyle w:val="Sidhuvud"/>
          </w:pPr>
        </w:p>
      </w:tc>
    </w:tr>
    <w:tr w:rsidR="00ED0129" w14:paraId="0162757A" w14:textId="77777777" w:rsidTr="00C93EBA">
      <w:trPr>
        <w:trHeight w:val="1928"/>
      </w:trPr>
      <w:tc>
        <w:tcPr>
          <w:tcW w:w="5534" w:type="dxa"/>
        </w:tcPr>
        <w:p w14:paraId="4B39A9EC" w14:textId="77777777" w:rsidR="00ED0129" w:rsidRPr="00340DE0" w:rsidRDefault="00ED0129" w:rsidP="00340DE0">
          <w:pPr>
            <w:pStyle w:val="Sidhuvud"/>
          </w:pPr>
          <w:r>
            <w:rPr>
              <w:noProof/>
            </w:rPr>
            <w:drawing>
              <wp:inline distT="0" distB="0" distL="0" distR="0" wp14:anchorId="76EFF0F1" wp14:editId="6DFB418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E38A8B5" w14:textId="77777777" w:rsidR="00ED0129" w:rsidRPr="00710A6C" w:rsidRDefault="00ED0129" w:rsidP="00EE3C0F">
          <w:pPr>
            <w:pStyle w:val="Sidhuvud"/>
            <w:rPr>
              <w:b/>
            </w:rPr>
          </w:pPr>
        </w:p>
        <w:p w14:paraId="5EAD301F" w14:textId="77777777" w:rsidR="00ED0129" w:rsidRDefault="00ED0129" w:rsidP="00EE3C0F">
          <w:pPr>
            <w:pStyle w:val="Sidhuvud"/>
          </w:pPr>
        </w:p>
        <w:p w14:paraId="351C0595" w14:textId="77777777" w:rsidR="00ED0129" w:rsidRDefault="00ED0129" w:rsidP="00EE3C0F">
          <w:pPr>
            <w:pStyle w:val="Sidhuvud"/>
          </w:pPr>
        </w:p>
        <w:p w14:paraId="0F0EE353" w14:textId="77777777" w:rsidR="00ED0129" w:rsidRDefault="00ED0129" w:rsidP="00EE3C0F">
          <w:pPr>
            <w:pStyle w:val="Sidhuvud"/>
          </w:pPr>
        </w:p>
        <w:sdt>
          <w:sdtPr>
            <w:alias w:val="Dnr"/>
            <w:tag w:val="ccRKShow_Dnr"/>
            <w:id w:val="-829283628"/>
            <w:placeholder>
              <w:docPart w:val="FEF41DF6706F4AB1944CD865C429239E"/>
            </w:placeholder>
            <w:dataBinding w:prefixMappings="xmlns:ns0='http://lp/documentinfo/RK' " w:xpath="/ns0:DocumentInfo[1]/ns0:BaseInfo[1]/ns0:Dnr[1]" w:storeItemID="{1BF0AC7B-E5C5-4A23-8D92-1BF946A29FDE}"/>
            <w:text/>
          </w:sdtPr>
          <w:sdtEndPr/>
          <w:sdtContent>
            <w:p w14:paraId="4933917D" w14:textId="77777777" w:rsidR="00ED0129" w:rsidRDefault="00ED0129" w:rsidP="00EE3C0F">
              <w:pPr>
                <w:pStyle w:val="Sidhuvud"/>
              </w:pPr>
              <w:r>
                <w:t>M2018/</w:t>
              </w:r>
              <w:r w:rsidR="000F66CC">
                <w:t>00655/Nm</w:t>
              </w:r>
            </w:p>
          </w:sdtContent>
        </w:sdt>
        <w:sdt>
          <w:sdtPr>
            <w:alias w:val="DocNumber"/>
            <w:tag w:val="DocNumber"/>
            <w:id w:val="1726028884"/>
            <w:placeholder>
              <w:docPart w:val="39D9CBBDE37D468E88A97BC400F7E536"/>
            </w:placeholder>
            <w:showingPlcHdr/>
            <w:dataBinding w:prefixMappings="xmlns:ns0='http://lp/documentinfo/RK' " w:xpath="/ns0:DocumentInfo[1]/ns0:BaseInfo[1]/ns0:DocNumber[1]" w:storeItemID="{1BF0AC7B-E5C5-4A23-8D92-1BF946A29FDE}"/>
            <w:text/>
          </w:sdtPr>
          <w:sdtEndPr/>
          <w:sdtContent>
            <w:p w14:paraId="5A6133F0" w14:textId="77777777" w:rsidR="00ED0129" w:rsidRDefault="00ED0129" w:rsidP="00EE3C0F">
              <w:pPr>
                <w:pStyle w:val="Sidhuvud"/>
              </w:pPr>
              <w:r>
                <w:rPr>
                  <w:rStyle w:val="Platshllartext"/>
                </w:rPr>
                <w:t xml:space="preserve"> </w:t>
              </w:r>
            </w:p>
          </w:sdtContent>
        </w:sdt>
        <w:p w14:paraId="5E125B9F" w14:textId="77777777" w:rsidR="00ED0129" w:rsidRDefault="00ED0129" w:rsidP="00EE3C0F">
          <w:pPr>
            <w:pStyle w:val="Sidhuvud"/>
          </w:pPr>
        </w:p>
      </w:tc>
      <w:tc>
        <w:tcPr>
          <w:tcW w:w="1134" w:type="dxa"/>
        </w:tcPr>
        <w:p w14:paraId="0151D003" w14:textId="77777777" w:rsidR="00ED0129" w:rsidRDefault="00ED0129" w:rsidP="0094502D">
          <w:pPr>
            <w:pStyle w:val="Sidhuvud"/>
          </w:pPr>
        </w:p>
        <w:p w14:paraId="3AA5B01F" w14:textId="77777777" w:rsidR="00ED0129" w:rsidRPr="0094502D" w:rsidRDefault="00ED0129" w:rsidP="00EC71A6">
          <w:pPr>
            <w:pStyle w:val="Sidhuvud"/>
          </w:pPr>
        </w:p>
      </w:tc>
    </w:tr>
    <w:tr w:rsidR="00ED0129" w14:paraId="6A5FB686" w14:textId="77777777" w:rsidTr="00C93EBA">
      <w:trPr>
        <w:trHeight w:val="2268"/>
      </w:trPr>
      <w:sdt>
        <w:sdtPr>
          <w:rPr>
            <w:b/>
          </w:rPr>
          <w:alias w:val="SenderText"/>
          <w:tag w:val="ccRKShow_SenderText"/>
          <w:id w:val="1374046025"/>
          <w:placeholder>
            <w:docPart w:val="7EC0895CC29C40A7A3EBB1145F5F9C0C"/>
          </w:placeholder>
        </w:sdtPr>
        <w:sdtEndPr/>
        <w:sdtContent>
          <w:tc>
            <w:tcPr>
              <w:tcW w:w="5534" w:type="dxa"/>
              <w:tcMar>
                <w:right w:w="1134" w:type="dxa"/>
              </w:tcMar>
            </w:tcPr>
            <w:p w14:paraId="39416A97" w14:textId="75984F2A" w:rsidR="00ED0129" w:rsidRPr="00ED0129" w:rsidRDefault="00ED0129" w:rsidP="00340DE0">
              <w:pPr>
                <w:pStyle w:val="Sidhuvud"/>
                <w:rPr>
                  <w:b/>
                </w:rPr>
              </w:pPr>
              <w:r w:rsidRPr="00ED0129">
                <w:rPr>
                  <w:b/>
                </w:rPr>
                <w:t>Miljö- och energidepartementet</w:t>
              </w:r>
              <w:r w:rsidR="000F66CC">
                <w:rPr>
                  <w:b/>
                </w:rPr>
                <w:br/>
              </w:r>
              <w:r w:rsidR="000F66CC" w:rsidRPr="000F66CC">
                <w:t>Miljöministern</w:t>
              </w:r>
            </w:p>
          </w:tc>
        </w:sdtContent>
      </w:sdt>
      <w:sdt>
        <w:sdtPr>
          <w:alias w:val="Recipient"/>
          <w:tag w:val="ccRKShow_Recipient"/>
          <w:id w:val="-28344517"/>
          <w:placeholder>
            <w:docPart w:val="09A498B971374C9B8194B1E61723E964"/>
          </w:placeholder>
          <w:dataBinding w:prefixMappings="xmlns:ns0='http://lp/documentinfo/RK' " w:xpath="/ns0:DocumentInfo[1]/ns0:BaseInfo[1]/ns0:Recipient[1]" w:storeItemID="{1BF0AC7B-E5C5-4A23-8D92-1BF946A29FDE}"/>
          <w:text w:multiLine="1"/>
        </w:sdtPr>
        <w:sdtEndPr/>
        <w:sdtContent>
          <w:tc>
            <w:tcPr>
              <w:tcW w:w="3170" w:type="dxa"/>
            </w:tcPr>
            <w:p w14:paraId="1DA2EF36" w14:textId="77777777" w:rsidR="00ED0129" w:rsidRDefault="00ED0129" w:rsidP="00547B89">
              <w:pPr>
                <w:pStyle w:val="Sidhuvud"/>
              </w:pPr>
              <w:r>
                <w:t>Till riksdagen</w:t>
              </w:r>
            </w:p>
          </w:tc>
        </w:sdtContent>
      </w:sdt>
      <w:tc>
        <w:tcPr>
          <w:tcW w:w="1134" w:type="dxa"/>
        </w:tcPr>
        <w:p w14:paraId="0EBFAD15" w14:textId="77777777" w:rsidR="00ED0129" w:rsidRDefault="00ED0129" w:rsidP="003E6020">
          <w:pPr>
            <w:pStyle w:val="Sidhuvud"/>
          </w:pPr>
        </w:p>
      </w:tc>
    </w:tr>
  </w:tbl>
  <w:p w14:paraId="74EA1F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2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887"/>
    <w:rsid w:val="000C61D1"/>
    <w:rsid w:val="000D31A9"/>
    <w:rsid w:val="000E12D9"/>
    <w:rsid w:val="000E3C4D"/>
    <w:rsid w:val="000E59A9"/>
    <w:rsid w:val="000E638A"/>
    <w:rsid w:val="000F00B8"/>
    <w:rsid w:val="000F1EA7"/>
    <w:rsid w:val="000F2084"/>
    <w:rsid w:val="000F20DD"/>
    <w:rsid w:val="000F6462"/>
    <w:rsid w:val="000F66CC"/>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5809"/>
    <w:rsid w:val="00176A26"/>
    <w:rsid w:val="001813DF"/>
    <w:rsid w:val="0019051C"/>
    <w:rsid w:val="0019127B"/>
    <w:rsid w:val="00192350"/>
    <w:rsid w:val="00192E34"/>
    <w:rsid w:val="00197A8A"/>
    <w:rsid w:val="001A2A61"/>
    <w:rsid w:val="001B4824"/>
    <w:rsid w:val="001C457E"/>
    <w:rsid w:val="001C4980"/>
    <w:rsid w:val="001C5DC9"/>
    <w:rsid w:val="001C71A9"/>
    <w:rsid w:val="001D3FD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682F"/>
    <w:rsid w:val="00222258"/>
    <w:rsid w:val="00223AD6"/>
    <w:rsid w:val="00225BA6"/>
    <w:rsid w:val="0022666A"/>
    <w:rsid w:val="002315F5"/>
    <w:rsid w:val="00233D52"/>
    <w:rsid w:val="00237147"/>
    <w:rsid w:val="002609C0"/>
    <w:rsid w:val="00260D2D"/>
    <w:rsid w:val="00262EE5"/>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35DD"/>
    <w:rsid w:val="00340DE0"/>
    <w:rsid w:val="00341F47"/>
    <w:rsid w:val="00342327"/>
    <w:rsid w:val="00347E11"/>
    <w:rsid w:val="003503DD"/>
    <w:rsid w:val="00350696"/>
    <w:rsid w:val="00350C92"/>
    <w:rsid w:val="003542C5"/>
    <w:rsid w:val="00365461"/>
    <w:rsid w:val="00367A2B"/>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6BB1"/>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42CF"/>
    <w:rsid w:val="004F6525"/>
    <w:rsid w:val="004F6FE2"/>
    <w:rsid w:val="00505905"/>
    <w:rsid w:val="00511A1B"/>
    <w:rsid w:val="00511A68"/>
    <w:rsid w:val="00513E7D"/>
    <w:rsid w:val="00514410"/>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1E40"/>
    <w:rsid w:val="005D07C2"/>
    <w:rsid w:val="005D2658"/>
    <w:rsid w:val="005E0B2D"/>
    <w:rsid w:val="005E2F29"/>
    <w:rsid w:val="005E400D"/>
    <w:rsid w:val="005E4E79"/>
    <w:rsid w:val="005E5CE7"/>
    <w:rsid w:val="005F08C5"/>
    <w:rsid w:val="005F33CD"/>
    <w:rsid w:val="00605718"/>
    <w:rsid w:val="00605C66"/>
    <w:rsid w:val="006175D7"/>
    <w:rsid w:val="006208E5"/>
    <w:rsid w:val="00624E03"/>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97783"/>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5617"/>
    <w:rsid w:val="00732599"/>
    <w:rsid w:val="00743E09"/>
    <w:rsid w:val="00744FCC"/>
    <w:rsid w:val="00750C93"/>
    <w:rsid w:val="00754E24"/>
    <w:rsid w:val="00757B3B"/>
    <w:rsid w:val="007626E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283"/>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8B6"/>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6954"/>
    <w:rsid w:val="00947013"/>
    <w:rsid w:val="0095303D"/>
    <w:rsid w:val="00973084"/>
    <w:rsid w:val="009741E0"/>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046E"/>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67BD0"/>
    <w:rsid w:val="00A71A9E"/>
    <w:rsid w:val="00A7382D"/>
    <w:rsid w:val="00A743AC"/>
    <w:rsid w:val="00A77AAD"/>
    <w:rsid w:val="00A8483F"/>
    <w:rsid w:val="00A870B0"/>
    <w:rsid w:val="00A87A54"/>
    <w:rsid w:val="00AA1809"/>
    <w:rsid w:val="00AA6CA5"/>
    <w:rsid w:val="00AB5033"/>
    <w:rsid w:val="00AB5519"/>
    <w:rsid w:val="00AB6313"/>
    <w:rsid w:val="00AB71DD"/>
    <w:rsid w:val="00AC1450"/>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23C4"/>
    <w:rsid w:val="00B73091"/>
    <w:rsid w:val="00B754C5"/>
    <w:rsid w:val="00B80840"/>
    <w:rsid w:val="00B815FC"/>
    <w:rsid w:val="00B82A05"/>
    <w:rsid w:val="00B84409"/>
    <w:rsid w:val="00B84E2D"/>
    <w:rsid w:val="00B927C9"/>
    <w:rsid w:val="00B96EFA"/>
    <w:rsid w:val="00BB4AC0"/>
    <w:rsid w:val="00BB5683"/>
    <w:rsid w:val="00BC112B"/>
    <w:rsid w:val="00BC17DF"/>
    <w:rsid w:val="00BC4768"/>
    <w:rsid w:val="00BD0826"/>
    <w:rsid w:val="00BD15AB"/>
    <w:rsid w:val="00BD181D"/>
    <w:rsid w:val="00BD4766"/>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4F6F"/>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1601"/>
    <w:rsid w:val="00CE20BC"/>
    <w:rsid w:val="00CF1FD8"/>
    <w:rsid w:val="00CF45F2"/>
    <w:rsid w:val="00CF4FDC"/>
    <w:rsid w:val="00CF7B6E"/>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42E"/>
    <w:rsid w:val="00DA5C0D"/>
    <w:rsid w:val="00DB714B"/>
    <w:rsid w:val="00DC10F6"/>
    <w:rsid w:val="00DC1BDC"/>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56A92"/>
    <w:rsid w:val="00E67AED"/>
    <w:rsid w:val="00E74A30"/>
    <w:rsid w:val="00E77B7E"/>
    <w:rsid w:val="00E82DF1"/>
    <w:rsid w:val="00E96532"/>
    <w:rsid w:val="00E969A8"/>
    <w:rsid w:val="00E973A0"/>
    <w:rsid w:val="00EA1688"/>
    <w:rsid w:val="00EA4C83"/>
    <w:rsid w:val="00EC1DA0"/>
    <w:rsid w:val="00EC329B"/>
    <w:rsid w:val="00EC71A6"/>
    <w:rsid w:val="00EC73EB"/>
    <w:rsid w:val="00EC7A6A"/>
    <w:rsid w:val="00ED0129"/>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182B"/>
    <w:rsid w:val="00F73A60"/>
    <w:rsid w:val="00F829C7"/>
    <w:rsid w:val="00F834AA"/>
    <w:rsid w:val="00F848D6"/>
    <w:rsid w:val="00F943C8"/>
    <w:rsid w:val="00F96B28"/>
    <w:rsid w:val="00FA41B4"/>
    <w:rsid w:val="00FA5DDD"/>
    <w:rsid w:val="00FA7644"/>
    <w:rsid w:val="00FC069A"/>
    <w:rsid w:val="00FC505A"/>
    <w:rsid w:val="00FD0B7B"/>
    <w:rsid w:val="00FE1DCC"/>
    <w:rsid w:val="00FE2112"/>
    <w:rsid w:val="00FE2384"/>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5AA4E"/>
  <w15:docId w15:val="{9C3CA8F2-097D-4DC5-B975-CA202586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F41DF6706F4AB1944CD865C429239E"/>
        <w:category>
          <w:name w:val="Allmänt"/>
          <w:gallery w:val="placeholder"/>
        </w:category>
        <w:types>
          <w:type w:val="bbPlcHdr"/>
        </w:types>
        <w:behaviors>
          <w:behavior w:val="content"/>
        </w:behaviors>
        <w:guid w:val="{3BCC5E2F-DB59-456C-88AD-F3CCB8CFD56F}"/>
      </w:docPartPr>
      <w:docPartBody>
        <w:p w:rsidR="006038C9" w:rsidRDefault="00832AFD" w:rsidP="00832AFD">
          <w:pPr>
            <w:pStyle w:val="FEF41DF6706F4AB1944CD865C429239E"/>
          </w:pPr>
          <w:r>
            <w:rPr>
              <w:rStyle w:val="Platshllartext"/>
            </w:rPr>
            <w:t xml:space="preserve"> </w:t>
          </w:r>
        </w:p>
      </w:docPartBody>
    </w:docPart>
    <w:docPart>
      <w:docPartPr>
        <w:name w:val="39D9CBBDE37D468E88A97BC400F7E536"/>
        <w:category>
          <w:name w:val="Allmänt"/>
          <w:gallery w:val="placeholder"/>
        </w:category>
        <w:types>
          <w:type w:val="bbPlcHdr"/>
        </w:types>
        <w:behaviors>
          <w:behavior w:val="content"/>
        </w:behaviors>
        <w:guid w:val="{B4089EEA-32EC-43D0-AA53-6541E65903D1}"/>
      </w:docPartPr>
      <w:docPartBody>
        <w:p w:rsidR="006038C9" w:rsidRDefault="00832AFD" w:rsidP="00832AFD">
          <w:pPr>
            <w:pStyle w:val="39D9CBBDE37D468E88A97BC400F7E536"/>
          </w:pPr>
          <w:r>
            <w:rPr>
              <w:rStyle w:val="Platshllartext"/>
            </w:rPr>
            <w:t xml:space="preserve"> </w:t>
          </w:r>
        </w:p>
      </w:docPartBody>
    </w:docPart>
    <w:docPart>
      <w:docPartPr>
        <w:name w:val="7EC0895CC29C40A7A3EBB1145F5F9C0C"/>
        <w:category>
          <w:name w:val="Allmänt"/>
          <w:gallery w:val="placeholder"/>
        </w:category>
        <w:types>
          <w:type w:val="bbPlcHdr"/>
        </w:types>
        <w:behaviors>
          <w:behavior w:val="content"/>
        </w:behaviors>
        <w:guid w:val="{5AEB247C-8D4B-4DA9-8FB6-6837105332AB}"/>
      </w:docPartPr>
      <w:docPartBody>
        <w:p w:rsidR="006038C9" w:rsidRDefault="00832AFD" w:rsidP="00832AFD">
          <w:pPr>
            <w:pStyle w:val="7EC0895CC29C40A7A3EBB1145F5F9C0C"/>
          </w:pPr>
          <w:r>
            <w:rPr>
              <w:rStyle w:val="Platshllartext"/>
            </w:rPr>
            <w:t xml:space="preserve"> </w:t>
          </w:r>
        </w:p>
      </w:docPartBody>
    </w:docPart>
    <w:docPart>
      <w:docPartPr>
        <w:name w:val="09A498B971374C9B8194B1E61723E964"/>
        <w:category>
          <w:name w:val="Allmänt"/>
          <w:gallery w:val="placeholder"/>
        </w:category>
        <w:types>
          <w:type w:val="bbPlcHdr"/>
        </w:types>
        <w:behaviors>
          <w:behavior w:val="content"/>
        </w:behaviors>
        <w:guid w:val="{D188CC78-0814-482D-9EB9-413820791C32}"/>
      </w:docPartPr>
      <w:docPartBody>
        <w:p w:rsidR="006038C9" w:rsidRDefault="00832AFD" w:rsidP="00832AFD">
          <w:pPr>
            <w:pStyle w:val="09A498B971374C9B8194B1E61723E964"/>
          </w:pPr>
          <w:r>
            <w:rPr>
              <w:rStyle w:val="Platshllartext"/>
            </w:rPr>
            <w:t xml:space="preserve"> </w:t>
          </w:r>
        </w:p>
      </w:docPartBody>
    </w:docPart>
    <w:docPart>
      <w:docPartPr>
        <w:name w:val="D11775A51D4E4F588BBB5B134BB9B61B"/>
        <w:category>
          <w:name w:val="Allmänt"/>
          <w:gallery w:val="placeholder"/>
        </w:category>
        <w:types>
          <w:type w:val="bbPlcHdr"/>
        </w:types>
        <w:behaviors>
          <w:behavior w:val="content"/>
        </w:behaviors>
        <w:guid w:val="{4283BB85-1425-49BA-92FD-1E98A81F5180}"/>
      </w:docPartPr>
      <w:docPartBody>
        <w:p w:rsidR="006038C9" w:rsidRDefault="00832AFD" w:rsidP="00832AFD">
          <w:pPr>
            <w:pStyle w:val="D11775A51D4E4F588BBB5B134BB9B6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FD"/>
    <w:rsid w:val="005A7801"/>
    <w:rsid w:val="006038C9"/>
    <w:rsid w:val="00703833"/>
    <w:rsid w:val="00832AFD"/>
    <w:rsid w:val="009A48E5"/>
    <w:rsid w:val="00F44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1A983E8DA24534BDC40A594FE467B3">
    <w:name w:val="D21A983E8DA24534BDC40A594FE467B3"/>
    <w:rsid w:val="00832AFD"/>
  </w:style>
  <w:style w:type="character" w:styleId="Platshllartext">
    <w:name w:val="Placeholder Text"/>
    <w:basedOn w:val="Standardstycketeckensnitt"/>
    <w:uiPriority w:val="99"/>
    <w:semiHidden/>
    <w:rsid w:val="00832AFD"/>
    <w:rPr>
      <w:noProof w:val="0"/>
      <w:color w:val="808080"/>
    </w:rPr>
  </w:style>
  <w:style w:type="paragraph" w:customStyle="1" w:styleId="07F090187B2C4CEA82D68F04B0972B3B">
    <w:name w:val="07F090187B2C4CEA82D68F04B0972B3B"/>
    <w:rsid w:val="00832AFD"/>
  </w:style>
  <w:style w:type="paragraph" w:customStyle="1" w:styleId="6A26531472FF433387C717B3D76B97EB">
    <w:name w:val="6A26531472FF433387C717B3D76B97EB"/>
    <w:rsid w:val="00832AFD"/>
  </w:style>
  <w:style w:type="paragraph" w:customStyle="1" w:styleId="20153C6214C443728357124993E6D0F4">
    <w:name w:val="20153C6214C443728357124993E6D0F4"/>
    <w:rsid w:val="00832AFD"/>
  </w:style>
  <w:style w:type="paragraph" w:customStyle="1" w:styleId="FEF41DF6706F4AB1944CD865C429239E">
    <w:name w:val="FEF41DF6706F4AB1944CD865C429239E"/>
    <w:rsid w:val="00832AFD"/>
  </w:style>
  <w:style w:type="paragraph" w:customStyle="1" w:styleId="39D9CBBDE37D468E88A97BC400F7E536">
    <w:name w:val="39D9CBBDE37D468E88A97BC400F7E536"/>
    <w:rsid w:val="00832AFD"/>
  </w:style>
  <w:style w:type="paragraph" w:customStyle="1" w:styleId="516B13E4FAFC4CF292318A9E169F4E00">
    <w:name w:val="516B13E4FAFC4CF292318A9E169F4E00"/>
    <w:rsid w:val="00832AFD"/>
  </w:style>
  <w:style w:type="paragraph" w:customStyle="1" w:styleId="D68D4AD900B94124A6D2439E1A7A8276">
    <w:name w:val="D68D4AD900B94124A6D2439E1A7A8276"/>
    <w:rsid w:val="00832AFD"/>
  </w:style>
  <w:style w:type="paragraph" w:customStyle="1" w:styleId="A8102CFE8FCF4D89AF29E3D6071C728A">
    <w:name w:val="A8102CFE8FCF4D89AF29E3D6071C728A"/>
    <w:rsid w:val="00832AFD"/>
  </w:style>
  <w:style w:type="paragraph" w:customStyle="1" w:styleId="7EC0895CC29C40A7A3EBB1145F5F9C0C">
    <w:name w:val="7EC0895CC29C40A7A3EBB1145F5F9C0C"/>
    <w:rsid w:val="00832AFD"/>
  </w:style>
  <w:style w:type="paragraph" w:customStyle="1" w:styleId="09A498B971374C9B8194B1E61723E964">
    <w:name w:val="09A498B971374C9B8194B1E61723E964"/>
    <w:rsid w:val="00832AFD"/>
  </w:style>
  <w:style w:type="paragraph" w:customStyle="1" w:styleId="E57F017A71BE49FFB475D98085ACD187">
    <w:name w:val="E57F017A71BE49FFB475D98085ACD187"/>
    <w:rsid w:val="00832AFD"/>
  </w:style>
  <w:style w:type="paragraph" w:customStyle="1" w:styleId="A0AB64D84DEC455C8821B9A54433A38C">
    <w:name w:val="A0AB64D84DEC455C8821B9A54433A38C"/>
    <w:rsid w:val="00832AFD"/>
  </w:style>
  <w:style w:type="paragraph" w:customStyle="1" w:styleId="314A5A22689D48D09B32B202438B23F6">
    <w:name w:val="314A5A22689D48D09B32B202438B23F6"/>
    <w:rsid w:val="00832AFD"/>
  </w:style>
  <w:style w:type="paragraph" w:customStyle="1" w:styleId="FDEA1586BB41428A80FB6FDDBE8D7D51">
    <w:name w:val="FDEA1586BB41428A80FB6FDDBE8D7D51"/>
    <w:rsid w:val="00832AFD"/>
  </w:style>
  <w:style w:type="paragraph" w:customStyle="1" w:styleId="A2A04679AD794AAC9E4683C56DBF14F6">
    <w:name w:val="A2A04679AD794AAC9E4683C56DBF14F6"/>
    <w:rsid w:val="00832AFD"/>
  </w:style>
  <w:style w:type="paragraph" w:customStyle="1" w:styleId="D11775A51D4E4F588BBB5B134BB9B61B">
    <w:name w:val="D11775A51D4E4F588BBB5B134BB9B61B"/>
    <w:rsid w:val="00832AFD"/>
  </w:style>
  <w:style w:type="paragraph" w:customStyle="1" w:styleId="D8CA8AB6F9614EE688AC14EC0990E93A">
    <w:name w:val="D8CA8AB6F9614EE688AC14EC0990E93A"/>
    <w:rsid w:val="00832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f8635ef9-b2ff-41f0-addb-4ef93de15bfc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k46d94c0acf84ab9a79866a9d8b1905f>
    <c9cd366cc722410295b9eacffbd73909 xmlns="989b0582-1044-4b23-819b-be44737b5277">
      <Terms xmlns="http://schemas.microsoft.com/office/infopath/2007/PartnerControls"/>
    </c9cd366cc722410295b9eacffbd73909>
    <TaxCatchAll xmlns="989b0582-1044-4b23-819b-be44737b5277"/>
    <RKOrdnaCheckInComment xmlns="aeab93c3-bfb5-4859-93a9-2eebea4085ac" xsi:nil="true"/>
    <Sekretess_x0020_m.m. xmlns="989b0582-1044-4b23-819b-be44737b5277" xsi:nil="true"/>
    <Diarienummer xmlns="989b0582-1044-4b23-819b-be44737b5277" xsi:nil="true"/>
    <_dlc_DocId xmlns="989b0582-1044-4b23-819b-be44737b5277">DWKV6YK6XQT2-17-1702</_dlc_DocId>
    <_dlc_DocIdUrl xmlns="989b0582-1044-4b23-819b-be44737b5277">
      <Url>http://rkdhs-m/EcRcAss/_layouts/DocIdRedir.aspx?ID=DWKV6YK6XQT2-17-1702</Url>
      <Description>DWKV6YK6XQT2-17-1702</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2018-03-07T00:00:00</HeaderDate>
    <Office/>
    <Dnr>M2018/00655/Nm</Dnr>
    <ParagrafNr/>
    <DocumentTitle/>
    <VisitingAddress/>
    <Extra1/>
    <Extra2/>
    <Extra3>Åsa Coenraads</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72CC-1873-499B-AB2B-F9FF8942D24F}"/>
</file>

<file path=customXml/itemProps2.xml><?xml version="1.0" encoding="utf-8"?>
<ds:datastoreItem xmlns:ds="http://schemas.openxmlformats.org/officeDocument/2006/customXml" ds:itemID="{FB691C03-49C3-4CE1-9DFE-1A409DAAD9EC}"/>
</file>

<file path=customXml/itemProps3.xml><?xml version="1.0" encoding="utf-8"?>
<ds:datastoreItem xmlns:ds="http://schemas.openxmlformats.org/officeDocument/2006/customXml" ds:itemID="{1B3B1D00-7EEA-4A8D-9726-E6F0B732C9F6}"/>
</file>

<file path=customXml/itemProps4.xml><?xml version="1.0" encoding="utf-8"?>
<ds:datastoreItem xmlns:ds="http://schemas.openxmlformats.org/officeDocument/2006/customXml" ds:itemID="{CF5A2006-7A69-419B-99A1-89437B2125C7}"/>
</file>

<file path=customXml/itemProps5.xml><?xml version="1.0" encoding="utf-8"?>
<ds:datastoreItem xmlns:ds="http://schemas.openxmlformats.org/officeDocument/2006/customXml" ds:itemID="{A8BA86A8-8335-48DF-A5EA-7681B7C7CA91}"/>
</file>

<file path=customXml/itemProps6.xml><?xml version="1.0" encoding="utf-8"?>
<ds:datastoreItem xmlns:ds="http://schemas.openxmlformats.org/officeDocument/2006/customXml" ds:itemID="{FB691C03-49C3-4CE1-9DFE-1A409DAAD9EC}"/>
</file>

<file path=customXml/itemProps7.xml><?xml version="1.0" encoding="utf-8"?>
<ds:datastoreItem xmlns:ds="http://schemas.openxmlformats.org/officeDocument/2006/customXml" ds:itemID="{1BF0AC7B-E5C5-4A23-8D92-1BF946A29FDE}"/>
</file>

<file path=customXml/itemProps8.xml><?xml version="1.0" encoding="utf-8"?>
<ds:datastoreItem xmlns:ds="http://schemas.openxmlformats.org/officeDocument/2006/customXml" ds:itemID="{3B308AA1-F9CB-4052-9AFA-675F39E542C2}"/>
</file>

<file path=docProps/app.xml><?xml version="1.0" encoding="utf-8"?>
<Properties xmlns="http://schemas.openxmlformats.org/officeDocument/2006/extended-properties" xmlns:vt="http://schemas.openxmlformats.org/officeDocument/2006/docPropsVTypes">
  <Template>RK Basmall</Template>
  <TotalTime>0</TotalTime>
  <Pages>2</Pages>
  <Words>405</Words>
  <Characters>2152</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Börje Alriksson</dc:creator>
  <cp:keywords/>
  <dc:description/>
  <cp:lastModifiedBy>Thomas H Pettersson</cp:lastModifiedBy>
  <cp:revision>2</cp:revision>
  <dcterms:created xsi:type="dcterms:W3CDTF">2018-03-07T08:56:00Z</dcterms:created>
  <dcterms:modified xsi:type="dcterms:W3CDTF">2018-03-07T08:56:00Z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484ecdfb-3b58-46e0-ab0a-fde0a10995f9</vt:lpwstr>
  </property>
</Properties>
</file>