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EB42D7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E1904">
            <w:t>276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3666E7" w:rsidR="003666E7">
            <w:t>Sten Bergheden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5E1904" w:rsidR="005E1904">
        <w:t>Fler trygga och säkra rastplatser</w:t>
      </w:r>
    </w:p>
    <w:p w:rsidR="00BF1036" w:rsidRPr="0090343A" w:rsidP="0090343A">
      <w:pPr>
        <w:pStyle w:val="BodyText"/>
      </w:pPr>
      <w:r w:rsidRPr="00EB42D7">
        <w:t xml:space="preserve">Som utgångspunkt besvarar en övergångsregering inte skriftliga frågor. Vissa frågor, </w:t>
      </w:r>
      <w:r w:rsidRPr="00EB42D7">
        <w:t>bl.a.</w:t>
      </w:r>
      <w:r w:rsidRPr="00EB42D7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EB42D7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B42D7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5E1904">
                <w:t>851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I2021/01851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9654e0f6-e5b4-4af8-abb4-df22cf10f492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A223-EEF6-4DDB-95D2-5EE585F360D5}"/>
</file>

<file path=customXml/itemProps2.xml><?xml version="1.0" encoding="utf-8"?>
<ds:datastoreItem xmlns:ds="http://schemas.openxmlformats.org/officeDocument/2006/customXml" ds:itemID="{5B0A122D-7EE4-4674-94D2-B1E0BD9E350B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1D3C997F-7FEC-4DF1-B2FD-25AFF2839064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3276 TE.docx</dc:title>
  <cp:revision>2</cp:revision>
  <dcterms:created xsi:type="dcterms:W3CDTF">2021-06-28T18:22:00Z</dcterms:created>
  <dcterms:modified xsi:type="dcterms:W3CDTF">2021-06-28T18:22:00Z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