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91334" w:rsidRDefault="00491334" w:rsidP="00DA0661">
      <w:pPr>
        <w:pStyle w:val="Rubrik"/>
      </w:pPr>
      <w:bookmarkStart w:id="0" w:name="Start"/>
      <w:bookmarkStart w:id="1" w:name="_GoBack"/>
      <w:bookmarkEnd w:id="0"/>
      <w:r>
        <w:t>Svar på fråga 2019/20:</w:t>
      </w:r>
      <w:r w:rsidR="00695C8B">
        <w:t>807</w:t>
      </w:r>
      <w:r>
        <w:t xml:space="preserve"> av </w:t>
      </w:r>
      <w:r w:rsidR="00695C8B">
        <w:t>Staffan Eklöf</w:t>
      </w:r>
      <w:r>
        <w:t xml:space="preserve"> (</w:t>
      </w:r>
      <w:r w:rsidR="00695C8B">
        <w:t>SD</w:t>
      </w:r>
      <w:r>
        <w:t>)</w:t>
      </w:r>
      <w:r>
        <w:br/>
      </w:r>
      <w:r w:rsidR="00695C8B">
        <w:t>Kontinuitet för landsbygdsutveckling</w:t>
      </w:r>
    </w:p>
    <w:bookmarkEnd w:id="1"/>
    <w:p w:rsidR="00695C8B" w:rsidRDefault="00695C8B" w:rsidP="002749F7">
      <w:pPr>
        <w:pStyle w:val="Brdtext"/>
      </w:pPr>
      <w:r>
        <w:t xml:space="preserve">Staffan Eklöf </w:t>
      </w:r>
      <w:r w:rsidR="00683BDA">
        <w:t xml:space="preserve">har </w:t>
      </w:r>
      <w:r w:rsidR="00491334">
        <w:t xml:space="preserve">frågat mig om jag </w:t>
      </w:r>
      <w:r w:rsidR="00053782">
        <w:t xml:space="preserve">och regeringen </w:t>
      </w:r>
      <w:r>
        <w:t xml:space="preserve">kommer </w:t>
      </w:r>
      <w:r w:rsidR="00053782">
        <w:t>att säkerställa</w:t>
      </w:r>
      <w:r>
        <w:t xml:space="preserve"> tillräckliga resurser till </w:t>
      </w:r>
      <w:proofErr w:type="spellStart"/>
      <w:r w:rsidR="00053782">
        <w:t>Leaderverksamheten</w:t>
      </w:r>
      <w:proofErr w:type="spellEnd"/>
      <w:r w:rsidR="00053782">
        <w:t xml:space="preserve"> i perioden </w:t>
      </w:r>
      <w:r>
        <w:t xml:space="preserve">mellan nuvarande och kommande </w:t>
      </w:r>
      <w:r w:rsidR="00053782">
        <w:t xml:space="preserve">programperiod, så att </w:t>
      </w:r>
      <w:proofErr w:type="spellStart"/>
      <w:r w:rsidR="00053782">
        <w:t>Local</w:t>
      </w:r>
      <w:proofErr w:type="spellEnd"/>
      <w:r w:rsidR="00053782">
        <w:t xml:space="preserve"> Action Group-styrelserna inte behöver säga upp personal och börja om när nästa programperiod infaller</w:t>
      </w:r>
      <w:r>
        <w:t>.</w:t>
      </w:r>
    </w:p>
    <w:p w:rsidR="00956FD4" w:rsidRDefault="00956FD4" w:rsidP="002749F7">
      <w:pPr>
        <w:pStyle w:val="Brdtext"/>
      </w:pPr>
      <w:bookmarkStart w:id="2" w:name="_Hlk31354313"/>
      <w:r>
        <w:t xml:space="preserve">Jag ser att </w:t>
      </w:r>
      <w:proofErr w:type="spellStart"/>
      <w:r>
        <w:t>l</w:t>
      </w:r>
      <w:r w:rsidR="008B3203">
        <w:t>eadermetoden</w:t>
      </w:r>
      <w:proofErr w:type="spellEnd"/>
      <w:r w:rsidR="008B3203">
        <w:t xml:space="preserve"> </w:t>
      </w:r>
      <w:r w:rsidR="007E722C">
        <w:t xml:space="preserve">har </w:t>
      </w:r>
      <w:r w:rsidR="008B3203">
        <w:t>bidra</w:t>
      </w:r>
      <w:r w:rsidR="007E722C">
        <w:t>git</w:t>
      </w:r>
      <w:r w:rsidR="008B3203">
        <w:t xml:space="preserve"> till lokal utveckling både genom verk</w:t>
      </w:r>
      <w:r w:rsidR="00C414F3">
        <w:softHyphen/>
      </w:r>
      <w:r w:rsidR="008B3203">
        <w:t>sam</w:t>
      </w:r>
      <w:r>
        <w:softHyphen/>
      </w:r>
      <w:r w:rsidR="008B3203">
        <w:t>heterna i projekten och genom det engagemang, lärande och partner</w:t>
      </w:r>
      <w:r w:rsidR="00683BDA">
        <w:softHyphen/>
      </w:r>
      <w:r w:rsidR="008B3203">
        <w:t>skap som metoden främjar</w:t>
      </w:r>
      <w:r>
        <w:t>. Det är därför glädjande att l</w:t>
      </w:r>
      <w:r w:rsidR="008B3203">
        <w:t xml:space="preserve">okalt ledd utveckling </w:t>
      </w:r>
      <w:r w:rsidR="00B35B1D">
        <w:t xml:space="preserve">av kommissionen </w:t>
      </w:r>
      <w:r w:rsidR="007E722C">
        <w:t xml:space="preserve">föreslås </w:t>
      </w:r>
      <w:r w:rsidR="008B3203">
        <w:t>fortsätta som åtgärd i nästa program</w:t>
      </w:r>
      <w:r w:rsidR="00C414F3">
        <w:softHyphen/>
      </w:r>
      <w:r w:rsidR="008B3203">
        <w:t>period</w:t>
      </w:r>
      <w:r>
        <w:t>. V</w:t>
      </w:r>
      <w:r w:rsidR="008B3203">
        <w:t>unna er</w:t>
      </w:r>
      <w:r w:rsidR="00C414F3">
        <w:softHyphen/>
      </w:r>
      <w:r w:rsidR="008B3203">
        <w:t xml:space="preserve">farenheter </w:t>
      </w:r>
      <w:r>
        <w:t xml:space="preserve">i pågående program </w:t>
      </w:r>
      <w:r w:rsidR="008B3203">
        <w:t xml:space="preserve">ska tas tillvara </w:t>
      </w:r>
      <w:r>
        <w:t>framöver och i</w:t>
      </w:r>
      <w:r w:rsidR="008B3203">
        <w:t xml:space="preserve"> det arbetet är såväl medlemmar</w:t>
      </w:r>
      <w:r w:rsidR="007E722C">
        <w:t xml:space="preserve"> i den lokala utvecklingsgruppen (LAG)</w:t>
      </w:r>
      <w:r w:rsidR="008B3203">
        <w:t xml:space="preserve"> som personal viktig</w:t>
      </w:r>
      <w:r w:rsidR="00C414F3">
        <w:t>a</w:t>
      </w:r>
      <w:r w:rsidR="008B3203">
        <w:t xml:space="preserve">. </w:t>
      </w:r>
    </w:p>
    <w:p w:rsidR="003C736D" w:rsidRDefault="008B3203" w:rsidP="002749F7">
      <w:pPr>
        <w:pStyle w:val="Brdtext"/>
      </w:pPr>
      <w:r>
        <w:t>P</w:t>
      </w:r>
      <w:r w:rsidR="00695C8B">
        <w:t xml:space="preserve">ersonalen som arbetar på </w:t>
      </w:r>
      <w:proofErr w:type="spellStart"/>
      <w:r w:rsidR="00695C8B">
        <w:t>leaderkontoren</w:t>
      </w:r>
      <w:proofErr w:type="spellEnd"/>
      <w:r w:rsidR="00695C8B">
        <w:t xml:space="preserve"> finansieras dels </w:t>
      </w:r>
      <w:r w:rsidR="00DF0E69">
        <w:t xml:space="preserve">genom </w:t>
      </w:r>
      <w:r w:rsidR="00956FD4">
        <w:t xml:space="preserve">att </w:t>
      </w:r>
      <w:r w:rsidR="00DF0E69">
        <w:t>en del av den tilldelade budgeten</w:t>
      </w:r>
      <w:r w:rsidR="00956FD4">
        <w:t xml:space="preserve"> får användas till kontorets basverksamhet</w:t>
      </w:r>
      <w:r w:rsidR="00E017F4">
        <w:t>,</w:t>
      </w:r>
      <w:r w:rsidR="00DF0E69">
        <w:t xml:space="preserve"> </w:t>
      </w:r>
      <w:r w:rsidR="00E017F4">
        <w:t>dels</w:t>
      </w:r>
      <w:r w:rsidR="00695C8B">
        <w:t xml:space="preserve"> </w:t>
      </w:r>
      <w:r w:rsidR="00956FD4">
        <w:t>genom</w:t>
      </w:r>
      <w:r w:rsidR="00695C8B">
        <w:t xml:space="preserve"> </w:t>
      </w:r>
      <w:r w:rsidR="00E949E9">
        <w:t xml:space="preserve">de </w:t>
      </w:r>
      <w:r w:rsidR="00695C8B">
        <w:t>projekt</w:t>
      </w:r>
      <w:r w:rsidR="00DF0E69">
        <w:t xml:space="preserve">medel som </w:t>
      </w:r>
      <w:r w:rsidR="00E949E9">
        <w:t>finns i projekt som</w:t>
      </w:r>
      <w:r w:rsidR="007E722C">
        <w:t xml:space="preserve"> genom</w:t>
      </w:r>
      <w:r w:rsidR="00DF0E69">
        <w:t xml:space="preserve">förs av </w:t>
      </w:r>
      <w:r w:rsidR="00E949E9">
        <w:t>den egna personalen</w:t>
      </w:r>
      <w:r w:rsidR="00695C8B">
        <w:t xml:space="preserve">. </w:t>
      </w:r>
      <w:r w:rsidR="000E4873">
        <w:t xml:space="preserve">I budgeten ingår kommunal medfinansiering. </w:t>
      </w:r>
      <w:r>
        <w:t xml:space="preserve">Även andra intäktskällor och fonderade medel kan naturligtvis finnas. </w:t>
      </w:r>
      <w:r w:rsidR="007E722C">
        <w:t>Planering</w:t>
      </w:r>
      <w:r w:rsidR="00695C8B">
        <w:t xml:space="preserve"> och prio</w:t>
      </w:r>
      <w:r w:rsidR="00DF0E69">
        <w:softHyphen/>
      </w:r>
      <w:r w:rsidR="00695C8B">
        <w:t>r</w:t>
      </w:r>
      <w:r w:rsidR="00DF0E69">
        <w:softHyphen/>
      </w:r>
      <w:r w:rsidR="00695C8B">
        <w:t>i</w:t>
      </w:r>
      <w:r w:rsidR="00DF0E69">
        <w:softHyphen/>
      </w:r>
      <w:r w:rsidR="00695C8B">
        <w:t xml:space="preserve">tering när det gäller </w:t>
      </w:r>
      <w:r w:rsidR="007E722C">
        <w:t>hur</w:t>
      </w:r>
      <w:r w:rsidR="00695C8B">
        <w:t xml:space="preserve"> tilldelade medel </w:t>
      </w:r>
      <w:r w:rsidR="007E722C">
        <w:t xml:space="preserve">disponeras </w:t>
      </w:r>
      <w:r w:rsidR="00695C8B">
        <w:t xml:space="preserve">är frågor som </w:t>
      </w:r>
      <w:r>
        <w:t xml:space="preserve">självständigt </w:t>
      </w:r>
      <w:r w:rsidR="00695C8B">
        <w:t xml:space="preserve">hanteras av LAG och inte av regeringen. </w:t>
      </w:r>
      <w:r w:rsidR="00384A7E" w:rsidRPr="00E017F4">
        <w:t>Jag kommer att verka för att övergången till ny programperiod sker så smidi</w:t>
      </w:r>
      <w:r w:rsidR="00384A7E">
        <w:t xml:space="preserve">gt som möjligt. </w:t>
      </w:r>
    </w:p>
    <w:p w:rsidR="00491334" w:rsidRPr="00DF0E69" w:rsidRDefault="003C736D" w:rsidP="002749F7">
      <w:pPr>
        <w:pStyle w:val="Brdtext"/>
      </w:pPr>
      <w:r>
        <w:br w:type="page"/>
      </w:r>
      <w:r w:rsidR="00384A7E">
        <w:lastRenderedPageBreak/>
        <w:t>I nuläget finns dock v</w:t>
      </w:r>
      <w:r w:rsidR="00DF0E69">
        <w:t>arken budgeten för kommande programperiod eller övergångsregler</w:t>
      </w:r>
      <w:r w:rsidR="00384A7E">
        <w:t xml:space="preserve"> och det är därför för tidigt att svara på exakt hur övergångsperioden kommer att hanteras. </w:t>
      </w:r>
    </w:p>
    <w:bookmarkEnd w:id="2"/>
    <w:p w:rsidR="00491334" w:rsidRPr="00DF0E69" w:rsidRDefault="00491334" w:rsidP="006A12F1">
      <w:pPr>
        <w:pStyle w:val="Brdtext"/>
      </w:pPr>
      <w:r w:rsidRPr="00DF0E69">
        <w:t xml:space="preserve">Stockholm den </w:t>
      </w:r>
      <w:sdt>
        <w:sdtPr>
          <w:id w:val="-1225218591"/>
          <w:placeholder>
            <w:docPart w:val="423BB5AB6D114CEE86F1E8349536FDC2"/>
          </w:placeholder>
          <w:dataBinding w:prefixMappings="xmlns:ns0='http://lp/documentinfo/RK' " w:xpath="/ns0:DocumentInfo[1]/ns0:BaseInfo[1]/ns0:HeaderDate[1]" w:storeItemID="{99A3B567-9BC8-49D6-AC6C-B51D062F8FB8}"/>
          <w:date w:fullDate="2020-02-04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DF0E69" w:rsidRPr="00DF0E69">
            <w:t>4 februari 2020</w:t>
          </w:r>
        </w:sdtContent>
      </w:sdt>
    </w:p>
    <w:p w:rsidR="00491334" w:rsidRPr="00DF0E69" w:rsidRDefault="00491334" w:rsidP="004E7A8F">
      <w:pPr>
        <w:pStyle w:val="Brdtextutanavstnd"/>
      </w:pPr>
    </w:p>
    <w:p w:rsidR="00491334" w:rsidRPr="00DF0E69" w:rsidRDefault="00491334" w:rsidP="004E7A8F">
      <w:pPr>
        <w:pStyle w:val="Brdtextutanavstnd"/>
      </w:pPr>
    </w:p>
    <w:p w:rsidR="00491334" w:rsidRPr="00DF0E69" w:rsidRDefault="00491334" w:rsidP="004E7A8F">
      <w:pPr>
        <w:pStyle w:val="Brdtextutanavstnd"/>
      </w:pPr>
    </w:p>
    <w:p w:rsidR="00491334" w:rsidRPr="00E017F4" w:rsidRDefault="00491334" w:rsidP="00422A41">
      <w:pPr>
        <w:pStyle w:val="Brdtext"/>
      </w:pPr>
      <w:r w:rsidRPr="00E017F4">
        <w:t>Jennie Nilsson</w:t>
      </w:r>
    </w:p>
    <w:sectPr w:rsidR="00491334" w:rsidRPr="00E017F4"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D7A4C" w:rsidRDefault="009D7A4C" w:rsidP="00A87A54">
      <w:pPr>
        <w:spacing w:after="0" w:line="240" w:lineRule="auto"/>
      </w:pPr>
      <w:r>
        <w:separator/>
      </w:r>
    </w:p>
  </w:endnote>
  <w:endnote w:type="continuationSeparator" w:id="0">
    <w:p w:rsidR="009D7A4C" w:rsidRDefault="009D7A4C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:rsidTr="006A26EC"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:rsidTr="006A26EC"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:rsidTr="001F4302"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:rsidTr="00C26068">
      <w:trPr>
        <w:trHeight w:val="227"/>
      </w:trPr>
      <w:tc>
        <w:tcPr>
          <w:tcW w:w="4074" w:type="dxa"/>
        </w:tcPr>
        <w:p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:rsidR="00093408" w:rsidRPr="00F53AEA" w:rsidRDefault="00093408" w:rsidP="00F53AEA">
          <w:pPr>
            <w:pStyle w:val="Sidfot"/>
            <w:spacing w:line="276" w:lineRule="auto"/>
          </w:pPr>
        </w:p>
      </w:tc>
    </w:tr>
  </w:tbl>
  <w:p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D7A4C" w:rsidRDefault="009D7A4C" w:rsidP="00A87A54">
      <w:pPr>
        <w:spacing w:after="0" w:line="240" w:lineRule="auto"/>
      </w:pPr>
      <w:r>
        <w:separator/>
      </w:r>
    </w:p>
  </w:footnote>
  <w:footnote w:type="continuationSeparator" w:id="0">
    <w:p w:rsidR="009D7A4C" w:rsidRDefault="009D7A4C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491334" w:rsidTr="00C93EBA">
      <w:trPr>
        <w:trHeight w:val="227"/>
      </w:trPr>
      <w:tc>
        <w:tcPr>
          <w:tcW w:w="5534" w:type="dxa"/>
        </w:tcPr>
        <w:p w:rsidR="00491334" w:rsidRPr="007D73AB" w:rsidRDefault="00491334">
          <w:pPr>
            <w:pStyle w:val="Sidhuvud"/>
          </w:pPr>
        </w:p>
      </w:tc>
      <w:tc>
        <w:tcPr>
          <w:tcW w:w="3170" w:type="dxa"/>
          <w:vAlign w:val="bottom"/>
        </w:tcPr>
        <w:p w:rsidR="00491334" w:rsidRPr="007D73AB" w:rsidRDefault="00491334" w:rsidP="00340DE0">
          <w:pPr>
            <w:pStyle w:val="Sidhuvud"/>
          </w:pPr>
        </w:p>
      </w:tc>
      <w:tc>
        <w:tcPr>
          <w:tcW w:w="1134" w:type="dxa"/>
        </w:tcPr>
        <w:p w:rsidR="00491334" w:rsidRDefault="00491334" w:rsidP="005A703A">
          <w:pPr>
            <w:pStyle w:val="Sidhuvud"/>
          </w:pPr>
        </w:p>
      </w:tc>
    </w:tr>
    <w:tr w:rsidR="00491334" w:rsidTr="00C93EBA">
      <w:trPr>
        <w:trHeight w:val="1928"/>
      </w:trPr>
      <w:tc>
        <w:tcPr>
          <w:tcW w:w="5534" w:type="dxa"/>
        </w:tcPr>
        <w:p w:rsidR="00491334" w:rsidRPr="00340DE0" w:rsidRDefault="00491334" w:rsidP="00340DE0">
          <w:pPr>
            <w:pStyle w:val="Sidhuvud"/>
          </w:pPr>
          <w:r>
            <w:rPr>
              <w:noProof/>
            </w:rPr>
            <w:drawing>
              <wp:inline distT="0" distB="0" distL="0" distR="0">
                <wp:extent cx="1743633" cy="505162"/>
                <wp:effectExtent l="0" t="0" r="0" b="9525"/>
                <wp:docPr id="1" name="Bildobjekt 1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491334" w:rsidRPr="00710A6C" w:rsidRDefault="00491334" w:rsidP="00EE3C0F">
          <w:pPr>
            <w:pStyle w:val="Sidhuvud"/>
            <w:rPr>
              <w:b/>
            </w:rPr>
          </w:pPr>
        </w:p>
        <w:p w:rsidR="00491334" w:rsidRDefault="00491334" w:rsidP="00EE3C0F">
          <w:pPr>
            <w:pStyle w:val="Sidhuvud"/>
          </w:pPr>
        </w:p>
        <w:p w:rsidR="00491334" w:rsidRDefault="00491334" w:rsidP="00EE3C0F">
          <w:pPr>
            <w:pStyle w:val="Sidhuvud"/>
          </w:pPr>
        </w:p>
        <w:p w:rsidR="00491334" w:rsidRDefault="00491334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B3D47FCB75D34CFD9F0CD440B9CFDE21"/>
            </w:placeholder>
            <w:dataBinding w:prefixMappings="xmlns:ns0='http://lp/documentinfo/RK' " w:xpath="/ns0:DocumentInfo[1]/ns0:BaseInfo[1]/ns0:Dnr[1]" w:storeItemID="{99A3B567-9BC8-49D6-AC6C-B51D062F8FB8}"/>
            <w:text/>
          </w:sdtPr>
          <w:sdtEndPr/>
          <w:sdtContent>
            <w:p w:rsidR="00491334" w:rsidRDefault="00913DE3" w:rsidP="00EE3C0F">
              <w:pPr>
                <w:pStyle w:val="Sidhuvud"/>
              </w:pPr>
              <w:r>
                <w:t>N2020/00</w:t>
              </w:r>
              <w:r w:rsidR="002F3939">
                <w:t>151</w:t>
              </w:r>
              <w:r>
                <w:t>/J</w:t>
              </w:r>
              <w:r w:rsidR="00DF0E69">
                <w:t>L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FCA9D2BB91DA4E609E725C3D25F83B0F"/>
            </w:placeholder>
            <w:showingPlcHdr/>
            <w:dataBinding w:prefixMappings="xmlns:ns0='http://lp/documentinfo/RK' " w:xpath="/ns0:DocumentInfo[1]/ns0:BaseInfo[1]/ns0:DocNumber[1]" w:storeItemID="{99A3B567-9BC8-49D6-AC6C-B51D062F8FB8}"/>
            <w:text/>
          </w:sdtPr>
          <w:sdtEndPr/>
          <w:sdtContent>
            <w:p w:rsidR="00491334" w:rsidRDefault="00491334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:rsidR="00491334" w:rsidRDefault="00491334" w:rsidP="00EE3C0F">
          <w:pPr>
            <w:pStyle w:val="Sidhuvud"/>
          </w:pPr>
        </w:p>
      </w:tc>
      <w:tc>
        <w:tcPr>
          <w:tcW w:w="1134" w:type="dxa"/>
        </w:tcPr>
        <w:p w:rsidR="00491334" w:rsidRDefault="00491334" w:rsidP="0094502D">
          <w:pPr>
            <w:pStyle w:val="Sidhuvud"/>
          </w:pPr>
        </w:p>
        <w:p w:rsidR="00491334" w:rsidRPr="0094502D" w:rsidRDefault="00491334" w:rsidP="00EC71A6">
          <w:pPr>
            <w:pStyle w:val="Sidhuvud"/>
          </w:pPr>
        </w:p>
      </w:tc>
    </w:tr>
    <w:tr w:rsidR="00491334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5961AC225E5345908FDE404FCEC1B5D5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491334" w:rsidRPr="00491334" w:rsidRDefault="00491334" w:rsidP="00340DE0">
              <w:pPr>
                <w:pStyle w:val="Sidhuvud"/>
                <w:rPr>
                  <w:b/>
                </w:rPr>
              </w:pPr>
              <w:r w:rsidRPr="00491334">
                <w:rPr>
                  <w:b/>
                </w:rPr>
                <w:t>Näringsdepartementet</w:t>
              </w:r>
            </w:p>
            <w:p w:rsidR="002F3939" w:rsidRDefault="00491334" w:rsidP="002F3939">
              <w:pPr>
                <w:pStyle w:val="Sidhuvud"/>
              </w:pPr>
              <w:r w:rsidRPr="00491334">
                <w:t>Landsbygdsministern</w:t>
              </w:r>
              <w:r w:rsidR="002F3939">
                <w:t xml:space="preserve"> </w:t>
              </w:r>
            </w:p>
            <w:p w:rsidR="002F3939" w:rsidRDefault="002F3939" w:rsidP="002F3939">
              <w:pPr>
                <w:pStyle w:val="Sidhuvud"/>
              </w:pPr>
            </w:p>
            <w:p w:rsidR="00491334" w:rsidRPr="00340DE0" w:rsidRDefault="00491334" w:rsidP="002F3939">
              <w:pPr>
                <w:pStyle w:val="Sidhuvud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50F7B11B53A741C6A880D823FD4364A0"/>
          </w:placeholder>
          <w:dataBinding w:prefixMappings="xmlns:ns0='http://lp/documentinfo/RK' " w:xpath="/ns0:DocumentInfo[1]/ns0:BaseInfo[1]/ns0:Recipient[1]" w:storeItemID="{99A3B567-9BC8-49D6-AC6C-B51D062F8FB8}"/>
          <w:text w:multiLine="1"/>
        </w:sdtPr>
        <w:sdtEndPr/>
        <w:sdtContent>
          <w:tc>
            <w:tcPr>
              <w:tcW w:w="3170" w:type="dxa"/>
            </w:tcPr>
            <w:p w:rsidR="00491334" w:rsidRDefault="00491334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491334" w:rsidRDefault="00491334" w:rsidP="003E6020">
          <w:pPr>
            <w:pStyle w:val="Sidhuvud"/>
          </w:pPr>
        </w:p>
      </w:tc>
    </w:tr>
  </w:tbl>
  <w:p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334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41FA"/>
    <w:rsid w:val="00025992"/>
    <w:rsid w:val="00026711"/>
    <w:rsid w:val="0002708E"/>
    <w:rsid w:val="0002763D"/>
    <w:rsid w:val="0003679E"/>
    <w:rsid w:val="00041EDC"/>
    <w:rsid w:val="0004352E"/>
    <w:rsid w:val="00051341"/>
    <w:rsid w:val="00053782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D7110"/>
    <w:rsid w:val="000E12D9"/>
    <w:rsid w:val="000E431B"/>
    <w:rsid w:val="000E4873"/>
    <w:rsid w:val="000E59A9"/>
    <w:rsid w:val="000E638A"/>
    <w:rsid w:val="000E6472"/>
    <w:rsid w:val="000E6F95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980"/>
    <w:rsid w:val="001C5DC9"/>
    <w:rsid w:val="001C6B85"/>
    <w:rsid w:val="001C71A9"/>
    <w:rsid w:val="001D12FC"/>
    <w:rsid w:val="001D424E"/>
    <w:rsid w:val="001D512F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3D69"/>
    <w:rsid w:val="00237147"/>
    <w:rsid w:val="00242AD1"/>
    <w:rsid w:val="0024412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D6A4E"/>
    <w:rsid w:val="002E150B"/>
    <w:rsid w:val="002E2C89"/>
    <w:rsid w:val="002E3609"/>
    <w:rsid w:val="002E4D3F"/>
    <w:rsid w:val="002E5668"/>
    <w:rsid w:val="002E61A5"/>
    <w:rsid w:val="002F3675"/>
    <w:rsid w:val="002F3939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40DE0"/>
    <w:rsid w:val="00341F47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5461"/>
    <w:rsid w:val="00370311"/>
    <w:rsid w:val="00380663"/>
    <w:rsid w:val="00384A7E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C36FA"/>
    <w:rsid w:val="003C736D"/>
    <w:rsid w:val="003C7BE0"/>
    <w:rsid w:val="003D0DD3"/>
    <w:rsid w:val="003D17EF"/>
    <w:rsid w:val="003D3535"/>
    <w:rsid w:val="003D4246"/>
    <w:rsid w:val="003D4CA1"/>
    <w:rsid w:val="003D4D9F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80A8A"/>
    <w:rsid w:val="00480EC3"/>
    <w:rsid w:val="0048317E"/>
    <w:rsid w:val="00485601"/>
    <w:rsid w:val="004865B8"/>
    <w:rsid w:val="00486C0D"/>
    <w:rsid w:val="004911D9"/>
    <w:rsid w:val="00491334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3E7D"/>
    <w:rsid w:val="00514A67"/>
    <w:rsid w:val="00520A46"/>
    <w:rsid w:val="00521192"/>
    <w:rsid w:val="0052127C"/>
    <w:rsid w:val="00526AEB"/>
    <w:rsid w:val="005302E0"/>
    <w:rsid w:val="005406E1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E79"/>
    <w:rsid w:val="005E5CE7"/>
    <w:rsid w:val="005E790C"/>
    <w:rsid w:val="005F08C5"/>
    <w:rsid w:val="00604782"/>
    <w:rsid w:val="00605718"/>
    <w:rsid w:val="00605C66"/>
    <w:rsid w:val="00606310"/>
    <w:rsid w:val="00607814"/>
    <w:rsid w:val="00610D87"/>
    <w:rsid w:val="00610E88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21E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3BDA"/>
    <w:rsid w:val="00685C94"/>
    <w:rsid w:val="00691AEE"/>
    <w:rsid w:val="0069523C"/>
    <w:rsid w:val="00695C8B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22C"/>
    <w:rsid w:val="007E7EE2"/>
    <w:rsid w:val="007F06CA"/>
    <w:rsid w:val="007F61D0"/>
    <w:rsid w:val="0080228F"/>
    <w:rsid w:val="00803681"/>
    <w:rsid w:val="00804C1B"/>
    <w:rsid w:val="0080595A"/>
    <w:rsid w:val="0080608A"/>
    <w:rsid w:val="008150A6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3203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3DE3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56FD4"/>
    <w:rsid w:val="00966E40"/>
    <w:rsid w:val="00973084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5E9D"/>
    <w:rsid w:val="00996279"/>
    <w:rsid w:val="009965F7"/>
    <w:rsid w:val="009A0866"/>
    <w:rsid w:val="009A4D0A"/>
    <w:rsid w:val="009A759C"/>
    <w:rsid w:val="009B2F70"/>
    <w:rsid w:val="009B4594"/>
    <w:rsid w:val="009B65C2"/>
    <w:rsid w:val="009C2459"/>
    <w:rsid w:val="009C255A"/>
    <w:rsid w:val="009C2B46"/>
    <w:rsid w:val="009C4448"/>
    <w:rsid w:val="009C53ED"/>
    <w:rsid w:val="009C610D"/>
    <w:rsid w:val="009D10E5"/>
    <w:rsid w:val="009D43F3"/>
    <w:rsid w:val="009D4E9F"/>
    <w:rsid w:val="009D5D40"/>
    <w:rsid w:val="009D6B1B"/>
    <w:rsid w:val="009D7A4C"/>
    <w:rsid w:val="009E107B"/>
    <w:rsid w:val="009E18D6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4853"/>
    <w:rsid w:val="00AF53B9"/>
    <w:rsid w:val="00B00702"/>
    <w:rsid w:val="00B0110B"/>
    <w:rsid w:val="00B0234E"/>
    <w:rsid w:val="00B06751"/>
    <w:rsid w:val="00B07931"/>
    <w:rsid w:val="00B13241"/>
    <w:rsid w:val="00B13598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35B1D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0663"/>
    <w:rsid w:val="00BC112B"/>
    <w:rsid w:val="00BC17DF"/>
    <w:rsid w:val="00BC6832"/>
    <w:rsid w:val="00BD0826"/>
    <w:rsid w:val="00BD15AB"/>
    <w:rsid w:val="00BD181D"/>
    <w:rsid w:val="00BD4D7E"/>
    <w:rsid w:val="00BE0567"/>
    <w:rsid w:val="00BE126D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14F3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F16D8"/>
    <w:rsid w:val="00CF1FD8"/>
    <w:rsid w:val="00CF20D0"/>
    <w:rsid w:val="00CF3343"/>
    <w:rsid w:val="00CF44A1"/>
    <w:rsid w:val="00CF45F2"/>
    <w:rsid w:val="00CF4FDC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0E69"/>
    <w:rsid w:val="00DF5BFB"/>
    <w:rsid w:val="00DF5CD6"/>
    <w:rsid w:val="00E017F4"/>
    <w:rsid w:val="00E022DA"/>
    <w:rsid w:val="00E03BCB"/>
    <w:rsid w:val="00E124DC"/>
    <w:rsid w:val="00E15A41"/>
    <w:rsid w:val="00E22D68"/>
    <w:rsid w:val="00E247D9"/>
    <w:rsid w:val="00E258D8"/>
    <w:rsid w:val="00E26DDF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189D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49E9"/>
    <w:rsid w:val="00E96532"/>
    <w:rsid w:val="00E973A0"/>
    <w:rsid w:val="00EA1688"/>
    <w:rsid w:val="00EA1AFC"/>
    <w:rsid w:val="00EA2317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C7CC0"/>
    <w:rsid w:val="00ED592E"/>
    <w:rsid w:val="00ED6ABD"/>
    <w:rsid w:val="00ED72E1"/>
    <w:rsid w:val="00EE3C0F"/>
    <w:rsid w:val="00EE5EB8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87E08"/>
    <w:rsid w:val="00F922B2"/>
    <w:rsid w:val="00F92DCA"/>
    <w:rsid w:val="00F943C8"/>
    <w:rsid w:val="00F96B28"/>
    <w:rsid w:val="00FA1564"/>
    <w:rsid w:val="00FA41B4"/>
    <w:rsid w:val="00FA5DDD"/>
    <w:rsid w:val="00FA6255"/>
    <w:rsid w:val="00FA660D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B5560551-C3BE-47C5-801D-A44D698316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17" Type="http://schemas.openxmlformats.org/officeDocument/2006/relationships/customXml" Target="../customXml/item5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B3D47FCB75D34CFD9F0CD440B9CFDE2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21724A8-2ED2-4C1F-8B6E-7AA9BCBB1CD8}"/>
      </w:docPartPr>
      <w:docPartBody>
        <w:p w:rsidR="00731618" w:rsidRDefault="004026F1" w:rsidP="004026F1">
          <w:pPr>
            <w:pStyle w:val="B3D47FCB75D34CFD9F0CD440B9CFDE2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FCA9D2BB91DA4E609E725C3D25F83B0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E3607FF-EA15-4FCC-AE24-6B15484325EA}"/>
      </w:docPartPr>
      <w:docPartBody>
        <w:p w:rsidR="00731618" w:rsidRDefault="004026F1" w:rsidP="004026F1">
          <w:pPr>
            <w:pStyle w:val="FCA9D2BB91DA4E609E725C3D25F83B0F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5961AC225E5345908FDE404FCEC1B5D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5ED2924-7388-4B58-B478-D23B2671F4A1}"/>
      </w:docPartPr>
      <w:docPartBody>
        <w:p w:rsidR="00731618" w:rsidRDefault="004026F1" w:rsidP="004026F1">
          <w:pPr>
            <w:pStyle w:val="5961AC225E5345908FDE404FCEC1B5D5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50F7B11B53A741C6A880D823FD4364A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C3EECE2-1028-48E7-A7AC-3850741C6727}"/>
      </w:docPartPr>
      <w:docPartBody>
        <w:p w:rsidR="00731618" w:rsidRDefault="004026F1" w:rsidP="004026F1">
          <w:pPr>
            <w:pStyle w:val="50F7B11B53A741C6A880D823FD4364A0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423BB5AB6D114CEE86F1E8349536FDC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FBC6B47-D75D-4AD7-BAA0-F3656F0BE3ED}"/>
      </w:docPartPr>
      <w:docPartBody>
        <w:p w:rsidR="00731618" w:rsidRDefault="004026F1" w:rsidP="004026F1">
          <w:pPr>
            <w:pStyle w:val="423BB5AB6D114CEE86F1E8349536FDC2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26F1"/>
    <w:rsid w:val="000439B2"/>
    <w:rsid w:val="004026F1"/>
    <w:rsid w:val="004A1334"/>
    <w:rsid w:val="00731618"/>
    <w:rsid w:val="00751B9B"/>
    <w:rsid w:val="00FE6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C44616701A0240DDB4AEE639B5FC020D">
    <w:name w:val="C44616701A0240DDB4AEE639B5FC020D"/>
    <w:rsid w:val="004026F1"/>
  </w:style>
  <w:style w:type="character" w:styleId="Platshllartext">
    <w:name w:val="Placeholder Text"/>
    <w:basedOn w:val="Standardstycketeckensnitt"/>
    <w:uiPriority w:val="99"/>
    <w:semiHidden/>
    <w:rsid w:val="004026F1"/>
    <w:rPr>
      <w:noProof w:val="0"/>
      <w:color w:val="808080"/>
    </w:rPr>
  </w:style>
  <w:style w:type="paragraph" w:customStyle="1" w:styleId="83018FBE9289499191311CCFEDE98AFE">
    <w:name w:val="83018FBE9289499191311CCFEDE98AFE"/>
    <w:rsid w:val="004026F1"/>
  </w:style>
  <w:style w:type="paragraph" w:customStyle="1" w:styleId="C2F8AA8653A04435878D8D16338F8DD5">
    <w:name w:val="C2F8AA8653A04435878D8D16338F8DD5"/>
    <w:rsid w:val="004026F1"/>
  </w:style>
  <w:style w:type="paragraph" w:customStyle="1" w:styleId="FA46B287AE444C58BEE8AC7E1EB7A1E2">
    <w:name w:val="FA46B287AE444C58BEE8AC7E1EB7A1E2"/>
    <w:rsid w:val="004026F1"/>
  </w:style>
  <w:style w:type="paragraph" w:customStyle="1" w:styleId="B3D47FCB75D34CFD9F0CD440B9CFDE21">
    <w:name w:val="B3D47FCB75D34CFD9F0CD440B9CFDE21"/>
    <w:rsid w:val="004026F1"/>
  </w:style>
  <w:style w:type="paragraph" w:customStyle="1" w:styleId="FCA9D2BB91DA4E609E725C3D25F83B0F">
    <w:name w:val="FCA9D2BB91DA4E609E725C3D25F83B0F"/>
    <w:rsid w:val="004026F1"/>
  </w:style>
  <w:style w:type="paragraph" w:customStyle="1" w:styleId="51D247C3BB3F44AE8926A5BEA1114B96">
    <w:name w:val="51D247C3BB3F44AE8926A5BEA1114B96"/>
    <w:rsid w:val="004026F1"/>
  </w:style>
  <w:style w:type="paragraph" w:customStyle="1" w:styleId="E2078BB2870B47EC948C12A713ED8812">
    <w:name w:val="E2078BB2870B47EC948C12A713ED8812"/>
    <w:rsid w:val="004026F1"/>
  </w:style>
  <w:style w:type="paragraph" w:customStyle="1" w:styleId="4FC75D0D49C3496D9687D5F635FE6B05">
    <w:name w:val="4FC75D0D49C3496D9687D5F635FE6B05"/>
    <w:rsid w:val="004026F1"/>
  </w:style>
  <w:style w:type="paragraph" w:customStyle="1" w:styleId="5961AC225E5345908FDE404FCEC1B5D5">
    <w:name w:val="5961AC225E5345908FDE404FCEC1B5D5"/>
    <w:rsid w:val="004026F1"/>
  </w:style>
  <w:style w:type="paragraph" w:customStyle="1" w:styleId="50F7B11B53A741C6A880D823FD4364A0">
    <w:name w:val="50F7B11B53A741C6A880D823FD4364A0"/>
    <w:rsid w:val="004026F1"/>
  </w:style>
  <w:style w:type="paragraph" w:customStyle="1" w:styleId="0AC903A20D3A48A9ABE35C7138C6C7C4">
    <w:name w:val="0AC903A20D3A48A9ABE35C7138C6C7C4"/>
    <w:rsid w:val="004026F1"/>
  </w:style>
  <w:style w:type="paragraph" w:customStyle="1" w:styleId="4BCE491DB055489488E3B1CE67D28664">
    <w:name w:val="4BCE491DB055489488E3B1CE67D28664"/>
    <w:rsid w:val="004026F1"/>
  </w:style>
  <w:style w:type="paragraph" w:customStyle="1" w:styleId="6A64F5B93AF64B54934864A7A8576A42">
    <w:name w:val="6A64F5B93AF64B54934864A7A8576A42"/>
    <w:rsid w:val="004026F1"/>
  </w:style>
  <w:style w:type="paragraph" w:customStyle="1" w:styleId="0D217949B5C244BD8E3FC00FA53E9DC8">
    <w:name w:val="0D217949B5C244BD8E3FC00FA53E9DC8"/>
    <w:rsid w:val="004026F1"/>
  </w:style>
  <w:style w:type="paragraph" w:customStyle="1" w:styleId="8D0EE9EC4C884D4289FBE7ED22A65FAB">
    <w:name w:val="8D0EE9EC4C884D4289FBE7ED22A65FAB"/>
    <w:rsid w:val="004026F1"/>
  </w:style>
  <w:style w:type="paragraph" w:customStyle="1" w:styleId="423BB5AB6D114CEE86F1E8349536FDC2">
    <w:name w:val="423BB5AB6D114CEE86F1E8349536FDC2"/>
    <w:rsid w:val="004026F1"/>
  </w:style>
  <w:style w:type="paragraph" w:customStyle="1" w:styleId="BA12FC58AE20462AB02571EAAB1829D0">
    <w:name w:val="BA12FC58AE20462AB02571EAAB1829D0"/>
    <w:rsid w:val="004026F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Landsbygdsministern</TopSender>
    <OrganisationInfo>
      <Organisatoriskenhet1>Näringsdepartementet</Organisatoriskenhet1>
      <Organisatoriskenhet2> </Organisatoriskenhet2>
      <Organisatoriskenhet3> </Organisatoriskenhet3>
      <Organisatoriskenhet1Id>196</Organisatoriskenhet1Id>
      <Organisatoriskenhet2Id> </Organisatoriskenhet2Id>
      <Organisatoriskenhet3Id> </Organisatoriskenhet3Id>
    </OrganisationInfo>
    <HeaderDate>2020-02-04T00:00:00</HeaderDate>
    <Office/>
    <Dnr>N2020/00151/JL</Dnr>
    <ParagrafNr/>
    <DocumentTitle/>
    <VisitingAddress/>
    <Extra1/>
    <Extra2/>
    <Extra3>John Widegren</Extra3>
    <Number/>
    <Recipient>Till riksdagen</Recipient>
    <SenderText/>
    <DocNumber/>
    <Doclanguage>1053</Doclanguage>
    <Appendix/>
    <LogotypeName>RK_LOGO_SV_BW.emf</LogotypeName>
  </BaseInfo>
</DocumentInfo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27898489-7d66-4057-87e7-99885ded2bde</RD_Svarsid>
  </documentManagement>
</p:properties>
</file>

<file path=customXml/itemProps1.xml><?xml version="1.0" encoding="utf-8"?>
<ds:datastoreItem xmlns:ds="http://schemas.openxmlformats.org/officeDocument/2006/customXml" ds:itemID="{A1F9BFC6-6E25-402D-99C1-2E56765F7F5B}"/>
</file>

<file path=customXml/itemProps2.xml><?xml version="1.0" encoding="utf-8"?>
<ds:datastoreItem xmlns:ds="http://schemas.openxmlformats.org/officeDocument/2006/customXml" ds:itemID="{620521F4-8C73-431F-93BB-F9CDB3C06657}"/>
</file>

<file path=customXml/itemProps3.xml><?xml version="1.0" encoding="utf-8"?>
<ds:datastoreItem xmlns:ds="http://schemas.openxmlformats.org/officeDocument/2006/customXml" ds:itemID="{07EF668E-B8BB-45A6-8E9E-F9D97B07CD44}"/>
</file>

<file path=customXml/itemProps4.xml><?xml version="1.0" encoding="utf-8"?>
<ds:datastoreItem xmlns:ds="http://schemas.openxmlformats.org/officeDocument/2006/customXml" ds:itemID="{99A3B567-9BC8-49D6-AC6C-B51D062F8FB8}"/>
</file>

<file path=customXml/itemProps5.xml><?xml version="1.0" encoding="utf-8"?>
<ds:datastoreItem xmlns:ds="http://schemas.openxmlformats.org/officeDocument/2006/customXml" ds:itemID="{CE7BD09A-13DB-41D1-BDAB-315E10E40F9E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260</Words>
  <Characters>1383</Characters>
  <Application>Microsoft Office Word</Application>
  <DocSecurity>4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2019-20 807 av Staffan Eklöf (SD) Kontinuitet för landsbygdsutveckling_.docx</dc:title>
  <dc:subject/>
  <dc:creator>Ruona Burman</dc:creator>
  <cp:keywords/>
  <dc:description/>
  <cp:lastModifiedBy>Nisrin Khedr</cp:lastModifiedBy>
  <cp:revision>2</cp:revision>
  <cp:lastPrinted>2020-01-31T08:24:00Z</cp:lastPrinted>
  <dcterms:created xsi:type="dcterms:W3CDTF">2020-02-04T14:44:00Z</dcterms:created>
  <dcterms:modified xsi:type="dcterms:W3CDTF">2020-02-04T14:44:00Z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</Properties>
</file>