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256B" w:rsidP="00F667C1">
      <w:pPr>
        <w:pStyle w:val="Title"/>
        <w:spacing w:after="480"/>
      </w:pPr>
      <w:bookmarkStart w:id="0" w:name="Start"/>
      <w:bookmarkEnd w:id="0"/>
      <w:r>
        <w:t>Svar på fråga 20</w:t>
      </w:r>
      <w:r w:rsidR="00536F08">
        <w:t>22</w:t>
      </w:r>
      <w:r>
        <w:t>/</w:t>
      </w:r>
      <w:r w:rsidR="00536F08">
        <w:t>23</w:t>
      </w:r>
      <w:r>
        <w:t>:</w:t>
      </w:r>
      <w:r w:rsidR="00536F08">
        <w:t>483</w:t>
      </w:r>
      <w:r>
        <w:t xml:space="preserve"> av Laila </w:t>
      </w:r>
      <w:r>
        <w:t>Naraghi</w:t>
      </w:r>
      <w:r>
        <w:t xml:space="preserve"> (S)</w:t>
      </w:r>
      <w:r>
        <w:br/>
        <w:t>Boendesituationen för våldsutsatta kvinnor och barn</w:t>
      </w:r>
    </w:p>
    <w:p w:rsidR="0058256B" w:rsidP="0058256B">
      <w:pPr>
        <w:pStyle w:val="BodyText"/>
      </w:pPr>
      <w:r w:rsidRPr="0058256B">
        <w:t xml:space="preserve">Laila </w:t>
      </w:r>
      <w:r w:rsidRPr="0058256B">
        <w:t>Naraghi</w:t>
      </w:r>
      <w:r>
        <w:t xml:space="preserve"> har frågat mig hur jag och regeringen avser att agera för att möjliggöra för våldsutsatta kvinnor att bo kvar i hemmet och för att se till att det är förövaren som måste flytta på sig.</w:t>
      </w:r>
    </w:p>
    <w:p w:rsidR="0058256B" w:rsidP="0058256B">
      <w:pPr>
        <w:pStyle w:val="BodyText"/>
      </w:pPr>
      <w:r>
        <w:t xml:space="preserve">Mäns våld mot kvinnor ska </w:t>
      </w:r>
      <w:r w:rsidR="000B7974">
        <w:t>bekämpas med full kraft</w:t>
      </w:r>
      <w:r>
        <w:t xml:space="preserve">. </w:t>
      </w:r>
      <w:r w:rsidR="008B5C1E">
        <w:t xml:space="preserve">Arbetet mot mäns våld mot kvinnor </w:t>
      </w:r>
      <w:r>
        <w:t>är en prioriterad fråga för regeringen</w:t>
      </w:r>
      <w:r w:rsidR="00613BCD">
        <w:t xml:space="preserve"> </w:t>
      </w:r>
      <w:r w:rsidR="004D49B2">
        <w:t xml:space="preserve">och </w:t>
      </w:r>
      <w:r w:rsidR="00A764A8">
        <w:t>det in</w:t>
      </w:r>
      <w:r w:rsidR="004C4E43">
        <w:t>be</w:t>
      </w:r>
      <w:r w:rsidR="00A764A8">
        <w:t xml:space="preserve">griper </w:t>
      </w:r>
      <w:r w:rsidR="004C4E43">
        <w:t>åtgärder</w:t>
      </w:r>
      <w:r w:rsidR="00613BCD">
        <w:t xml:space="preserve"> för </w:t>
      </w:r>
      <w:r w:rsidR="00BF4C2E">
        <w:t xml:space="preserve">att hjälpa </w:t>
      </w:r>
      <w:r w:rsidR="00613BCD">
        <w:t xml:space="preserve">de kvinnor och barn som </w:t>
      </w:r>
      <w:r w:rsidR="00536F08">
        <w:t>exponeras</w:t>
      </w:r>
      <w:r w:rsidR="00613BCD">
        <w:t xml:space="preserve"> för våld. </w:t>
      </w:r>
      <w:r w:rsidR="00BF4C2E">
        <w:t xml:space="preserve">Här är möjligheten att bo kvar i en gemensam bostad en viktig del. </w:t>
      </w:r>
      <w:r w:rsidR="004C4E43">
        <w:t xml:space="preserve">Det är inte rimligt att en </w:t>
      </w:r>
      <w:r w:rsidR="00BF4C2E">
        <w:t xml:space="preserve">kvinna som blir utsatt för våld av en partner </w:t>
      </w:r>
      <w:r w:rsidR="004C4E43">
        <w:t xml:space="preserve">ska </w:t>
      </w:r>
      <w:r w:rsidR="00BF4C2E">
        <w:t xml:space="preserve">riskera att tvingas bryta upp från sin invanda miljö och lämna sitt hem. </w:t>
      </w:r>
      <w:r w:rsidR="008A129D">
        <w:t xml:space="preserve"> </w:t>
      </w:r>
    </w:p>
    <w:p w:rsidR="0058256B" w:rsidP="0058256B">
      <w:pPr>
        <w:pStyle w:val="BodyText"/>
      </w:pPr>
      <w:r>
        <w:t>Uppdraget att se över d</w:t>
      </w:r>
      <w:r w:rsidRPr="00613BCD">
        <w:t>et hyresrättsliga skyddet för personer som har utsatts för brott i nära relation</w:t>
      </w:r>
      <w:r>
        <w:t xml:space="preserve"> pågår och ska redovisas </w:t>
      </w:r>
      <w:r w:rsidR="004C4E43">
        <w:t>i</w:t>
      </w:r>
      <w:r>
        <w:t xml:space="preserve"> juni. </w:t>
      </w:r>
      <w:r w:rsidR="00BF4C2E">
        <w:t xml:space="preserve">Därutöver pågår en utredning som ser över möjligheterna att säga upp ett hyresavtal i fall där hyresgästen har begått brott, vilket innefattar den som </w:t>
      </w:r>
      <w:r w:rsidRPr="00BF4C2E" w:rsidR="00BF4C2E">
        <w:t>har begått brott mot en närstående i den gemensamma bostaden</w:t>
      </w:r>
      <w:r w:rsidR="00BF4C2E">
        <w:t xml:space="preserve">. Detta uppdrag </w:t>
      </w:r>
      <w:r w:rsidRPr="00BF4C2E" w:rsidR="00BF4C2E">
        <w:t xml:space="preserve">ska redovisas </w:t>
      </w:r>
      <w:r w:rsidR="004C4E43">
        <w:t>i</w:t>
      </w:r>
      <w:r w:rsidRPr="00BF4C2E" w:rsidR="00BF4C2E">
        <w:t xml:space="preserve"> september</w:t>
      </w:r>
      <w:r w:rsidR="00BF4C2E">
        <w:t xml:space="preserve">. </w:t>
      </w:r>
      <w:r w:rsidR="009B522C">
        <w:t xml:space="preserve">Vid uppsägning av en hyresgäst som utsatt en närstående för våld </w:t>
      </w:r>
      <w:r w:rsidR="00E00BEC">
        <w:t xml:space="preserve">är </w:t>
      </w:r>
      <w:r w:rsidR="009B522C">
        <w:t xml:space="preserve">det </w:t>
      </w:r>
      <w:r w:rsidR="00E00BEC">
        <w:t xml:space="preserve">viktigt att det finns tillräckliga möjligheter för den </w:t>
      </w:r>
      <w:r w:rsidR="009B522C">
        <w:t xml:space="preserve">våldsutsatta </w:t>
      </w:r>
      <w:r w:rsidR="00E00BEC">
        <w:t>att för egen del få bo kvar i den gemensamma bostaden.</w:t>
      </w:r>
      <w:r w:rsidR="009B522C">
        <w:t xml:space="preserve"> Det ingår i utredningsuppdraget om stärkt hyresrättsligt skydd för våldsutsatta kvinnor att se över den frågan.</w:t>
      </w:r>
      <w:r w:rsidR="00E00BEC">
        <w:t xml:space="preserve"> </w:t>
      </w:r>
      <w:r>
        <w:t>Jag</w:t>
      </w:r>
      <w:r w:rsidR="008A129D">
        <w:t xml:space="preserve"> vill inte föregripa utredar</w:t>
      </w:r>
      <w:r w:rsidR="00BF4C2E">
        <w:t>na</w:t>
      </w:r>
      <w:r w:rsidR="008A129D">
        <w:t>s bedömning</w:t>
      </w:r>
      <w:r w:rsidR="00BF4C2E">
        <w:t>ar</w:t>
      </w:r>
      <w:r w:rsidR="008A129D">
        <w:t xml:space="preserve"> utan</w:t>
      </w:r>
      <w:r>
        <w:t xml:space="preserve"> ser fram emot att ta del </w:t>
      </w:r>
      <w:r w:rsidR="008A129D">
        <w:t>av de</w:t>
      </w:r>
      <w:r w:rsidR="00BF4C2E">
        <w:t>ssa</w:t>
      </w:r>
      <w:r w:rsidR="008A129D">
        <w:t xml:space="preserve"> när uppdrage</w:t>
      </w:r>
      <w:r w:rsidR="00BF4C2E">
        <w:t>n</w:t>
      </w:r>
      <w:r w:rsidR="008A129D">
        <w:t xml:space="preserve"> är slutför</w:t>
      </w:r>
      <w:r w:rsidR="00BF4C2E">
        <w:t>da</w:t>
      </w:r>
      <w:r w:rsidR="00244588">
        <w:t xml:space="preserve">. </w:t>
      </w:r>
    </w:p>
    <w:p w:rsidR="0058256B" w:rsidP="00F667C1">
      <w:pPr>
        <w:pStyle w:val="BodyText"/>
        <w:spacing w:after="240"/>
      </w:pPr>
      <w:r>
        <w:t xml:space="preserve">Stockholm den </w:t>
      </w:r>
      <w:sdt>
        <w:sdtPr>
          <w:id w:val="-1225218591"/>
          <w:placeholder>
            <w:docPart w:val="98BA7F7A7C8E47B296006966D9FEA243"/>
          </w:placeholder>
          <w:dataBinding w:xpath="/ns0:DocumentInfo[1]/ns0:BaseInfo[1]/ns0:HeaderDate[1]" w:storeItemID="{B342BA46-3A4E-4F69-8BE9-A0C3BB7999C5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3BCD">
            <w:t>5 april 2023</w:t>
          </w:r>
        </w:sdtContent>
      </w:sdt>
    </w:p>
    <w:p w:rsidR="00F667C1" w:rsidP="00F667C1">
      <w:pPr>
        <w:pStyle w:val="Brdtextutanavstnd"/>
        <w:spacing w:after="240"/>
      </w:pPr>
    </w:p>
    <w:p w:rsidR="0058256B" w:rsidP="00422A41">
      <w:pPr>
        <w:pStyle w:val="BodyText"/>
      </w:pPr>
      <w:r>
        <w:t>Gunnar Strömmer</w:t>
      </w:r>
    </w:p>
    <w:sectPr w:rsidSect="0058256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413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8256B" w:rsidRPr="00B62610" w:rsidP="0058256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413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8256B" w:rsidRPr="00347E11" w:rsidP="0058256B">
          <w:pPr>
            <w:pStyle w:val="Footer"/>
            <w:spacing w:line="276" w:lineRule="auto"/>
            <w:jc w:val="right"/>
          </w:pPr>
        </w:p>
      </w:tc>
    </w:tr>
  </w:tbl>
  <w:p w:rsidR="0058256B" w:rsidRPr="005606BC" w:rsidP="0058256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825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8256B" w:rsidRPr="007D73AB" w:rsidP="00340DE0">
          <w:pPr>
            <w:pStyle w:val="Header"/>
          </w:pPr>
        </w:p>
      </w:tc>
      <w:tc>
        <w:tcPr>
          <w:tcW w:w="1134" w:type="dxa"/>
        </w:tcPr>
        <w:p w:rsidR="005825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825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256B" w:rsidRPr="00710A6C" w:rsidP="00EE3C0F">
          <w:pPr>
            <w:pStyle w:val="Header"/>
            <w:rPr>
              <w:b/>
            </w:rPr>
          </w:pPr>
        </w:p>
        <w:p w:rsidR="0058256B" w:rsidP="00EE3C0F">
          <w:pPr>
            <w:pStyle w:val="Header"/>
          </w:pPr>
        </w:p>
        <w:p w:rsidR="0058256B" w:rsidP="00EE3C0F">
          <w:pPr>
            <w:pStyle w:val="Header"/>
          </w:pPr>
        </w:p>
        <w:p w:rsidR="005825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263C3D70C145678B6960677521A459"/>
            </w:placeholder>
            <w:dataBinding w:xpath="/ns0:DocumentInfo[1]/ns0:BaseInfo[1]/ns0:Dnr[1]" w:storeItemID="{B342BA46-3A4E-4F69-8BE9-A0C3BB7999C5}" w:prefixMappings="xmlns:ns0='http://lp/documentinfo/RK' "/>
            <w:text/>
          </w:sdtPr>
          <w:sdtContent>
            <w:p w:rsidR="0058256B" w:rsidP="00EE3C0F">
              <w:pPr>
                <w:pStyle w:val="Header"/>
              </w:pPr>
              <w:r w:rsidRPr="00EF0925">
                <w:t>Ju2023/00787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8085CC561A4DD98562D8ED617CD9E3"/>
            </w:placeholder>
            <w:showingPlcHdr/>
            <w:dataBinding w:xpath="/ns0:DocumentInfo[1]/ns0:BaseInfo[1]/ns0:DocNumber[1]" w:storeItemID="{B342BA46-3A4E-4F69-8BE9-A0C3BB7999C5}" w:prefixMappings="xmlns:ns0='http://lp/documentinfo/RK' "/>
            <w:text/>
          </w:sdtPr>
          <w:sdtContent>
            <w:p w:rsidR="005825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8256B" w:rsidP="00EE3C0F">
          <w:pPr>
            <w:pStyle w:val="Header"/>
          </w:pPr>
        </w:p>
      </w:tc>
      <w:tc>
        <w:tcPr>
          <w:tcW w:w="1134" w:type="dxa"/>
        </w:tcPr>
        <w:p w:rsidR="0058256B" w:rsidP="0094502D">
          <w:pPr>
            <w:pStyle w:val="Header"/>
          </w:pPr>
        </w:p>
        <w:p w:rsidR="0058256B" w:rsidRPr="0094502D" w:rsidP="00EC71A6">
          <w:pPr>
            <w:pStyle w:val="Header"/>
          </w:pPr>
        </w:p>
      </w:tc>
    </w:tr>
    <w:tr w:rsidTr="00F667C1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9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8F8E03E4F64A31B0D901586D6D394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256B" w:rsidRPr="0058256B" w:rsidP="00340DE0">
              <w:pPr>
                <w:pStyle w:val="Header"/>
                <w:rPr>
                  <w:b/>
                </w:rPr>
              </w:pPr>
              <w:r w:rsidRPr="0058256B">
                <w:rPr>
                  <w:b/>
                </w:rPr>
                <w:t>Justitiedepartementet</w:t>
              </w:r>
            </w:p>
            <w:p w:rsidR="0058256B" w:rsidRPr="00340DE0" w:rsidP="00340DE0">
              <w:pPr>
                <w:pStyle w:val="Header"/>
              </w:pPr>
              <w:r w:rsidRPr="0058256B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7CB706E2624D3C84788AB424005EF4"/>
          </w:placeholder>
          <w:dataBinding w:xpath="/ns0:DocumentInfo[1]/ns0:BaseInfo[1]/ns0:Recipient[1]" w:storeItemID="{B342BA46-3A4E-4F69-8BE9-A0C3BB7999C5}" w:prefixMappings="xmlns:ns0='http://lp/documentinfo/RK' "/>
          <w:text w:multiLine="1"/>
        </w:sdtPr>
        <w:sdtContent>
          <w:tc>
            <w:tcPr>
              <w:tcW w:w="3170" w:type="dxa"/>
            </w:tcPr>
            <w:p w:rsidR="005825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256B" w:rsidP="003E6020">
          <w:pPr>
            <w:pStyle w:val="Header"/>
          </w:pPr>
        </w:p>
      </w:tc>
    </w:tr>
  </w:tbl>
  <w:p w:rsidR="008D4508" w:rsidRPr="00F667C1" w:rsidP="00F667C1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8256B"/>
  </w:style>
  <w:style w:type="paragraph" w:styleId="Heading1">
    <w:name w:val="heading 1"/>
    <w:basedOn w:val="BodyText"/>
    <w:next w:val="BodyText"/>
    <w:link w:val="Rubrik1Char"/>
    <w:uiPriority w:val="1"/>
    <w:qFormat/>
    <w:rsid w:val="0058256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8256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8256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8256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8256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825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825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825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825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8256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8256B"/>
  </w:style>
  <w:style w:type="paragraph" w:styleId="BodyTextIndent">
    <w:name w:val="Body Text Indent"/>
    <w:basedOn w:val="Normal"/>
    <w:link w:val="BrdtextmedindragChar"/>
    <w:qFormat/>
    <w:rsid w:val="0058256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8256B"/>
  </w:style>
  <w:style w:type="character" w:customStyle="1" w:styleId="Rubrik1Char">
    <w:name w:val="Rubrik 1 Char"/>
    <w:basedOn w:val="DefaultParagraphFont"/>
    <w:link w:val="Heading1"/>
    <w:uiPriority w:val="1"/>
    <w:rsid w:val="0058256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8256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8256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8256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8256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8256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8256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8256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8256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8256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8256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8256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8256B"/>
  </w:style>
  <w:style w:type="paragraph" w:styleId="Caption">
    <w:name w:val="caption"/>
    <w:basedOn w:val="Bildtext"/>
    <w:next w:val="Normal"/>
    <w:uiPriority w:val="35"/>
    <w:semiHidden/>
    <w:qFormat/>
    <w:rsid w:val="0058256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8256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8256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8256B"/>
  </w:style>
  <w:style w:type="paragraph" w:styleId="Header">
    <w:name w:val="header"/>
    <w:basedOn w:val="Normal"/>
    <w:link w:val="SidhuvudChar"/>
    <w:uiPriority w:val="99"/>
    <w:rsid w:val="0058256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8256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8256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8256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8256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8256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8256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8256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8256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8256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8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8256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8256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8256B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58256B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8256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8256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8256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8256B"/>
    <w:pPr>
      <w:numPr>
        <w:numId w:val="34"/>
      </w:numPr>
    </w:pPr>
  </w:style>
  <w:style w:type="numbering" w:customStyle="1" w:styleId="RKPunktlista">
    <w:name w:val="RK Punktlista"/>
    <w:uiPriority w:val="99"/>
    <w:rsid w:val="0058256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8256B"/>
    <w:pPr>
      <w:numPr>
        <w:ilvl w:val="1"/>
      </w:numPr>
    </w:pPr>
  </w:style>
  <w:style w:type="numbering" w:customStyle="1" w:styleId="Strecklistan">
    <w:name w:val="Strecklistan"/>
    <w:uiPriority w:val="99"/>
    <w:rsid w:val="0058256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8256B"/>
    <w:rPr>
      <w:noProof w:val="0"/>
      <w:color w:val="808080"/>
    </w:rPr>
  </w:style>
  <w:style w:type="paragraph" w:styleId="ListNumber3">
    <w:name w:val="List Number 3"/>
    <w:basedOn w:val="Normal"/>
    <w:uiPriority w:val="6"/>
    <w:rsid w:val="0058256B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8256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8256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825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8256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8256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8256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8256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8256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8256B"/>
  </w:style>
  <w:style w:type="character" w:styleId="FollowedHyperlink">
    <w:name w:val="FollowedHyperlink"/>
    <w:basedOn w:val="DefaultParagraphFont"/>
    <w:uiPriority w:val="99"/>
    <w:semiHidden/>
    <w:unhideWhenUsed/>
    <w:rsid w:val="0058256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8256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8256B"/>
  </w:style>
  <w:style w:type="paragraph" w:styleId="EnvelopeReturn">
    <w:name w:val="envelope return"/>
    <w:basedOn w:val="Normal"/>
    <w:uiPriority w:val="99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8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8256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8256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8256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8256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8256B"/>
  </w:style>
  <w:style w:type="paragraph" w:styleId="BodyText3">
    <w:name w:val="Body Text 3"/>
    <w:basedOn w:val="Normal"/>
    <w:link w:val="Brdtext3Char"/>
    <w:uiPriority w:val="99"/>
    <w:semiHidden/>
    <w:unhideWhenUsed/>
    <w:rsid w:val="0058256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8256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8256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8256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8256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8256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8256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8256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8256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8256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825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8256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256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825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8256B"/>
  </w:style>
  <w:style w:type="character" w:customStyle="1" w:styleId="DatumChar">
    <w:name w:val="Datum Char"/>
    <w:basedOn w:val="DefaultParagraphFont"/>
    <w:link w:val="Date"/>
    <w:uiPriority w:val="99"/>
    <w:semiHidden/>
    <w:rsid w:val="0058256B"/>
  </w:style>
  <w:style w:type="character" w:styleId="SubtleEmphasis">
    <w:name w:val="Subtle Emphasis"/>
    <w:basedOn w:val="DefaultParagraphFont"/>
    <w:uiPriority w:val="19"/>
    <w:semiHidden/>
    <w:qFormat/>
    <w:rsid w:val="0058256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8256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82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82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8256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8256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82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82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8256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82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8256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8256B"/>
  </w:style>
  <w:style w:type="paragraph" w:styleId="TableofFigures">
    <w:name w:val="table of figures"/>
    <w:basedOn w:val="Normal"/>
    <w:next w:val="Normal"/>
    <w:uiPriority w:val="99"/>
    <w:semiHidden/>
    <w:unhideWhenUsed/>
    <w:rsid w:val="0058256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82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82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82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8256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8256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8256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8256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8256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8256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8256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825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8256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256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256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256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256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256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256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8256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8256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8256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8256B"/>
  </w:style>
  <w:style w:type="paragraph" w:styleId="TOC4">
    <w:name w:val="toc 4"/>
    <w:basedOn w:val="Normal"/>
    <w:next w:val="Normal"/>
    <w:autoRedefine/>
    <w:uiPriority w:val="39"/>
    <w:semiHidden/>
    <w:unhideWhenUsed/>
    <w:rsid w:val="0058256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8256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8256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8256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8256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8256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82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8256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256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82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8256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825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825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825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825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8256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825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25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25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25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256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8256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825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825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825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825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825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825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825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825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825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825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825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825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8256B"/>
  </w:style>
  <w:style w:type="table" w:styleId="LightList">
    <w:name w:val="Light List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25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825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825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825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825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825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825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82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8256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82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8256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825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825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82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825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25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256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8256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256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8256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825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825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8256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56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82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8256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256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8256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8256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8256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825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825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8256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825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825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825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825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825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825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825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825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8256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8256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8256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8256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8256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8256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8256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8256B"/>
  </w:style>
  <w:style w:type="character" w:styleId="EndnoteReference">
    <w:name w:val="endnote reference"/>
    <w:basedOn w:val="DefaultParagraphFont"/>
    <w:uiPriority w:val="99"/>
    <w:semiHidden/>
    <w:unhideWhenUsed/>
    <w:rsid w:val="0058256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8256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8256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8256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82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82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82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82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8256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8256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8256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8256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8256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82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82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8256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82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8256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82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8256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82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82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82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82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82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82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82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82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82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82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82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82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82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82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82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82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82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8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8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8256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8256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82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82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82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58256B"/>
  </w:style>
  <w:style w:type="paragraph" w:styleId="Revision">
    <w:name w:val="Revision"/>
    <w:hidden/>
    <w:uiPriority w:val="99"/>
    <w:semiHidden/>
    <w:rsid w:val="00050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263C3D70C145678B6960677521A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B3ABD-CDDD-46EA-AC05-DBED875F8CB8}"/>
      </w:docPartPr>
      <w:docPartBody>
        <w:p w:rsidR="00BB3139" w:rsidP="00EB0543">
          <w:pPr>
            <w:pStyle w:val="81263C3D70C145678B6960677521A4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8085CC561A4DD98562D8ED617CD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E0D19-1F2B-4008-A365-2A19B2E8DE2C}"/>
      </w:docPartPr>
      <w:docPartBody>
        <w:p w:rsidR="00BB3139" w:rsidP="00EB0543">
          <w:pPr>
            <w:pStyle w:val="668085CC561A4DD98562D8ED617CD9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8F8E03E4F64A31B0D901586D6D3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EC811-31C0-488E-9EB6-C2ADCC436650}"/>
      </w:docPartPr>
      <w:docPartBody>
        <w:p w:rsidR="00BB3139" w:rsidP="00EB0543">
          <w:pPr>
            <w:pStyle w:val="878F8E03E4F64A31B0D901586D6D39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7CB706E2624D3C84788AB424005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12058-1EB3-4C72-A62E-11FF27756120}"/>
      </w:docPartPr>
      <w:docPartBody>
        <w:p w:rsidR="00BB3139" w:rsidP="00EB0543">
          <w:pPr>
            <w:pStyle w:val="A57CB706E2624D3C84788AB424005E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BA7F7A7C8E47B296006966D9FEA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E41EA-A77E-4AE9-BF28-38EC188FC4C0}"/>
      </w:docPartPr>
      <w:docPartBody>
        <w:p w:rsidR="00BB3139" w:rsidP="00EB0543">
          <w:pPr>
            <w:pStyle w:val="98BA7F7A7C8E47B296006966D9FEA2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543"/>
    <w:rPr>
      <w:noProof w:val="0"/>
      <w:color w:val="808080"/>
    </w:rPr>
  </w:style>
  <w:style w:type="paragraph" w:customStyle="1" w:styleId="81263C3D70C145678B6960677521A459">
    <w:name w:val="81263C3D70C145678B6960677521A459"/>
    <w:rsid w:val="00EB0543"/>
  </w:style>
  <w:style w:type="paragraph" w:customStyle="1" w:styleId="A57CB706E2624D3C84788AB424005EF4">
    <w:name w:val="A57CB706E2624D3C84788AB424005EF4"/>
    <w:rsid w:val="00EB0543"/>
  </w:style>
  <w:style w:type="paragraph" w:customStyle="1" w:styleId="668085CC561A4DD98562D8ED617CD9E31">
    <w:name w:val="668085CC561A4DD98562D8ED617CD9E31"/>
    <w:rsid w:val="00EB05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8F8E03E4F64A31B0D901586D6D39461">
    <w:name w:val="878F8E03E4F64A31B0D901586D6D39461"/>
    <w:rsid w:val="00EB05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BA7F7A7C8E47B296006966D9FEA243">
    <w:name w:val="98BA7F7A7C8E47B296006966D9FEA243"/>
    <w:rsid w:val="00EB05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0f8fa911-45cf-45ea-9ca7-72ab21577f19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2023-04-05T00:00:00</HeaderDate>
    <Office/>
    <Dnr>Ju2023/00787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6A57C-72B6-42DB-85FF-30BBD30B3181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B342BA46-3A4E-4F69-8BE9-A0C3BB7999C5}"/>
</file>

<file path=customXml/itemProps5.xml><?xml version="1.0" encoding="utf-8"?>
<ds:datastoreItem xmlns:ds="http://schemas.openxmlformats.org/officeDocument/2006/customXml" ds:itemID="{76176EC0-992D-4251-B0E2-4F12D97F1E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483.docx</dc:title>
  <cp:revision>3</cp:revision>
  <dcterms:created xsi:type="dcterms:W3CDTF">2023-04-03T09:35:00Z</dcterms:created>
  <dcterms:modified xsi:type="dcterms:W3CDTF">2023-04-05T06:59:00Z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e7318005-3b5e-410d-b82a-9f62a8a92544</vt:lpwstr>
  </property>
</Properties>
</file>