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AF93A" w14:textId="4AD404B3" w:rsidR="00C86A89" w:rsidRDefault="00C86A89" w:rsidP="00DA0661">
      <w:pPr>
        <w:pStyle w:val="Rubrik"/>
      </w:pPr>
      <w:bookmarkStart w:id="0" w:name="Start"/>
      <w:bookmarkEnd w:id="0"/>
      <w:r>
        <w:t xml:space="preserve">Svar på fråga </w:t>
      </w:r>
      <w:r w:rsidRPr="00C86A89">
        <w:t xml:space="preserve">2020/21:1051 </w:t>
      </w:r>
      <w:r w:rsidR="0071657F">
        <w:t xml:space="preserve">av </w:t>
      </w:r>
      <w:r w:rsidR="0071657F" w:rsidRPr="00C86A89">
        <w:t>Mikael Strandman</w:t>
      </w:r>
      <w:r w:rsidR="0071657F">
        <w:t xml:space="preserve"> (SD) </w:t>
      </w:r>
      <w:r w:rsidRPr="00C86A89">
        <w:t xml:space="preserve">Allmännyttans lägenheter </w:t>
      </w:r>
    </w:p>
    <w:p w14:paraId="6A47F2A5" w14:textId="6C62AAC1" w:rsidR="004E408D" w:rsidRDefault="00301387" w:rsidP="00EA65B3">
      <w:pPr>
        <w:pStyle w:val="Brdtext"/>
      </w:pPr>
      <w:sdt>
        <w:sdtPr>
          <w:alias w:val="Frågeställare"/>
          <w:tag w:val="delete"/>
          <w:id w:val="-1635256365"/>
          <w:placeholder>
            <w:docPart w:val="843C9FAE8E6D49879C453327CA234CA6"/>
          </w:placeholder>
          <w:dataBinding w:prefixMappings="xmlns:ns0='http://lp/documentinfo/RK' " w:xpath="/ns0:DocumentInfo[1]/ns0:BaseInfo[1]/ns0:Extra3[1]" w:storeItemID="{CE437C0F-2F4E-4F57-A553-3EAD4F3483D0}"/>
          <w:text/>
        </w:sdtPr>
        <w:sdtEndPr/>
        <w:sdtContent>
          <w:r w:rsidR="004E408D">
            <w:t>Mikael Strandman</w:t>
          </w:r>
        </w:sdtContent>
      </w:sdt>
      <w:r w:rsidR="004E408D">
        <w:t xml:space="preserve"> har frågat mig</w:t>
      </w:r>
      <w:r w:rsidR="00DA68FA">
        <w:t xml:space="preserve"> </w:t>
      </w:r>
      <w:r w:rsidR="00F9017F">
        <w:t xml:space="preserve">om </w:t>
      </w:r>
      <w:r w:rsidR="00EA65B3">
        <w:t>jag delar utredningens slutsatser att fler bostäder från allmännyttan ska fördelas efter behov i stället för efter kötid</w:t>
      </w:r>
      <w:r w:rsidR="0071657F">
        <w:t>.</w:t>
      </w:r>
    </w:p>
    <w:p w14:paraId="46135B21" w14:textId="07B302FC" w:rsidR="00CA0D10" w:rsidRDefault="00EA65B3" w:rsidP="00EA65B3">
      <w:pPr>
        <w:pStyle w:val="Brdtext"/>
      </w:pPr>
      <w:r>
        <w:t xml:space="preserve">Jag vill inleda med att poängtera att regeringen är angelägen om </w:t>
      </w:r>
      <w:r w:rsidR="00CA0D10">
        <w:t xml:space="preserve">att </w:t>
      </w:r>
      <w:r>
        <w:t>bostadsförsörjningen är ändamålsenlig för hela befolkningen, oavsett inkomst</w:t>
      </w:r>
      <w:r w:rsidR="0076247E">
        <w:t xml:space="preserve"> eller var i landet du bor</w:t>
      </w:r>
      <w:r w:rsidR="0081363F">
        <w:t>.</w:t>
      </w:r>
    </w:p>
    <w:p w14:paraId="426A5A5D" w14:textId="30B8757E" w:rsidR="00292E73" w:rsidRDefault="00CA0D10" w:rsidP="0081363F">
      <w:pPr>
        <w:pStyle w:val="Brdtext"/>
      </w:pPr>
      <w:r>
        <w:t>R</w:t>
      </w:r>
      <w:r w:rsidR="00EA65B3">
        <w:t xml:space="preserve">egeringen </w:t>
      </w:r>
      <w:r>
        <w:t xml:space="preserve">har </w:t>
      </w:r>
      <w:r w:rsidR="00EA65B3">
        <w:t xml:space="preserve">tillsatt utredningen En socialt hållbar bostadsförsörjning (Fi 2020:06) med syftet att skapa förutsättningar för en bostadsförsörjning som underlättar situationen för hushåll som har svårt att skaffa en bostad på marknadens villkor, </w:t>
      </w:r>
      <w:r w:rsidR="0076247E">
        <w:t>däribland</w:t>
      </w:r>
      <w:r w:rsidR="00EA65B3">
        <w:t xml:space="preserve"> strukturellt </w:t>
      </w:r>
      <w:r w:rsidR="00292E73">
        <w:t>hemlösa</w:t>
      </w:r>
      <w:r w:rsidR="0081363F">
        <w:t>.</w:t>
      </w:r>
      <w:r w:rsidR="00175DA5">
        <w:t xml:space="preserve"> </w:t>
      </w:r>
    </w:p>
    <w:p w14:paraId="3ACACF43" w14:textId="35B9178E" w:rsidR="003D30E9" w:rsidRDefault="00292E73" w:rsidP="003D30E9">
      <w:pPr>
        <w:pStyle w:val="Brdtext"/>
      </w:pPr>
      <w:r>
        <w:t>I</w:t>
      </w:r>
      <w:r w:rsidR="00EA65B3">
        <w:t xml:space="preserve"> utredningen</w:t>
      </w:r>
      <w:r w:rsidR="00CA0D10">
        <w:t>s uppdrag</w:t>
      </w:r>
      <w:r w:rsidR="00EA65B3">
        <w:t xml:space="preserve"> ingår </w:t>
      </w:r>
      <w:r w:rsidR="003D30E9">
        <w:t xml:space="preserve">att utreda en rad bostadspolitiska verktyg </w:t>
      </w:r>
      <w:proofErr w:type="gramStart"/>
      <w:r w:rsidR="00EA65B3">
        <w:t>bl.a.</w:t>
      </w:r>
      <w:proofErr w:type="gramEnd"/>
      <w:r w:rsidR="00EA65B3">
        <w:t xml:space="preserve"> </w:t>
      </w:r>
      <w:r w:rsidR="003D30E9">
        <w:t>att analysera hur de kommunala bostadsförmedlingarna och förturssystemen fungerar som verktyg för en socialt hållbar bostadsförsörjning och vid behov föreslå hur det allmännas roll i förmedlingsfrågor kan utvecklas. Ytterligare ett verktyg som ska utredas är hur allmännyttig</w:t>
      </w:r>
      <w:r w:rsidR="00CA0D10">
        <w:t>a</w:t>
      </w:r>
      <w:r w:rsidR="003D30E9">
        <w:t xml:space="preserve"> bostadsaktiebolag eller bostadsstiftelser kan utvecklas för att bättre möta förutsättningar för en socialt hållbar bostadsförsörjning.</w:t>
      </w:r>
      <w:r w:rsidR="00462A89">
        <w:t xml:space="preserve"> </w:t>
      </w:r>
      <w:r w:rsidR="00CA0D10" w:rsidRPr="00292E73">
        <w:t>D</w:t>
      </w:r>
      <w:r w:rsidR="003D30E9" w:rsidRPr="00292E73">
        <w:t xml:space="preserve">et finns en parlamentarisk </w:t>
      </w:r>
      <w:r w:rsidR="00CA0D10" w:rsidRPr="00292E73">
        <w:t>referens</w:t>
      </w:r>
      <w:r w:rsidR="003D30E9" w:rsidRPr="00292E73">
        <w:t>grupp knuten till utredningen där även Sverigedemokraterna ingår</w:t>
      </w:r>
      <w:r w:rsidR="00246157" w:rsidRPr="00292E73">
        <w:t xml:space="preserve">. </w:t>
      </w:r>
      <w:r w:rsidR="00462A89">
        <w:t>Utredaren har ännu inte lämnat några förslag och u</w:t>
      </w:r>
      <w:r w:rsidR="00CA0D10" w:rsidRPr="00292E73">
        <w:t>tredningsu</w:t>
      </w:r>
      <w:r w:rsidR="00246157" w:rsidRPr="00292E73">
        <w:t>ppdraget ska redovisas senast den 8 november 2021.</w:t>
      </w:r>
    </w:p>
    <w:p w14:paraId="2C9CB946" w14:textId="09817EE5" w:rsidR="004E408D" w:rsidRDefault="004E408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B73E0F0C154417AB382E3BF1531033A"/>
          </w:placeholder>
          <w:dataBinding w:prefixMappings="xmlns:ns0='http://lp/documentinfo/RK' " w:xpath="/ns0:DocumentInfo[1]/ns0:BaseInfo[1]/ns0:HeaderDate[1]" w:storeItemID="{CE437C0F-2F4E-4F57-A553-3EAD4F3483D0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9017F">
            <w:t>13 januari 2021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F3A3AB90E5F34A478A883C59BD40D52D"/>
        </w:placeholder>
        <w:dataBinding w:prefixMappings="xmlns:ns0='http://lp/documentinfo/RK' " w:xpath="/ns0:DocumentInfo[1]/ns0:BaseInfo[1]/ns0:TopSender[1]" w:storeItemID="{CE437C0F-2F4E-4F57-A553-3EAD4F3483D0}"/>
        <w:comboBox w:lastValue="Finansmarknads- och bostadsministern, biträdande finansministern 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5703414C" w14:textId="77777777" w:rsidR="004E408D" w:rsidRDefault="004E408D" w:rsidP="00422A41">
          <w:pPr>
            <w:pStyle w:val="Brdtext"/>
          </w:pPr>
          <w:r>
            <w:t>Per Bolund</w:t>
          </w:r>
        </w:p>
      </w:sdtContent>
    </w:sdt>
    <w:p w14:paraId="32ECE251" w14:textId="77777777" w:rsidR="00C86A89" w:rsidRPr="00DB48AB" w:rsidRDefault="00C86A89" w:rsidP="00DB48AB">
      <w:pPr>
        <w:pStyle w:val="Brdtext"/>
      </w:pPr>
    </w:p>
    <w:sectPr w:rsidR="00C86A89" w:rsidRPr="00DB48AB" w:rsidSect="001E6E8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184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63CF2" w14:textId="77777777" w:rsidR="0054461B" w:rsidRDefault="0054461B" w:rsidP="00A87A54">
      <w:pPr>
        <w:spacing w:after="0" w:line="240" w:lineRule="auto"/>
      </w:pPr>
      <w:r>
        <w:separator/>
      </w:r>
    </w:p>
  </w:endnote>
  <w:endnote w:type="continuationSeparator" w:id="0">
    <w:p w14:paraId="28DE24A7" w14:textId="77777777" w:rsidR="0054461B" w:rsidRDefault="0054461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6EAB3" w14:textId="77777777" w:rsidR="00395FCB" w:rsidRDefault="00395FC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2462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59444E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B791B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2F323F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15E3B9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0C16A3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71EB98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402D4C3" w14:textId="77777777" w:rsidTr="00C26068">
      <w:trPr>
        <w:trHeight w:val="227"/>
      </w:trPr>
      <w:tc>
        <w:tcPr>
          <w:tcW w:w="4074" w:type="dxa"/>
        </w:tcPr>
        <w:p w14:paraId="1714432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60149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BA90E4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13E58" w14:textId="77777777" w:rsidR="0054461B" w:rsidRDefault="0054461B" w:rsidP="00A87A54">
      <w:pPr>
        <w:spacing w:after="0" w:line="240" w:lineRule="auto"/>
      </w:pPr>
      <w:r>
        <w:separator/>
      </w:r>
    </w:p>
  </w:footnote>
  <w:footnote w:type="continuationSeparator" w:id="0">
    <w:p w14:paraId="374337B6" w14:textId="77777777" w:rsidR="0054461B" w:rsidRDefault="0054461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212D0" w14:textId="77777777" w:rsidR="00395FCB" w:rsidRDefault="00395FC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8AC46" w14:textId="77777777" w:rsidR="00395FCB" w:rsidRDefault="00395FC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86A89" w14:paraId="7088F4D6" w14:textId="77777777" w:rsidTr="00C93EBA">
      <w:trPr>
        <w:trHeight w:val="227"/>
      </w:trPr>
      <w:tc>
        <w:tcPr>
          <w:tcW w:w="5534" w:type="dxa"/>
        </w:tcPr>
        <w:p w14:paraId="08D74AD3" w14:textId="77777777" w:rsidR="00C86A89" w:rsidRPr="007D73AB" w:rsidRDefault="00C86A89">
          <w:pPr>
            <w:pStyle w:val="Sidhuvud"/>
          </w:pPr>
        </w:p>
      </w:tc>
      <w:tc>
        <w:tcPr>
          <w:tcW w:w="3170" w:type="dxa"/>
          <w:vAlign w:val="bottom"/>
        </w:tcPr>
        <w:p w14:paraId="465E3FBE" w14:textId="77777777" w:rsidR="00C86A89" w:rsidRPr="007D73AB" w:rsidRDefault="00C86A89" w:rsidP="00340DE0">
          <w:pPr>
            <w:pStyle w:val="Sidhuvud"/>
          </w:pPr>
        </w:p>
      </w:tc>
      <w:tc>
        <w:tcPr>
          <w:tcW w:w="1134" w:type="dxa"/>
        </w:tcPr>
        <w:p w14:paraId="28C0339E" w14:textId="77777777" w:rsidR="00C86A89" w:rsidRDefault="00C86A89" w:rsidP="005A703A">
          <w:pPr>
            <w:pStyle w:val="Sidhuvud"/>
          </w:pPr>
        </w:p>
      </w:tc>
    </w:tr>
    <w:tr w:rsidR="00C86A89" w14:paraId="77939E46" w14:textId="77777777" w:rsidTr="00C93EBA">
      <w:trPr>
        <w:trHeight w:val="1928"/>
      </w:trPr>
      <w:tc>
        <w:tcPr>
          <w:tcW w:w="5534" w:type="dxa"/>
        </w:tcPr>
        <w:p w14:paraId="512597AC" w14:textId="77777777" w:rsidR="00C86A89" w:rsidRPr="00340DE0" w:rsidRDefault="00C86A8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398649" wp14:editId="53E19B6D">
                <wp:extent cx="1743633" cy="505162"/>
                <wp:effectExtent l="0" t="0" r="0" b="9525"/>
                <wp:docPr id="3" name="Bildobjekt 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388AE9" w14:textId="77777777" w:rsidR="00C86A89" w:rsidRPr="00710A6C" w:rsidRDefault="00C86A89" w:rsidP="00EE3C0F">
          <w:pPr>
            <w:pStyle w:val="Sidhuvud"/>
            <w:rPr>
              <w:b/>
            </w:rPr>
          </w:pPr>
        </w:p>
        <w:p w14:paraId="5635D5EC" w14:textId="77777777" w:rsidR="00C86A89" w:rsidRDefault="00C86A89" w:rsidP="00EE3C0F">
          <w:pPr>
            <w:pStyle w:val="Sidhuvud"/>
          </w:pPr>
        </w:p>
        <w:p w14:paraId="6A5CB14C" w14:textId="77777777" w:rsidR="00C86A89" w:rsidRDefault="00C86A89" w:rsidP="00EE3C0F">
          <w:pPr>
            <w:pStyle w:val="Sidhuvud"/>
          </w:pPr>
        </w:p>
        <w:p w14:paraId="010AA667" w14:textId="77777777" w:rsidR="00C86A89" w:rsidRDefault="00C86A8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5F5D1D50C964216933FF0A311182D1F"/>
            </w:placeholder>
            <w:dataBinding w:prefixMappings="xmlns:ns0='http://lp/documentinfo/RK' " w:xpath="/ns0:DocumentInfo[1]/ns0:BaseInfo[1]/ns0:Dnr[1]" w:storeItemID="{CE437C0F-2F4E-4F57-A553-3EAD4F3483D0}"/>
            <w:text/>
          </w:sdtPr>
          <w:sdtEndPr/>
          <w:sdtContent>
            <w:p w14:paraId="109E5F37" w14:textId="0CF93D29" w:rsidR="00C86A89" w:rsidRDefault="00C86A89" w:rsidP="00EE3C0F">
              <w:pPr>
                <w:pStyle w:val="Sidhuvud"/>
              </w:pPr>
              <w:r>
                <w:t>Fi2020/</w:t>
              </w:r>
              <w:r w:rsidR="00395FCB">
                <w:t>05085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5CCBEC3E1A47EA89A89F58349BFB9E"/>
            </w:placeholder>
            <w:showingPlcHdr/>
            <w:dataBinding w:prefixMappings="xmlns:ns0='http://lp/documentinfo/RK' " w:xpath="/ns0:DocumentInfo[1]/ns0:BaseInfo[1]/ns0:DocNumber[1]" w:storeItemID="{CE437C0F-2F4E-4F57-A553-3EAD4F3483D0}"/>
            <w:text/>
          </w:sdtPr>
          <w:sdtEndPr/>
          <w:sdtContent>
            <w:p w14:paraId="26B77163" w14:textId="77777777" w:rsidR="00C86A89" w:rsidRDefault="00C86A8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85AEFA" w14:textId="77777777" w:rsidR="00C86A89" w:rsidRDefault="00C86A89" w:rsidP="00EE3C0F">
          <w:pPr>
            <w:pStyle w:val="Sidhuvud"/>
          </w:pPr>
        </w:p>
      </w:tc>
      <w:tc>
        <w:tcPr>
          <w:tcW w:w="1134" w:type="dxa"/>
        </w:tcPr>
        <w:p w14:paraId="3196A45F" w14:textId="77777777" w:rsidR="00C86A89" w:rsidRDefault="00C86A89" w:rsidP="0094502D">
          <w:pPr>
            <w:pStyle w:val="Sidhuvud"/>
          </w:pPr>
        </w:p>
        <w:p w14:paraId="7B2C8FBF" w14:textId="77777777" w:rsidR="00C86A89" w:rsidRPr="0094502D" w:rsidRDefault="00C86A89" w:rsidP="00EC71A6">
          <w:pPr>
            <w:pStyle w:val="Sidhuvud"/>
          </w:pPr>
        </w:p>
      </w:tc>
    </w:tr>
    <w:tr w:rsidR="00C86A89" w14:paraId="0FC28B9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B24D70A620E4E14B63009581B63350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52BE86D" w14:textId="77777777" w:rsidR="00DA68FA" w:rsidRPr="002A6DB6" w:rsidRDefault="00DA68FA" w:rsidP="00DA68FA">
              <w:pPr>
                <w:pStyle w:val="Sidhuvud"/>
              </w:pPr>
              <w:r w:rsidRPr="002A6DB6">
                <w:t>Finansmarknads- och bostadsministern</w:t>
              </w:r>
            </w:p>
            <w:p w14:paraId="30808753" w14:textId="77777777" w:rsidR="00DA68FA" w:rsidRDefault="00DA68FA" w:rsidP="00DA68FA">
              <w:pPr>
                <w:pStyle w:val="Sidhuvud"/>
              </w:pPr>
              <w:r w:rsidRPr="002A6DB6">
                <w:t xml:space="preserve">biträdande finansministern </w:t>
              </w:r>
            </w:p>
            <w:p w14:paraId="42AF8C5E" w14:textId="77777777" w:rsidR="00992FEC" w:rsidRDefault="00992FEC" w:rsidP="00340DE0">
              <w:pPr>
                <w:pStyle w:val="Sidhuvud"/>
              </w:pPr>
            </w:p>
            <w:p w14:paraId="4DD43A04" w14:textId="63A8B834" w:rsidR="00C86A89" w:rsidRPr="00340DE0" w:rsidRDefault="00C86A89" w:rsidP="00340DE0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4CACDE7371444FAB8989310097D26548"/>
          </w:placeholder>
          <w:dataBinding w:prefixMappings="xmlns:ns0='http://lp/documentinfo/RK' " w:xpath="/ns0:DocumentInfo[1]/ns0:BaseInfo[1]/ns0:Recipient[1]" w:storeItemID="{CE437C0F-2F4E-4F57-A553-3EAD4F3483D0}"/>
          <w:text w:multiLine="1"/>
        </w:sdtPr>
        <w:sdtEndPr/>
        <w:sdtContent>
          <w:tc>
            <w:tcPr>
              <w:tcW w:w="3170" w:type="dxa"/>
            </w:tcPr>
            <w:p w14:paraId="61C29480" w14:textId="77777777" w:rsidR="00C86A89" w:rsidRDefault="00C86A8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0C7E5AB" w14:textId="77777777" w:rsidR="00C86A89" w:rsidRDefault="00C86A89" w:rsidP="003E6020">
          <w:pPr>
            <w:pStyle w:val="Sidhuvud"/>
          </w:pPr>
        </w:p>
      </w:tc>
    </w:tr>
  </w:tbl>
  <w:p w14:paraId="3571073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8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1DC4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F1F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5DA5"/>
    <w:rsid w:val="00176A26"/>
    <w:rsid w:val="001774F8"/>
    <w:rsid w:val="00180BE1"/>
    <w:rsid w:val="001813DF"/>
    <w:rsid w:val="001857B5"/>
    <w:rsid w:val="0018794B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BF2"/>
    <w:rsid w:val="001C1C7D"/>
    <w:rsid w:val="001C4566"/>
    <w:rsid w:val="001C4980"/>
    <w:rsid w:val="001C5B3A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6E8A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6157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2E73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387"/>
    <w:rsid w:val="003050DB"/>
    <w:rsid w:val="00310561"/>
    <w:rsid w:val="00311D8C"/>
    <w:rsid w:val="0031273D"/>
    <w:rsid w:val="003128E2"/>
    <w:rsid w:val="003153D9"/>
    <w:rsid w:val="00317F87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5FCB"/>
    <w:rsid w:val="00397242"/>
    <w:rsid w:val="003A1315"/>
    <w:rsid w:val="003A2E73"/>
    <w:rsid w:val="003A3071"/>
    <w:rsid w:val="003A3A54"/>
    <w:rsid w:val="003A5969"/>
    <w:rsid w:val="003A5C58"/>
    <w:rsid w:val="003A7B4E"/>
    <w:rsid w:val="003B0C81"/>
    <w:rsid w:val="003B201F"/>
    <w:rsid w:val="003C36FA"/>
    <w:rsid w:val="003C7BE0"/>
    <w:rsid w:val="003D0DD3"/>
    <w:rsid w:val="003D17EF"/>
    <w:rsid w:val="003D30E9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D85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A89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08D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61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EA5"/>
    <w:rsid w:val="00595EDE"/>
    <w:rsid w:val="005961AC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2CD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57F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247E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76ED"/>
    <w:rsid w:val="0081363F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978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2FEC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3F00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A89"/>
    <w:rsid w:val="00C9061B"/>
    <w:rsid w:val="00C93EBA"/>
    <w:rsid w:val="00CA0BD8"/>
    <w:rsid w:val="00CA0D10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8FA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65B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17F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F64265"/>
  <w15:docId w15:val="{85ABD46B-C382-4CCE-9938-895DE7C7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E6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F5D1D50C964216933FF0A311182D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C39C4-C6D2-4CCF-BE51-8EBE7DF0DED3}"/>
      </w:docPartPr>
      <w:docPartBody>
        <w:p w:rsidR="00DD4E34" w:rsidRDefault="00C56474" w:rsidP="00C56474">
          <w:pPr>
            <w:pStyle w:val="15F5D1D50C964216933FF0A311182D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5CCBEC3E1A47EA89A89F58349BF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E3858C-FD37-488D-96D7-7F8D1AE64463}"/>
      </w:docPartPr>
      <w:docPartBody>
        <w:p w:rsidR="00DD4E34" w:rsidRDefault="00C56474" w:rsidP="00C56474">
          <w:pPr>
            <w:pStyle w:val="595CCBEC3E1A47EA89A89F58349BFB9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24D70A620E4E14B63009581B633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C13BD2-7BA0-43EE-81D3-082017B59888}"/>
      </w:docPartPr>
      <w:docPartBody>
        <w:p w:rsidR="00DD4E34" w:rsidRDefault="00C56474" w:rsidP="00C56474">
          <w:pPr>
            <w:pStyle w:val="AB24D70A620E4E14B63009581B6335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ACDE7371444FAB8989310097D265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2AA07D-A912-4F79-8F4F-66DA794702C1}"/>
      </w:docPartPr>
      <w:docPartBody>
        <w:p w:rsidR="00DD4E34" w:rsidRDefault="00C56474" w:rsidP="00C56474">
          <w:pPr>
            <w:pStyle w:val="4CACDE7371444FAB8989310097D265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3C9FAE8E6D49879C453327CA234C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F5B7E5-F3CC-4BEE-ADD5-7DAF768FDF88}"/>
      </w:docPartPr>
      <w:docPartBody>
        <w:p w:rsidR="00DD4E34" w:rsidRDefault="00C56474" w:rsidP="00C56474">
          <w:pPr>
            <w:pStyle w:val="843C9FAE8E6D49879C453327CA234CA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B73E0F0C154417AB382E3BF153103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17485-6E1C-4B3F-99D7-8BE7251F33FC}"/>
      </w:docPartPr>
      <w:docPartBody>
        <w:p w:rsidR="00DD4E34" w:rsidRDefault="00C56474" w:rsidP="00C56474">
          <w:pPr>
            <w:pStyle w:val="5B73E0F0C154417AB382E3BF1531033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3A3AB90E5F34A478A883C59BD40D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F51902-6373-4CF3-BDA7-80E744B82FAE}"/>
      </w:docPartPr>
      <w:docPartBody>
        <w:p w:rsidR="00DD4E34" w:rsidRDefault="00C56474" w:rsidP="00C56474">
          <w:pPr>
            <w:pStyle w:val="F3A3AB90E5F34A478A883C59BD40D52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74"/>
    <w:rsid w:val="003009E4"/>
    <w:rsid w:val="00C56474"/>
    <w:rsid w:val="00D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EC5AD7EFB89420DAF837E2EA93B8D6E">
    <w:name w:val="FEC5AD7EFB89420DAF837E2EA93B8D6E"/>
    <w:rsid w:val="00C56474"/>
  </w:style>
  <w:style w:type="character" w:styleId="Platshllartext">
    <w:name w:val="Placeholder Text"/>
    <w:basedOn w:val="Standardstycketeckensnitt"/>
    <w:uiPriority w:val="99"/>
    <w:semiHidden/>
    <w:rsid w:val="00C56474"/>
    <w:rPr>
      <w:noProof w:val="0"/>
      <w:color w:val="808080"/>
    </w:rPr>
  </w:style>
  <w:style w:type="paragraph" w:customStyle="1" w:styleId="A1BAD65721684E81A7B5492A0851338A">
    <w:name w:val="A1BAD65721684E81A7B5492A0851338A"/>
    <w:rsid w:val="00C56474"/>
  </w:style>
  <w:style w:type="paragraph" w:customStyle="1" w:styleId="FA3985D98DA54D5EAF22D557A4A5ADA6">
    <w:name w:val="FA3985D98DA54D5EAF22D557A4A5ADA6"/>
    <w:rsid w:val="00C56474"/>
  </w:style>
  <w:style w:type="paragraph" w:customStyle="1" w:styleId="5AC9F21DC1324CD3B82B418EF2169DBB">
    <w:name w:val="5AC9F21DC1324CD3B82B418EF2169DBB"/>
    <w:rsid w:val="00C56474"/>
  </w:style>
  <w:style w:type="paragraph" w:customStyle="1" w:styleId="15F5D1D50C964216933FF0A311182D1F">
    <w:name w:val="15F5D1D50C964216933FF0A311182D1F"/>
    <w:rsid w:val="00C56474"/>
  </w:style>
  <w:style w:type="paragraph" w:customStyle="1" w:styleId="595CCBEC3E1A47EA89A89F58349BFB9E">
    <w:name w:val="595CCBEC3E1A47EA89A89F58349BFB9E"/>
    <w:rsid w:val="00C56474"/>
  </w:style>
  <w:style w:type="paragraph" w:customStyle="1" w:styleId="96FD028D099F410F8396F2AC8FDABF08">
    <w:name w:val="96FD028D099F410F8396F2AC8FDABF08"/>
    <w:rsid w:val="00C56474"/>
  </w:style>
  <w:style w:type="paragraph" w:customStyle="1" w:styleId="ADADEBD3D6A84D62B51252B5E7F2A619">
    <w:name w:val="ADADEBD3D6A84D62B51252B5E7F2A619"/>
    <w:rsid w:val="00C56474"/>
  </w:style>
  <w:style w:type="paragraph" w:customStyle="1" w:styleId="4180CA9029F648AA87D7ABE3071DA23A">
    <w:name w:val="4180CA9029F648AA87D7ABE3071DA23A"/>
    <w:rsid w:val="00C56474"/>
  </w:style>
  <w:style w:type="paragraph" w:customStyle="1" w:styleId="AB24D70A620E4E14B63009581B633508">
    <w:name w:val="AB24D70A620E4E14B63009581B633508"/>
    <w:rsid w:val="00C56474"/>
  </w:style>
  <w:style w:type="paragraph" w:customStyle="1" w:styleId="4CACDE7371444FAB8989310097D26548">
    <w:name w:val="4CACDE7371444FAB8989310097D26548"/>
    <w:rsid w:val="00C56474"/>
  </w:style>
  <w:style w:type="paragraph" w:customStyle="1" w:styleId="595CCBEC3E1A47EA89A89F58349BFB9E1">
    <w:name w:val="595CCBEC3E1A47EA89A89F58349BFB9E1"/>
    <w:rsid w:val="00C5647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24D70A620E4E14B63009581B6335081">
    <w:name w:val="AB24D70A620E4E14B63009581B6335081"/>
    <w:rsid w:val="00C5647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A0252CD2894878B1DBB972AB46491C">
    <w:name w:val="A6A0252CD2894878B1DBB972AB46491C"/>
    <w:rsid w:val="00C56474"/>
  </w:style>
  <w:style w:type="paragraph" w:customStyle="1" w:styleId="8A5F7FE62BB74DF49592029E13E8897F">
    <w:name w:val="8A5F7FE62BB74DF49592029E13E8897F"/>
    <w:rsid w:val="00C56474"/>
  </w:style>
  <w:style w:type="paragraph" w:customStyle="1" w:styleId="E8DE76B6EF8C4D8283A25B09B73900FE">
    <w:name w:val="E8DE76B6EF8C4D8283A25B09B73900FE"/>
    <w:rsid w:val="00C56474"/>
  </w:style>
  <w:style w:type="paragraph" w:customStyle="1" w:styleId="9E50311E955B4C588AA872F6077D0842">
    <w:name w:val="9E50311E955B4C588AA872F6077D0842"/>
    <w:rsid w:val="00C56474"/>
  </w:style>
  <w:style w:type="paragraph" w:customStyle="1" w:styleId="843C9FAE8E6D49879C453327CA234CA6">
    <w:name w:val="843C9FAE8E6D49879C453327CA234CA6"/>
    <w:rsid w:val="00C56474"/>
  </w:style>
  <w:style w:type="paragraph" w:customStyle="1" w:styleId="5B73E0F0C154417AB382E3BF1531033A">
    <w:name w:val="5B73E0F0C154417AB382E3BF1531033A"/>
    <w:rsid w:val="00C56474"/>
  </w:style>
  <w:style w:type="paragraph" w:customStyle="1" w:styleId="F3A3AB90E5F34A478A883C59BD40D52D">
    <w:name w:val="F3A3AB90E5F34A478A883C59BD40D52D"/>
    <w:rsid w:val="00C564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dc88c1bf-3b13-4dc2-946b-4014d317cd20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>/yta/fi-sba/Frgesvar</xsnScope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2021-01-13T00:00:00</HeaderDate>
    <Office/>
    <Dnr>Fi2020/05085</Dnr>
    <ParagrafNr/>
    <DocumentTitle/>
    <VisitingAddress/>
    <Extra1/>
    <Extra2/>
    <Extra3>Mikael Strandman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04BD5-CDC9-44D6-98AB-E82596A7E0B3}"/>
</file>

<file path=customXml/itemProps2.xml><?xml version="1.0" encoding="utf-8"?>
<ds:datastoreItem xmlns:ds="http://schemas.openxmlformats.org/officeDocument/2006/customXml" ds:itemID="{F7E5F7A9-97A5-40CA-B544-840F5E220EA3}"/>
</file>

<file path=customXml/itemProps3.xml><?xml version="1.0" encoding="utf-8"?>
<ds:datastoreItem xmlns:ds="http://schemas.openxmlformats.org/officeDocument/2006/customXml" ds:itemID="{3E663CDD-AF56-496D-B9AA-B973B9924AD0}"/>
</file>

<file path=customXml/itemProps4.xml><?xml version="1.0" encoding="utf-8"?>
<ds:datastoreItem xmlns:ds="http://schemas.openxmlformats.org/officeDocument/2006/customXml" ds:itemID="{1FB394FF-98F5-4B79-B986-A31BDFD3CD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783A017-D8C2-4F5E-81D3-9FCFA9F2E67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55CFC58-1D4A-4C4A-A36A-D25EC1C6CF5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E437C0F-2F4E-4F57-A553-3EAD4F3483D0}"/>
</file>

<file path=customXml/itemProps8.xml><?xml version="1.0" encoding="utf-8"?>
<ds:datastoreItem xmlns:ds="http://schemas.openxmlformats.org/officeDocument/2006/customXml" ds:itemID="{C4697E6F-D013-4269-82E0-CD3A81DECE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228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1051 Mikael Strandman (SD) Allmännyttans lägenheter.docx</dc:title>
  <dc:subject/>
  <dc:creator>Helen Ekstam</dc:creator>
  <cp:keywords/>
  <dc:description/>
  <cp:lastModifiedBy>Ingalill Hedmark</cp:lastModifiedBy>
  <cp:revision>4</cp:revision>
  <dcterms:created xsi:type="dcterms:W3CDTF">2021-01-08T13:17:00Z</dcterms:created>
  <dcterms:modified xsi:type="dcterms:W3CDTF">2021-01-08T13:26:00Z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