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EEF" w14:textId="2C8B2F61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D74C08">
        <w:t>798</w:t>
      </w:r>
      <w:r w:rsidR="002122D8">
        <w:t xml:space="preserve"> </w:t>
      </w:r>
      <w:r w:rsidR="00CB6818">
        <w:t xml:space="preserve">av </w:t>
      </w:r>
      <w:r w:rsidR="00E50661">
        <w:t xml:space="preserve">Mikael </w:t>
      </w:r>
      <w:proofErr w:type="spellStart"/>
      <w:r w:rsidR="00E50661">
        <w:t>Cederbratt</w:t>
      </w:r>
      <w:proofErr w:type="spellEnd"/>
      <w:r w:rsidR="002E506F">
        <w:t xml:space="preserve"> </w:t>
      </w:r>
      <w:r w:rsidR="00D728D7">
        <w:t>(</w:t>
      </w:r>
      <w:r w:rsidR="00E50661">
        <w:t>M</w:t>
      </w:r>
      <w:r>
        <w:t xml:space="preserve">) </w:t>
      </w:r>
      <w:r w:rsidR="0019533A">
        <w:t>Antalet poliser av de polisanställda</w:t>
      </w:r>
    </w:p>
    <w:p w14:paraId="68E835A6" w14:textId="383E34F8" w:rsidR="008E5B37" w:rsidRPr="000D351D" w:rsidRDefault="00E50661" w:rsidP="000D351D">
      <w:pPr>
        <w:pStyle w:val="Brdtext"/>
        <w:spacing w:after="0"/>
      </w:pPr>
      <w:r w:rsidRPr="000D351D">
        <w:t xml:space="preserve">Mikael </w:t>
      </w:r>
      <w:proofErr w:type="spellStart"/>
      <w:r w:rsidRPr="000D351D">
        <w:t>Cederbratt</w:t>
      </w:r>
      <w:proofErr w:type="spellEnd"/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mig </w:t>
      </w:r>
      <w:r w:rsidRPr="000D351D">
        <w:t xml:space="preserve">hur många </w:t>
      </w:r>
      <w:r w:rsidR="008F4860">
        <w:t xml:space="preserve">av de 10 000 polisanställda som regeringen vill anställa till 2024 </w:t>
      </w:r>
      <w:r w:rsidR="00A202AE">
        <w:t xml:space="preserve">som </w:t>
      </w:r>
      <w:r w:rsidR="008F4860">
        <w:t xml:space="preserve">kommer att vara poliser. </w:t>
      </w:r>
    </w:p>
    <w:p w14:paraId="2F5EFE71" w14:textId="77777777" w:rsidR="008E5B37" w:rsidRPr="000D351D" w:rsidRDefault="008E5B37" w:rsidP="000D351D">
      <w:pPr>
        <w:pStyle w:val="Brdtext"/>
        <w:spacing w:after="0"/>
      </w:pPr>
    </w:p>
    <w:p w14:paraId="08EBBBDE" w14:textId="198BD6AE" w:rsidR="00A202AE" w:rsidRDefault="00D676A3" w:rsidP="000D351D">
      <w:pPr>
        <w:pStyle w:val="Brdtext"/>
        <w:spacing w:after="0"/>
      </w:pPr>
      <w:bookmarkStart w:id="0" w:name="_GoBack"/>
      <w:bookmarkEnd w:id="0"/>
      <w:r>
        <w:t>D</w:t>
      </w:r>
      <w:r w:rsidR="00504CE9">
        <w:t xml:space="preserve">et är </w:t>
      </w:r>
      <w:r w:rsidR="00A202AE">
        <w:t xml:space="preserve">Polismyndigheten som </w:t>
      </w:r>
      <w:r w:rsidR="00A1075A">
        <w:t>avgör</w:t>
      </w:r>
      <w:r w:rsidR="00A03A7F">
        <w:t xml:space="preserve"> </w:t>
      </w:r>
      <w:r w:rsidR="00504CE9">
        <w:t>vilken blandning av kompetenser som den samlade personalstyrkan ska ha.</w:t>
      </w:r>
    </w:p>
    <w:p w14:paraId="5E8E1337" w14:textId="77777777" w:rsidR="00A202AE" w:rsidRDefault="00A202AE" w:rsidP="000D351D">
      <w:pPr>
        <w:pStyle w:val="Brdtext"/>
        <w:spacing w:after="0"/>
      </w:pPr>
    </w:p>
    <w:p w14:paraId="57F55E76" w14:textId="1B993F5E" w:rsidR="00B16682" w:rsidRDefault="008F4860" w:rsidP="000D351D">
      <w:pPr>
        <w:pStyle w:val="Brdtext"/>
        <w:spacing w:after="0"/>
      </w:pPr>
      <w:r>
        <w:t>Polismyndigheten har fått</w:t>
      </w:r>
      <w:r w:rsidR="00504CE9">
        <w:t xml:space="preserve"> ett särskilt </w:t>
      </w:r>
      <w:r w:rsidRPr="008F4860">
        <w:t xml:space="preserve">uppdrag att ta fram och redovisa en plan för hur de föreslagna tillskotten enligt budgetpropositionen för 2018 ska fördelas och användas i myndigheten i syfte att stärka och utveckla polisverksamheten samt förbättra verksamhetsresultaten. </w:t>
      </w:r>
      <w:r w:rsidR="00A202AE">
        <w:t>M</w:t>
      </w:r>
      <w:r w:rsidR="00B16682">
        <w:t xml:space="preserve">yndigheten </w:t>
      </w:r>
      <w:r w:rsidR="00A202AE">
        <w:t xml:space="preserve">ska bland annat </w:t>
      </w:r>
      <w:r w:rsidR="00B16682">
        <w:t xml:space="preserve">redovisa vilken mix av kompetenser avseende </w:t>
      </w:r>
      <w:r w:rsidRPr="008F4860">
        <w:t>poliser respektive civila</w:t>
      </w:r>
      <w:r w:rsidR="00B16682">
        <w:t>nställda som krävs för detta.</w:t>
      </w:r>
    </w:p>
    <w:p w14:paraId="56C3D8AE" w14:textId="77777777" w:rsidR="00B16682" w:rsidRDefault="00B16682" w:rsidP="000D351D">
      <w:pPr>
        <w:pStyle w:val="Brdtext"/>
        <w:spacing w:after="0"/>
      </w:pPr>
    </w:p>
    <w:p w14:paraId="2A6E419B" w14:textId="7A3AF1FD" w:rsidR="00627804" w:rsidRDefault="00B16682" w:rsidP="000D351D">
      <w:pPr>
        <w:pStyle w:val="Brdtext"/>
        <w:spacing w:after="0"/>
      </w:pPr>
      <w:r>
        <w:t xml:space="preserve">Uppdraget ska redovisas senast den 1 mars </w:t>
      </w:r>
      <w:r w:rsidR="00903F01">
        <w:t>i år</w:t>
      </w:r>
      <w:r>
        <w:t>.</w:t>
      </w:r>
    </w:p>
    <w:p w14:paraId="77320301" w14:textId="54AA2AE8" w:rsidR="00627804" w:rsidRDefault="00627804" w:rsidP="000D351D">
      <w:pPr>
        <w:pStyle w:val="Brdtext"/>
        <w:spacing w:after="0"/>
      </w:pPr>
    </w:p>
    <w:p w14:paraId="726CEB0F" w14:textId="1B54F253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504CE9">
        <w:t>28</w:t>
      </w:r>
      <w:r w:rsidR="00D4146A" w:rsidRPr="000D351D">
        <w:t xml:space="preserve"> </w:t>
      </w:r>
      <w:r w:rsidR="000C0B3C">
        <w:t>februari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0E3C54FD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48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48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400C4EDF" w:rsidR="001A2338" w:rsidRPr="007E1883" w:rsidRDefault="008F4860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Ju2018/001178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33A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CE9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2780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523C"/>
    <w:rsid w:val="006962CA"/>
    <w:rsid w:val="00697F0E"/>
    <w:rsid w:val="006B27AF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61234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112FD"/>
    <w:rsid w:val="008178E6"/>
    <w:rsid w:val="0082249C"/>
    <w:rsid w:val="00822E09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4860"/>
    <w:rsid w:val="008F6D82"/>
    <w:rsid w:val="009036E7"/>
    <w:rsid w:val="00903F01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03A7F"/>
    <w:rsid w:val="00A1075A"/>
    <w:rsid w:val="00A16EDF"/>
    <w:rsid w:val="00A2019A"/>
    <w:rsid w:val="00A202AE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D6B7C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1668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4E9B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676A3"/>
    <w:rsid w:val="00D728D7"/>
    <w:rsid w:val="00D74AB2"/>
    <w:rsid w:val="00D74B7C"/>
    <w:rsid w:val="00D74C08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041e0c8f-3df3-417f-abee-9d1ab99a721b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Ju2018/001178/POL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F7A5-8340-4015-8433-235843C88F04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1F8EBF51-2759-4CEE-82EA-C2FC78F44CB8}"/>
</file>

<file path=customXml/itemProps5.xml><?xml version="1.0" encoding="utf-8"?>
<ds:datastoreItem xmlns:ds="http://schemas.openxmlformats.org/officeDocument/2006/customXml" ds:itemID="{4955F8EE-5A54-4DBC-9BE0-3841F9D6A9F4}"/>
</file>

<file path=customXml/itemProps6.xml><?xml version="1.0" encoding="utf-8"?>
<ds:datastoreItem xmlns:ds="http://schemas.openxmlformats.org/officeDocument/2006/customXml" ds:itemID="{1F8EBF51-2759-4CEE-82EA-C2FC78F44CB8}"/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DF73F067-30A6-425D-A9BF-1F5A41E6DA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3</cp:revision>
  <cp:lastPrinted>2018-01-30T14:16:00Z</cp:lastPrinted>
  <dcterms:created xsi:type="dcterms:W3CDTF">2018-02-22T11:21:00Z</dcterms:created>
  <dcterms:modified xsi:type="dcterms:W3CDTF">2018-02-22T11:21:00Z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f7d9ed8d-dfb3-4b88-af59-151dbbc6f57a</vt:lpwstr>
  </property>
</Properties>
</file>