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1F7F4" w14:textId="3A930AF0" w:rsidR="00517FC1" w:rsidRDefault="00517FC1" w:rsidP="00DA0661">
      <w:pPr>
        <w:pStyle w:val="Rubrik"/>
      </w:pPr>
      <w:bookmarkStart w:id="0" w:name="Start"/>
      <w:bookmarkEnd w:id="0"/>
      <w:r>
        <w:t>Svar på fråga 20</w:t>
      </w:r>
      <w:r w:rsidR="00E27930">
        <w:t>20</w:t>
      </w:r>
      <w:r>
        <w:t>/</w:t>
      </w:r>
      <w:r w:rsidR="00E27930">
        <w:t>21</w:t>
      </w:r>
      <w:r>
        <w:t>:</w:t>
      </w:r>
      <w:r w:rsidR="00E27930">
        <w:t>2982</w:t>
      </w:r>
      <w:r>
        <w:t xml:space="preserve"> av </w:t>
      </w:r>
      <w:r w:rsidR="00B82267">
        <w:t xml:space="preserve">Ulrika Heindorff </w:t>
      </w:r>
      <w:r>
        <w:t>(M)</w:t>
      </w:r>
      <w:r>
        <w:br/>
      </w:r>
      <w:r w:rsidR="00E27930">
        <w:t>Rymningar från SiS-hem</w:t>
      </w:r>
    </w:p>
    <w:p w14:paraId="7E79F6D3" w14:textId="35D68FAA" w:rsidR="00517FC1" w:rsidRDefault="00B82267" w:rsidP="00B82267">
      <w:pPr>
        <w:pStyle w:val="Brdtext"/>
      </w:pPr>
      <w:r>
        <w:t xml:space="preserve">Ulrika Heindorff </w:t>
      </w:r>
      <w:r w:rsidR="00517FC1">
        <w:t>har frågat mig</w:t>
      </w:r>
      <w:r>
        <w:t xml:space="preserve"> vilka åtgärder </w:t>
      </w:r>
      <w:r w:rsidR="00504F9A">
        <w:t xml:space="preserve">jag och </w:t>
      </w:r>
      <w:r>
        <w:t xml:space="preserve">regeringen </w:t>
      </w:r>
      <w:r w:rsidR="00504F9A">
        <w:t xml:space="preserve">kommer </w:t>
      </w:r>
      <w:r>
        <w:t>att vidta för att minska antalet</w:t>
      </w:r>
      <w:r w:rsidR="00504F9A">
        <w:t xml:space="preserve"> </w:t>
      </w:r>
      <w:r>
        <w:t>rymningar från Si</w:t>
      </w:r>
      <w:r w:rsidR="00035751">
        <w:t>S</w:t>
      </w:r>
      <w:r>
        <w:t>-hem</w:t>
      </w:r>
      <w:r w:rsidR="00504F9A">
        <w:t>.</w:t>
      </w:r>
    </w:p>
    <w:p w14:paraId="4FC96383" w14:textId="70284A23" w:rsidR="00267529" w:rsidRDefault="00634106" w:rsidP="00267529">
      <w:r>
        <w:t xml:space="preserve">Regeringen anser att säkerheten inom </w:t>
      </w:r>
      <w:r w:rsidR="00B81061">
        <w:t>SiS är oerhört viktig.</w:t>
      </w:r>
      <w:r>
        <w:t xml:space="preserve"> </w:t>
      </w:r>
      <w:r w:rsidRPr="001412FB">
        <w:t>Den slutna ung</w:t>
      </w:r>
      <w:r w:rsidR="001B359C">
        <w:softHyphen/>
      </w:r>
      <w:r w:rsidRPr="001412FB">
        <w:t>domsvården ska förstärkas och förbättras.</w:t>
      </w:r>
      <w:r w:rsidR="00B81061">
        <w:t xml:space="preserve"> </w:t>
      </w:r>
      <w:r w:rsidR="00267529" w:rsidRPr="00FC42B0">
        <w:t xml:space="preserve">Regeringen har de senaste åren </w:t>
      </w:r>
      <w:r w:rsidR="00267529">
        <w:t xml:space="preserve">därför </w:t>
      </w:r>
      <w:r w:rsidR="00267529" w:rsidRPr="00FC42B0">
        <w:t>skjutit till stora resurser för att stärka kvaliteten och säkerheten i verk</w:t>
      </w:r>
      <w:r w:rsidR="001B359C">
        <w:softHyphen/>
      </w:r>
      <w:r w:rsidR="00267529" w:rsidRPr="00FC42B0">
        <w:t xml:space="preserve">samheten. </w:t>
      </w:r>
      <w:r w:rsidR="00267529">
        <w:t>Tack vare ökade anslag har SiS infört flera säkerhetshöjande åtgär</w:t>
      </w:r>
      <w:r w:rsidR="001B359C">
        <w:softHyphen/>
      </w:r>
      <w:r w:rsidR="00267529">
        <w:t>der</w:t>
      </w:r>
      <w:r w:rsidR="00805EFA">
        <w:t>.</w:t>
      </w:r>
      <w:r w:rsidR="000739AF">
        <w:t xml:space="preserve"> </w:t>
      </w:r>
      <w:r w:rsidR="00805EFA">
        <w:t xml:space="preserve">SiS har även etablerat </w:t>
      </w:r>
      <w:r w:rsidR="00267529">
        <w:t>en ny säkerhetsorganisation</w:t>
      </w:r>
      <w:r w:rsidR="00805EFA">
        <w:t xml:space="preserve"> och en ny säkerhets</w:t>
      </w:r>
      <w:r w:rsidR="001B359C">
        <w:softHyphen/>
      </w:r>
      <w:r w:rsidR="00805EFA">
        <w:t>direktör till</w:t>
      </w:r>
      <w:r w:rsidR="004955C1">
        <w:t>trädde</w:t>
      </w:r>
      <w:r w:rsidR="00805EFA">
        <w:t xml:space="preserve"> den 1 februari i år</w:t>
      </w:r>
      <w:r w:rsidR="00267529">
        <w:t xml:space="preserve">. </w:t>
      </w:r>
      <w:r w:rsidR="00267529" w:rsidRPr="00FC42B0">
        <w:t>Det säkerhetshöjande arbetet på SiS har påbörjats och vi kommer att nogsamt följa detta arbete</w:t>
      </w:r>
      <w:r w:rsidR="00267529">
        <w:t>.</w:t>
      </w:r>
    </w:p>
    <w:p w14:paraId="2E4B60D9" w14:textId="095BFD48" w:rsidR="00267529" w:rsidRDefault="00267529" w:rsidP="00267529">
      <w:r>
        <w:t>Regeringen</w:t>
      </w:r>
      <w:r w:rsidRPr="00FC42B0">
        <w:t xml:space="preserve"> har vidare gett </w:t>
      </w:r>
      <w:r w:rsidR="000739AF">
        <w:t xml:space="preserve">SiS </w:t>
      </w:r>
      <w:r w:rsidRPr="00FC42B0">
        <w:t xml:space="preserve">i uppdrag att vidta säkerhetshöjande insatser vid de avdelningar där dömda högriskungdomar vårdas. </w:t>
      </w:r>
      <w:r w:rsidRPr="00FE1ED4">
        <w:t>Ett viktigt steg i den inrikt</w:t>
      </w:r>
      <w:r>
        <w:t>n</w:t>
      </w:r>
      <w:r w:rsidRPr="00FE1ED4">
        <w:t xml:space="preserve">ingen </w:t>
      </w:r>
      <w:r>
        <w:t>togs</w:t>
      </w:r>
      <w:r w:rsidRPr="00FE1ED4">
        <w:t xml:space="preserve"> den 18 januari</w:t>
      </w:r>
      <w:r>
        <w:t xml:space="preserve">, då beslut fattades om att ungdomshemmet i Södertälje </w:t>
      </w:r>
      <w:r w:rsidRPr="00FE1ED4">
        <w:t>och</w:t>
      </w:r>
      <w:r>
        <w:t xml:space="preserve"> i</w:t>
      </w:r>
      <w:r w:rsidRPr="00FE1ED4">
        <w:t xml:space="preserve"> Kalix</w:t>
      </w:r>
      <w:r w:rsidRPr="00D43695">
        <w:t xml:space="preserve"> får högre nivå på säkerheten än vad som funnits tidi</w:t>
      </w:r>
      <w:r w:rsidR="001B359C">
        <w:softHyphen/>
      </w:r>
      <w:r w:rsidRPr="00D43695">
        <w:t>gare på SiS.</w:t>
      </w:r>
      <w:r>
        <w:t xml:space="preserve"> </w:t>
      </w:r>
      <w:r w:rsidRPr="00FE1ED4">
        <w:t>Den 18 januari beslutades även att LSU- och LVU-avdelningar ska delas upp inom hela SiS. Att skilja på LVU och LSU ger ökade möjlig</w:t>
      </w:r>
      <w:r w:rsidR="001B359C">
        <w:softHyphen/>
      </w:r>
      <w:r w:rsidRPr="00FE1ED4">
        <w:t>heter till en säkerhetsnivå som är anpassad för respektive placeringsgrund och leder till ökad trygghet för både ungdomar och medarbetare.</w:t>
      </w:r>
      <w:r>
        <w:t xml:space="preserve"> </w:t>
      </w:r>
    </w:p>
    <w:p w14:paraId="0DF81C6B" w14:textId="77777777" w:rsidR="004B4701" w:rsidRDefault="004B4701">
      <w:r>
        <w:br w:type="page"/>
      </w:r>
    </w:p>
    <w:p w14:paraId="7629AE8B" w14:textId="03131422" w:rsidR="00267529" w:rsidRDefault="000739AF" w:rsidP="006A12F1">
      <w:pPr>
        <w:pStyle w:val="Brdtext"/>
      </w:pPr>
      <w:r w:rsidRPr="000739AF">
        <w:lastRenderedPageBreak/>
        <w:t>Regeringen avser</w:t>
      </w:r>
      <w:r w:rsidR="00035751">
        <w:t xml:space="preserve"> </w:t>
      </w:r>
      <w:r>
        <w:t xml:space="preserve">även </w:t>
      </w:r>
      <w:r w:rsidR="00035751">
        <w:t xml:space="preserve">inom kort </w:t>
      </w:r>
      <w:r w:rsidRPr="000739AF">
        <w:t xml:space="preserve">att </w:t>
      </w:r>
      <w:r w:rsidR="00BD3155">
        <w:t xml:space="preserve">tillsätta en utredning för att </w:t>
      </w:r>
      <w:r w:rsidRPr="000739AF">
        <w:t>se över re</w:t>
      </w:r>
      <w:r w:rsidR="001B359C">
        <w:softHyphen/>
      </w:r>
      <w:r w:rsidRPr="000739AF">
        <w:t xml:space="preserve">gelverket kring den slutna ungdomsvården. </w:t>
      </w:r>
    </w:p>
    <w:p w14:paraId="27FEFF7B" w14:textId="10D9AAEB" w:rsidR="00517FC1" w:rsidRDefault="00517FC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AE52EA6A8114EA2A64560E759144DE3"/>
          </w:placeholder>
          <w:dataBinding w:prefixMappings="xmlns:ns0='http://lp/documentinfo/RK' " w:xpath="/ns0:DocumentInfo[1]/ns0:BaseInfo[1]/ns0:HeaderDate[1]" w:storeItemID="{7F1EC580-7665-4C3B-AA1E-73451E25CD9F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82267">
            <w:t>2 juni 2021</w:t>
          </w:r>
        </w:sdtContent>
      </w:sdt>
    </w:p>
    <w:p w14:paraId="7C9BCADA" w14:textId="77777777" w:rsidR="00517FC1" w:rsidRDefault="00517FC1" w:rsidP="004E7A8F">
      <w:pPr>
        <w:pStyle w:val="Brdtextutanavstnd"/>
      </w:pPr>
    </w:p>
    <w:p w14:paraId="7FC1FDBC" w14:textId="77777777" w:rsidR="00517FC1" w:rsidRDefault="00517FC1" w:rsidP="004E7A8F">
      <w:pPr>
        <w:pStyle w:val="Brdtextutanavstnd"/>
      </w:pPr>
    </w:p>
    <w:p w14:paraId="50300EE8" w14:textId="77777777" w:rsidR="00517FC1" w:rsidRDefault="00517FC1" w:rsidP="004E7A8F">
      <w:pPr>
        <w:pStyle w:val="Brdtextutanavstnd"/>
      </w:pPr>
    </w:p>
    <w:p w14:paraId="5EB8ACA0" w14:textId="2F8435C7" w:rsidR="00517FC1" w:rsidRDefault="00517FC1" w:rsidP="00422A41">
      <w:pPr>
        <w:pStyle w:val="Brdtext"/>
      </w:pPr>
      <w:r>
        <w:t>Lena Hallengren</w:t>
      </w:r>
    </w:p>
    <w:p w14:paraId="3EF24360" w14:textId="3AB59667" w:rsidR="00517FC1" w:rsidRPr="00DB48AB" w:rsidRDefault="00517FC1" w:rsidP="00DB48AB">
      <w:pPr>
        <w:pStyle w:val="Brdtext"/>
      </w:pPr>
    </w:p>
    <w:p w14:paraId="62B387D4" w14:textId="06FACCA4" w:rsidR="00517FC1" w:rsidRDefault="00517FC1" w:rsidP="00E96532">
      <w:pPr>
        <w:pStyle w:val="Brdtext"/>
      </w:pPr>
    </w:p>
    <w:sectPr w:rsidR="00517FC1" w:rsidSect="00517FC1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CF587" w14:textId="77777777" w:rsidR="00CC35FD" w:rsidRDefault="00CC35FD" w:rsidP="00A87A54">
      <w:pPr>
        <w:spacing w:after="0" w:line="240" w:lineRule="auto"/>
      </w:pPr>
      <w:r>
        <w:separator/>
      </w:r>
    </w:p>
  </w:endnote>
  <w:endnote w:type="continuationSeparator" w:id="0">
    <w:p w14:paraId="01D67A38" w14:textId="77777777" w:rsidR="00CC35FD" w:rsidRDefault="00CC35F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17FC1" w:rsidRPr="00347E11" w14:paraId="243DEE54" w14:textId="77777777" w:rsidTr="00C3151A">
      <w:trPr>
        <w:trHeight w:val="227"/>
        <w:jc w:val="right"/>
      </w:trPr>
      <w:tc>
        <w:tcPr>
          <w:tcW w:w="708" w:type="dxa"/>
          <w:vAlign w:val="bottom"/>
        </w:tcPr>
        <w:p w14:paraId="2B34D0E0" w14:textId="77777777" w:rsidR="00517FC1" w:rsidRPr="00B62610" w:rsidRDefault="00517FC1" w:rsidP="00517FC1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17FC1" w:rsidRPr="00347E11" w14:paraId="76B040DC" w14:textId="77777777" w:rsidTr="00C3151A">
      <w:trPr>
        <w:trHeight w:val="850"/>
        <w:jc w:val="right"/>
      </w:trPr>
      <w:tc>
        <w:tcPr>
          <w:tcW w:w="708" w:type="dxa"/>
          <w:vAlign w:val="bottom"/>
        </w:tcPr>
        <w:p w14:paraId="76ECD4E5" w14:textId="77777777" w:rsidR="00517FC1" w:rsidRPr="00347E11" w:rsidRDefault="00517FC1" w:rsidP="00517FC1">
          <w:pPr>
            <w:pStyle w:val="Sidfot"/>
            <w:spacing w:line="276" w:lineRule="auto"/>
            <w:jc w:val="right"/>
          </w:pPr>
        </w:p>
      </w:tc>
    </w:tr>
  </w:tbl>
  <w:p w14:paraId="62B538DF" w14:textId="77777777" w:rsidR="00517FC1" w:rsidRPr="005606BC" w:rsidRDefault="00517FC1" w:rsidP="00517FC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00DEF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E1BC4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33058E" w14:textId="77777777" w:rsidTr="00C26068">
      <w:trPr>
        <w:trHeight w:val="227"/>
      </w:trPr>
      <w:tc>
        <w:tcPr>
          <w:tcW w:w="4074" w:type="dxa"/>
        </w:tcPr>
        <w:p w14:paraId="287758A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9159E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68DE1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BCB67" w14:textId="77777777" w:rsidR="00CC35FD" w:rsidRDefault="00CC35FD" w:rsidP="00517FC1">
      <w:pPr>
        <w:spacing w:after="0" w:line="240" w:lineRule="auto"/>
      </w:pPr>
      <w:r>
        <w:separator/>
      </w:r>
    </w:p>
  </w:footnote>
  <w:footnote w:type="continuationSeparator" w:id="0">
    <w:p w14:paraId="696CBACE" w14:textId="77777777" w:rsidR="00CC35FD" w:rsidRDefault="00CC35F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17FC1" w14:paraId="4E8DA551" w14:textId="77777777" w:rsidTr="00C93EBA">
      <w:trPr>
        <w:trHeight w:val="227"/>
      </w:trPr>
      <w:tc>
        <w:tcPr>
          <w:tcW w:w="5534" w:type="dxa"/>
        </w:tcPr>
        <w:p w14:paraId="58931B54" w14:textId="77777777" w:rsidR="00517FC1" w:rsidRPr="007D73AB" w:rsidRDefault="00517FC1">
          <w:pPr>
            <w:pStyle w:val="Sidhuvud"/>
          </w:pPr>
        </w:p>
      </w:tc>
      <w:tc>
        <w:tcPr>
          <w:tcW w:w="3170" w:type="dxa"/>
          <w:vAlign w:val="bottom"/>
        </w:tcPr>
        <w:p w14:paraId="1E8C51DD" w14:textId="48A76AAD" w:rsidR="00517FC1" w:rsidRPr="007D73AB" w:rsidRDefault="00517FC1" w:rsidP="00340DE0">
          <w:pPr>
            <w:pStyle w:val="Sidhuvud"/>
          </w:pPr>
        </w:p>
      </w:tc>
      <w:tc>
        <w:tcPr>
          <w:tcW w:w="1134" w:type="dxa"/>
        </w:tcPr>
        <w:p w14:paraId="082D57CA" w14:textId="77777777" w:rsidR="00517FC1" w:rsidRDefault="00517FC1" w:rsidP="005A703A">
          <w:pPr>
            <w:pStyle w:val="Sidhuvud"/>
          </w:pPr>
        </w:p>
      </w:tc>
    </w:tr>
    <w:tr w:rsidR="00517FC1" w14:paraId="7F4E2025" w14:textId="77777777" w:rsidTr="00C93EBA">
      <w:trPr>
        <w:trHeight w:val="1928"/>
      </w:trPr>
      <w:tc>
        <w:tcPr>
          <w:tcW w:w="5534" w:type="dxa"/>
        </w:tcPr>
        <w:p w14:paraId="2B0BF276" w14:textId="1C2CD67A" w:rsidR="00517FC1" w:rsidRPr="00340DE0" w:rsidRDefault="00517FC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2CBF56" wp14:editId="6A676BA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617123" w14:textId="4845B9A4" w:rsidR="00517FC1" w:rsidRPr="00710A6C" w:rsidRDefault="00517FC1" w:rsidP="00EE3C0F">
          <w:pPr>
            <w:pStyle w:val="Sidhuvud"/>
            <w:rPr>
              <w:b/>
            </w:rPr>
          </w:pPr>
        </w:p>
        <w:p w14:paraId="293DFE25" w14:textId="59B44F6E" w:rsidR="00517FC1" w:rsidRDefault="00517FC1" w:rsidP="00EE3C0F">
          <w:pPr>
            <w:pStyle w:val="Sidhuvud"/>
          </w:pPr>
        </w:p>
        <w:p w14:paraId="4A4B8E48" w14:textId="75580DF8" w:rsidR="00517FC1" w:rsidRDefault="00517FC1" w:rsidP="00EE3C0F">
          <w:pPr>
            <w:pStyle w:val="Sidhuvud"/>
          </w:pPr>
        </w:p>
        <w:p w14:paraId="4F9E4CE0" w14:textId="77777777" w:rsidR="00517FC1" w:rsidRDefault="00517FC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B77E36BA4D940D3BE62D7EE654C27F9"/>
            </w:placeholder>
            <w:dataBinding w:prefixMappings="xmlns:ns0='http://lp/documentinfo/RK' " w:xpath="/ns0:DocumentInfo[1]/ns0:BaseInfo[1]/ns0:Dnr[1]" w:storeItemID="{7F1EC580-7665-4C3B-AA1E-73451E25CD9F}"/>
            <w:text/>
          </w:sdtPr>
          <w:sdtEndPr/>
          <w:sdtContent>
            <w:p w14:paraId="06F81CB9" w14:textId="519057CD" w:rsidR="00517FC1" w:rsidRDefault="00F73AA1" w:rsidP="00EE3C0F">
              <w:pPr>
                <w:pStyle w:val="Sidhuvud"/>
              </w:pPr>
              <w:r>
                <w:t>S2021/04544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B534E73B071479484A195533E4DDD18"/>
            </w:placeholder>
            <w:showingPlcHdr/>
            <w:dataBinding w:prefixMappings="xmlns:ns0='http://lp/documentinfo/RK' " w:xpath="/ns0:DocumentInfo[1]/ns0:BaseInfo[1]/ns0:DocNumber[1]" w:storeItemID="{7F1EC580-7665-4C3B-AA1E-73451E25CD9F}"/>
            <w:text/>
          </w:sdtPr>
          <w:sdtEndPr/>
          <w:sdtContent>
            <w:p w14:paraId="77729588" w14:textId="77777777" w:rsidR="00517FC1" w:rsidRDefault="00517FC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1DF88AF" w14:textId="77777777" w:rsidR="00517FC1" w:rsidRDefault="00517FC1" w:rsidP="00EE3C0F">
          <w:pPr>
            <w:pStyle w:val="Sidhuvud"/>
          </w:pPr>
        </w:p>
      </w:tc>
      <w:tc>
        <w:tcPr>
          <w:tcW w:w="1134" w:type="dxa"/>
        </w:tcPr>
        <w:p w14:paraId="778B41DE" w14:textId="4A4C164B" w:rsidR="00517FC1" w:rsidRDefault="00517FC1" w:rsidP="0094502D">
          <w:pPr>
            <w:pStyle w:val="Sidhuvud"/>
          </w:pPr>
        </w:p>
        <w:p w14:paraId="346AC681" w14:textId="54312280" w:rsidR="00517FC1" w:rsidRPr="0094502D" w:rsidRDefault="00517FC1" w:rsidP="00EC71A6">
          <w:pPr>
            <w:pStyle w:val="Sidhuvud"/>
          </w:pPr>
        </w:p>
      </w:tc>
    </w:tr>
    <w:tr w:rsidR="00517FC1" w14:paraId="7E0FBC7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6CF5EBDEF104D75B1231817B7ECD82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89635AB" w14:textId="77777777" w:rsidR="00035751" w:rsidRPr="00035751" w:rsidRDefault="00035751" w:rsidP="00340DE0">
              <w:pPr>
                <w:pStyle w:val="Sidhuvud"/>
                <w:rPr>
                  <w:b/>
                </w:rPr>
              </w:pPr>
              <w:r w:rsidRPr="00035751">
                <w:rPr>
                  <w:b/>
                </w:rPr>
                <w:t>Socialdepartementet</w:t>
              </w:r>
            </w:p>
            <w:p w14:paraId="7334311C" w14:textId="0AFA5D58" w:rsidR="00517FC1" w:rsidRPr="00340DE0" w:rsidRDefault="00035751" w:rsidP="00340DE0">
              <w:pPr>
                <w:pStyle w:val="Sidhuvud"/>
              </w:pPr>
              <w:r w:rsidRPr="00035751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14A8CA0A009419F8E1D6D6D0E79A9B2"/>
          </w:placeholder>
          <w:dataBinding w:prefixMappings="xmlns:ns0='http://lp/documentinfo/RK' " w:xpath="/ns0:DocumentInfo[1]/ns0:BaseInfo[1]/ns0:Recipient[1]" w:storeItemID="{7F1EC580-7665-4C3B-AA1E-73451E25CD9F}"/>
          <w:text w:multiLine="1"/>
        </w:sdtPr>
        <w:sdtEndPr/>
        <w:sdtContent>
          <w:tc>
            <w:tcPr>
              <w:tcW w:w="3170" w:type="dxa"/>
            </w:tcPr>
            <w:p w14:paraId="344D012C" w14:textId="1BA09832" w:rsidR="00517FC1" w:rsidRDefault="0003575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932D486" w14:textId="77777777" w:rsidR="00517FC1" w:rsidRDefault="00517FC1" w:rsidP="003E6020">
          <w:pPr>
            <w:pStyle w:val="Sidhuvud"/>
          </w:pPr>
        </w:p>
      </w:tc>
    </w:tr>
  </w:tbl>
  <w:p w14:paraId="73558DF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C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1E45"/>
    <w:rsid w:val="00035751"/>
    <w:rsid w:val="0003679E"/>
    <w:rsid w:val="00041EDC"/>
    <w:rsid w:val="0004352E"/>
    <w:rsid w:val="00052387"/>
    <w:rsid w:val="00053CAA"/>
    <w:rsid w:val="00057FE0"/>
    <w:rsid w:val="000620FD"/>
    <w:rsid w:val="00063DCB"/>
    <w:rsid w:val="00066BC9"/>
    <w:rsid w:val="0007033C"/>
    <w:rsid w:val="00072FFC"/>
    <w:rsid w:val="000739AF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12FB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359C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2306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67529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1CC0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55C1"/>
    <w:rsid w:val="0049768A"/>
    <w:rsid w:val="004A66B1"/>
    <w:rsid w:val="004B1E7B"/>
    <w:rsid w:val="004B3029"/>
    <w:rsid w:val="004B35E7"/>
    <w:rsid w:val="004B4701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4F9A"/>
    <w:rsid w:val="00505905"/>
    <w:rsid w:val="00511A1B"/>
    <w:rsid w:val="00511A68"/>
    <w:rsid w:val="00513E7D"/>
    <w:rsid w:val="00517FC1"/>
    <w:rsid w:val="0052127C"/>
    <w:rsid w:val="005302E0"/>
    <w:rsid w:val="005363C1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4106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5EFA"/>
    <w:rsid w:val="0081240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2571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061"/>
    <w:rsid w:val="00B815FC"/>
    <w:rsid w:val="00B82267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3155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35FD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28FA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7521"/>
    <w:rsid w:val="00DF5BFB"/>
    <w:rsid w:val="00DF5CD6"/>
    <w:rsid w:val="00E022DA"/>
    <w:rsid w:val="00E03BCB"/>
    <w:rsid w:val="00E124DC"/>
    <w:rsid w:val="00E26DDF"/>
    <w:rsid w:val="00E27930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3AA1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A4BF2"/>
  <w15:docId w15:val="{984BEEBD-61FB-4782-A300-3A067F46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17FC1"/>
  </w:style>
  <w:style w:type="paragraph" w:styleId="Rubrik1">
    <w:name w:val="heading 1"/>
    <w:basedOn w:val="Brdtext"/>
    <w:next w:val="Brdtext"/>
    <w:link w:val="Rubrik1Char"/>
    <w:uiPriority w:val="1"/>
    <w:qFormat/>
    <w:rsid w:val="00517FC1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517FC1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517FC1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517FC1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517FC1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17F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17F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17F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17F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17FC1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517FC1"/>
  </w:style>
  <w:style w:type="paragraph" w:styleId="Brdtextmedindrag">
    <w:name w:val="Body Text Indent"/>
    <w:basedOn w:val="Normal"/>
    <w:link w:val="BrdtextmedindragChar"/>
    <w:qFormat/>
    <w:rsid w:val="00517FC1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517FC1"/>
  </w:style>
  <w:style w:type="character" w:customStyle="1" w:styleId="Rubrik1Char">
    <w:name w:val="Rubrik 1 Char"/>
    <w:basedOn w:val="Standardstycketeckensnitt"/>
    <w:link w:val="Rubrik1"/>
    <w:uiPriority w:val="1"/>
    <w:rsid w:val="00517FC1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517FC1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517FC1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517FC1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517FC1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517FC1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517FC1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517FC1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517FC1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517FC1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517FC1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517FC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517FC1"/>
  </w:style>
  <w:style w:type="paragraph" w:styleId="Beskrivning">
    <w:name w:val="caption"/>
    <w:basedOn w:val="Bildtext"/>
    <w:next w:val="Normal"/>
    <w:uiPriority w:val="35"/>
    <w:semiHidden/>
    <w:qFormat/>
    <w:rsid w:val="00517FC1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517FC1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517FC1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517FC1"/>
  </w:style>
  <w:style w:type="paragraph" w:styleId="Sidhuvud">
    <w:name w:val="header"/>
    <w:basedOn w:val="Normal"/>
    <w:link w:val="SidhuvudChar"/>
    <w:uiPriority w:val="99"/>
    <w:rsid w:val="00517FC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517FC1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517FC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17FC1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517FC1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517FC1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517FC1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517FC1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517FC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517FC1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517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517FC1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7FC1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517FC1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517FC1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517FC1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517FC1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517FC1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17FC1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517FC1"/>
    <w:pPr>
      <w:numPr>
        <w:numId w:val="34"/>
      </w:numPr>
    </w:pPr>
  </w:style>
  <w:style w:type="numbering" w:customStyle="1" w:styleId="RKPunktlista">
    <w:name w:val="RK Punktlista"/>
    <w:uiPriority w:val="99"/>
    <w:rsid w:val="00517FC1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17FC1"/>
    <w:pPr>
      <w:numPr>
        <w:ilvl w:val="1"/>
      </w:numPr>
    </w:pPr>
  </w:style>
  <w:style w:type="numbering" w:customStyle="1" w:styleId="Strecklistan">
    <w:name w:val="Strecklistan"/>
    <w:uiPriority w:val="99"/>
    <w:rsid w:val="00517FC1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517FC1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517FC1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517FC1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517FC1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17F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17FC1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517FC1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517FC1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17FC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17FC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17FC1"/>
  </w:style>
  <w:style w:type="character" w:styleId="AnvndHyperlnk">
    <w:name w:val="FollowedHyperlink"/>
    <w:basedOn w:val="Standardstycketeckensnitt"/>
    <w:uiPriority w:val="99"/>
    <w:semiHidden/>
    <w:unhideWhenUsed/>
    <w:rsid w:val="00517FC1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17FC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17FC1"/>
  </w:style>
  <w:style w:type="paragraph" w:styleId="Avsndaradress-brev">
    <w:name w:val="envelope return"/>
    <w:basedOn w:val="Normal"/>
    <w:uiPriority w:val="99"/>
    <w:semiHidden/>
    <w:unhideWhenUsed/>
    <w:rsid w:val="00517FC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17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7FC1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17FC1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17FC1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17FC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17FC1"/>
  </w:style>
  <w:style w:type="paragraph" w:styleId="Brdtext3">
    <w:name w:val="Body Text 3"/>
    <w:basedOn w:val="Normal"/>
    <w:link w:val="Brdtext3Char"/>
    <w:uiPriority w:val="99"/>
    <w:semiHidden/>
    <w:unhideWhenUsed/>
    <w:rsid w:val="00517FC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17FC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17FC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17FC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17FC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17FC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17FC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17FC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17FC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17FC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17FC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17FC1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17FC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17FC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17FC1"/>
  </w:style>
  <w:style w:type="character" w:customStyle="1" w:styleId="DatumChar">
    <w:name w:val="Datum Char"/>
    <w:basedOn w:val="Standardstycketeckensnitt"/>
    <w:link w:val="Datum"/>
    <w:uiPriority w:val="99"/>
    <w:semiHidden/>
    <w:rsid w:val="00517FC1"/>
  </w:style>
  <w:style w:type="character" w:styleId="Diskretbetoning">
    <w:name w:val="Subtle Emphasis"/>
    <w:basedOn w:val="Standardstycketeckensnitt"/>
    <w:uiPriority w:val="19"/>
    <w:semiHidden/>
    <w:qFormat/>
    <w:rsid w:val="00517FC1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17FC1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17FC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17FC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17FC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17FC1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17FC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17FC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17FC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17FC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17FC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17FC1"/>
  </w:style>
  <w:style w:type="paragraph" w:styleId="Figurfrteckning">
    <w:name w:val="table of figures"/>
    <w:basedOn w:val="Normal"/>
    <w:next w:val="Normal"/>
    <w:uiPriority w:val="99"/>
    <w:semiHidden/>
    <w:unhideWhenUsed/>
    <w:rsid w:val="00517FC1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17FC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17FC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17FC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17FC1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17FC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17FC1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17FC1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17FC1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17FC1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17FC1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17FC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17FC1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17FC1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17FC1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17FC1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17FC1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17FC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17FC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17FC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17FC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17FC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17FC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17FC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17FC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17FC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17FC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17FC1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17FC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17FC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17FC1"/>
  </w:style>
  <w:style w:type="paragraph" w:styleId="Innehll4">
    <w:name w:val="toc 4"/>
    <w:basedOn w:val="Normal"/>
    <w:next w:val="Normal"/>
    <w:autoRedefine/>
    <w:uiPriority w:val="39"/>
    <w:semiHidden/>
    <w:unhideWhenUsed/>
    <w:rsid w:val="00517FC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17FC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17FC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17FC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17FC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17FC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17FC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17FC1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17FC1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17FC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17FC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17FC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17FC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17FC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17FC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17FC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17FC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17FC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17FC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17FC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17FC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17FC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17F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17F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17F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17F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17F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17F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17F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17F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17F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17F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17F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17F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17F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17F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17FC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17FC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17FC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17FC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17FC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17FC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17FC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17FC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17FC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17FC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17FC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17FC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17FC1"/>
  </w:style>
  <w:style w:type="table" w:styleId="Ljuslista">
    <w:name w:val="Light List"/>
    <w:basedOn w:val="Normaltabell"/>
    <w:uiPriority w:val="61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17FC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17FC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17FC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17FC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17FC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17FC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17FC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17F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17FC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17F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17FC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17F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17F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17F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17F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17F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17F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17F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17F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17F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17F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17F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17F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17F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17F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17F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17FC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17F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17F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17F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17F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17F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17F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17F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17FC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17FC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17FC1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17FC1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17FC1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17F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17F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17F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17F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17FC1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17FC1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17FC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17FC1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17FC1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17FC1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17FC1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17FC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17F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17F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17FC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17FC1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17FC1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17FC1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17FC1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17FC1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17FC1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17F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17FC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17FC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17FC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17FC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17FC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17FC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17F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17FC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17FC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17FC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17FC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17FC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17FC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17FC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17FC1"/>
  </w:style>
  <w:style w:type="character" w:styleId="Slutnotsreferens">
    <w:name w:val="endnote reference"/>
    <w:basedOn w:val="Standardstycketeckensnitt"/>
    <w:uiPriority w:val="99"/>
    <w:semiHidden/>
    <w:unhideWhenUsed/>
    <w:rsid w:val="00517FC1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17FC1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17FC1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17FC1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17FC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17FC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17FC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17FC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17FC1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17FC1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17FC1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17FC1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17FC1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17F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17FC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17FC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17FC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17FC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17FC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17FC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17FC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17FC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17FC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17FC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17FC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17FC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17FC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17FC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17FC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17FC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17FC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17FC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17FC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17FC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17FC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17FC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17FC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17F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17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17FC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17FC1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17FC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17FC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17FC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B77E36BA4D940D3BE62D7EE654C2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A09C03-4F1B-485D-B920-4206CF489858}"/>
      </w:docPartPr>
      <w:docPartBody>
        <w:p w:rsidR="00CD5682" w:rsidRDefault="00B50DD6" w:rsidP="00B50DD6">
          <w:pPr>
            <w:pStyle w:val="DB77E36BA4D940D3BE62D7EE654C27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534E73B071479484A195533E4DDD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A2110-CB9A-43FB-92EC-62081C6F35E8}"/>
      </w:docPartPr>
      <w:docPartBody>
        <w:p w:rsidR="00CD5682" w:rsidRDefault="00B50DD6" w:rsidP="00B50DD6">
          <w:pPr>
            <w:pStyle w:val="4B534E73B071479484A195533E4DDD1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CF5EBDEF104D75B1231817B7ECD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601FD9-3F32-4F46-BDD5-F5C93A4EF65D}"/>
      </w:docPartPr>
      <w:docPartBody>
        <w:p w:rsidR="00CD5682" w:rsidRDefault="00B50DD6" w:rsidP="00B50DD6">
          <w:pPr>
            <w:pStyle w:val="E6CF5EBDEF104D75B1231817B7ECD8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4A8CA0A009419F8E1D6D6D0E79A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5950A3-6340-429F-AEE2-5100DA49F771}"/>
      </w:docPartPr>
      <w:docPartBody>
        <w:p w:rsidR="00CD5682" w:rsidRDefault="00B50DD6" w:rsidP="00B50DD6">
          <w:pPr>
            <w:pStyle w:val="E14A8CA0A009419F8E1D6D6D0E79A9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E52EA6A8114EA2A64560E759144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16229-2C7E-4F39-90D0-BADC47145BB9}"/>
      </w:docPartPr>
      <w:docPartBody>
        <w:p w:rsidR="00CD5682" w:rsidRDefault="00B50DD6" w:rsidP="00B50DD6">
          <w:pPr>
            <w:pStyle w:val="BAE52EA6A8114EA2A64560E759144DE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D6"/>
    <w:rsid w:val="001B61BC"/>
    <w:rsid w:val="0059757B"/>
    <w:rsid w:val="00B50DD6"/>
    <w:rsid w:val="00CD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C840608B9E34B709D496A8B807E6FCE">
    <w:name w:val="FC840608B9E34B709D496A8B807E6FCE"/>
    <w:rsid w:val="00B50DD6"/>
  </w:style>
  <w:style w:type="character" w:styleId="Platshllartext">
    <w:name w:val="Placeholder Text"/>
    <w:basedOn w:val="Standardstycketeckensnitt"/>
    <w:uiPriority w:val="99"/>
    <w:semiHidden/>
    <w:rsid w:val="00B50DD6"/>
    <w:rPr>
      <w:noProof w:val="0"/>
      <w:color w:val="808080"/>
    </w:rPr>
  </w:style>
  <w:style w:type="paragraph" w:customStyle="1" w:styleId="7C0741A857BE4299997DF8B881233B0B">
    <w:name w:val="7C0741A857BE4299997DF8B881233B0B"/>
    <w:rsid w:val="00B50DD6"/>
  </w:style>
  <w:style w:type="paragraph" w:customStyle="1" w:styleId="F11B5F2B69544A758E9593F41B1B5E25">
    <w:name w:val="F11B5F2B69544A758E9593F41B1B5E25"/>
    <w:rsid w:val="00B50DD6"/>
  </w:style>
  <w:style w:type="paragraph" w:customStyle="1" w:styleId="F61ACD5703AA492BB117D8007699F390">
    <w:name w:val="F61ACD5703AA492BB117D8007699F390"/>
    <w:rsid w:val="00B50DD6"/>
  </w:style>
  <w:style w:type="paragraph" w:customStyle="1" w:styleId="DB77E36BA4D940D3BE62D7EE654C27F9">
    <w:name w:val="DB77E36BA4D940D3BE62D7EE654C27F9"/>
    <w:rsid w:val="00B50DD6"/>
  </w:style>
  <w:style w:type="paragraph" w:customStyle="1" w:styleId="4B534E73B071479484A195533E4DDD18">
    <w:name w:val="4B534E73B071479484A195533E4DDD18"/>
    <w:rsid w:val="00B50DD6"/>
  </w:style>
  <w:style w:type="paragraph" w:customStyle="1" w:styleId="6A6C83EAFBF348108B6A0BFCCF4D3AD7">
    <w:name w:val="6A6C83EAFBF348108B6A0BFCCF4D3AD7"/>
    <w:rsid w:val="00B50DD6"/>
  </w:style>
  <w:style w:type="paragraph" w:customStyle="1" w:styleId="B552011F3AE84158941EFCC7AB934F8C">
    <w:name w:val="B552011F3AE84158941EFCC7AB934F8C"/>
    <w:rsid w:val="00B50DD6"/>
  </w:style>
  <w:style w:type="paragraph" w:customStyle="1" w:styleId="BE902E96E03A4C1A876DE2B955C9C755">
    <w:name w:val="BE902E96E03A4C1A876DE2B955C9C755"/>
    <w:rsid w:val="00B50DD6"/>
  </w:style>
  <w:style w:type="paragraph" w:customStyle="1" w:styleId="E6CF5EBDEF104D75B1231817B7ECD82D">
    <w:name w:val="E6CF5EBDEF104D75B1231817B7ECD82D"/>
    <w:rsid w:val="00B50DD6"/>
  </w:style>
  <w:style w:type="paragraph" w:customStyle="1" w:styleId="E14A8CA0A009419F8E1D6D6D0E79A9B2">
    <w:name w:val="E14A8CA0A009419F8E1D6D6D0E79A9B2"/>
    <w:rsid w:val="00B50DD6"/>
  </w:style>
  <w:style w:type="paragraph" w:customStyle="1" w:styleId="4B534E73B071479484A195533E4DDD181">
    <w:name w:val="4B534E73B071479484A195533E4DDD181"/>
    <w:rsid w:val="00B50D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CF5EBDEF104D75B1231817B7ECD82D1">
    <w:name w:val="E6CF5EBDEF104D75B1231817B7ECD82D1"/>
    <w:rsid w:val="00B50D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F88E87D2974ABA88BCFE01AFA2EC9C">
    <w:name w:val="51F88E87D2974ABA88BCFE01AFA2EC9C"/>
    <w:rsid w:val="00B50DD6"/>
  </w:style>
  <w:style w:type="paragraph" w:customStyle="1" w:styleId="FD6ACD13DD37470591D1578DAEF2CC11">
    <w:name w:val="FD6ACD13DD37470591D1578DAEF2CC11"/>
    <w:rsid w:val="00B50DD6"/>
  </w:style>
  <w:style w:type="paragraph" w:customStyle="1" w:styleId="C064FB8C4C494706ACF1112B4ED53FE6">
    <w:name w:val="C064FB8C4C494706ACF1112B4ED53FE6"/>
    <w:rsid w:val="00B50DD6"/>
  </w:style>
  <w:style w:type="paragraph" w:customStyle="1" w:styleId="E95B347E976F45E4B53CC5ABFAF10E28">
    <w:name w:val="E95B347E976F45E4B53CC5ABFAF10E28"/>
    <w:rsid w:val="00B50DD6"/>
  </w:style>
  <w:style w:type="paragraph" w:customStyle="1" w:styleId="038DAC597F444A69A3C78CB23C53A8D3">
    <w:name w:val="038DAC597F444A69A3C78CB23C53A8D3"/>
    <w:rsid w:val="00B50DD6"/>
  </w:style>
  <w:style w:type="paragraph" w:customStyle="1" w:styleId="BAE52EA6A8114EA2A64560E759144DE3">
    <w:name w:val="BAE52EA6A8114EA2A64560E759144DE3"/>
    <w:rsid w:val="00B50DD6"/>
  </w:style>
  <w:style w:type="paragraph" w:customStyle="1" w:styleId="BE9AB40E069B492DBA0E3572312BEA5F">
    <w:name w:val="BE9AB40E069B492DBA0E3572312BEA5F"/>
    <w:rsid w:val="00B50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bed52156-b2f0-4e0c-84e5-bd02d8b7134d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2021-06-02T00:00:00</HeaderDate>
    <Office/>
    <Dnr>S2021/04544</Dnr>
    <ParagrafNr/>
    <DocumentTitle/>
    <VisitingAddress/>
    <Extra1/>
    <Extra2/>
    <Extra3>Ulrika Heindorff 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8965C-98BB-4AD0-9B05-1B0DC7F55F18}"/>
</file>

<file path=customXml/itemProps2.xml><?xml version="1.0" encoding="utf-8"?>
<ds:datastoreItem xmlns:ds="http://schemas.openxmlformats.org/officeDocument/2006/customXml" ds:itemID="{96D789FF-8990-4B18-B434-B00F3251F9AC}"/>
</file>

<file path=customXml/itemProps3.xml><?xml version="1.0" encoding="utf-8"?>
<ds:datastoreItem xmlns:ds="http://schemas.openxmlformats.org/officeDocument/2006/customXml" ds:itemID="{E946D465-BD45-45B0-88C9-511DA27FE7BF}"/>
</file>

<file path=customXml/itemProps4.xml><?xml version="1.0" encoding="utf-8"?>
<ds:datastoreItem xmlns:ds="http://schemas.openxmlformats.org/officeDocument/2006/customXml" ds:itemID="{6851E682-F013-4DF7-8594-B719EED6FA1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3368739-2D2E-4F44-AFF8-D6888A1DEAE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6D789FF-8990-4B18-B434-B00F3251F9A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F1EC580-7665-4C3B-AA1E-73451E25CD9F}"/>
</file>

<file path=customXml/itemProps8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202021_2982.docx</dc:title>
  <dc:subject/>
  <dc:creator>Tove Stenman</dc:creator>
  <cp:keywords/>
  <dc:description/>
  <cp:lastModifiedBy>Maria Zetterström</cp:lastModifiedBy>
  <cp:revision>3</cp:revision>
  <dcterms:created xsi:type="dcterms:W3CDTF">2021-06-01T08:56:00Z</dcterms:created>
  <dcterms:modified xsi:type="dcterms:W3CDTF">2021-06-01T15:00:00Z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S2021/04544</vt:lpwstr>
  </property>
  <property fmtid="{D5CDD505-2E9C-101B-9397-08002B2CF9AE}" pid="4" name="Organisation">
    <vt:lpwstr/>
  </property>
  <property fmtid="{D5CDD505-2E9C-101B-9397-08002B2CF9AE}" pid="5" name="c9cd366cc722410295b9eacffbd73909">
    <vt:lpwstr/>
  </property>
  <property fmtid="{D5CDD505-2E9C-101B-9397-08002B2CF9AE}" pid="6" name="ActivityCategory">
    <vt:lpwstr/>
  </property>
  <property fmtid="{D5CDD505-2E9C-101B-9397-08002B2CF9AE}" pid="7" name="_dlc_DocIdItemGuid">
    <vt:lpwstr>2dfd6b52-937a-4473-a5fa-374497c1c3fa</vt:lpwstr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