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CB8A7" w14:textId="3A95B1B1" w:rsidR="00F06F58" w:rsidRDefault="00F06F58" w:rsidP="00DA0661">
      <w:pPr>
        <w:pStyle w:val="Rubrik"/>
      </w:pPr>
      <w:bookmarkStart w:id="0" w:name="Start"/>
      <w:bookmarkEnd w:id="0"/>
      <w:r>
        <w:t>Svar på fråga 2020/21:1440 av Elin Segerlind (V)</w:t>
      </w:r>
      <w:r>
        <w:br/>
      </w:r>
      <w:r w:rsidRPr="00F06F58">
        <w:t>Kemikalieskatten och hållbar resursanvändning</w:t>
      </w:r>
    </w:p>
    <w:p w14:paraId="2BA4AFD1" w14:textId="6E2A7119" w:rsidR="00F06F58" w:rsidRDefault="00F06F58" w:rsidP="00F06F58">
      <w:pPr>
        <w:pStyle w:val="Brdtext"/>
      </w:pPr>
      <w:r>
        <w:t>Elin Segerlind har frågat mig om jag avser att vidta åtgärder för att utforma kemikalieskatten så att den inte ger negativa konsekvenser för andrahandsmarknaden.</w:t>
      </w:r>
    </w:p>
    <w:p w14:paraId="67F9B3E6" w14:textId="5263013B" w:rsidR="00F06F58" w:rsidRDefault="00967F4C" w:rsidP="00F06F58">
      <w:pPr>
        <w:pStyle w:val="Brdtext"/>
      </w:pPr>
      <w:r w:rsidRPr="00967F4C">
        <w:t xml:space="preserve">Jag har tidigare redogjort </w:t>
      </w:r>
      <w:r>
        <w:t>f</w:t>
      </w:r>
      <w:r w:rsidR="00F06F58">
        <w:t>ör</w:t>
      </w:r>
      <w:r>
        <w:t xml:space="preserve"> att det i</w:t>
      </w:r>
      <w:r w:rsidR="00F06F58">
        <w:t xml:space="preserve"> kemikalieskatten, i likhet med andra punktskatter, </w:t>
      </w:r>
      <w:r>
        <w:t xml:space="preserve">finns </w:t>
      </w:r>
      <w:r w:rsidR="00F06F58">
        <w:t>olika typer av skattskyldiga. Om den som säljer återanvänd elektronik inte är så kallad godkänd lagerhållare uppkommer inte någon skattskyldighet för denne vid försäljningen. Skattskyldigheten uppkommer i stället då varan tillverkas eller importeras, vilket för återanvända varor redan har skett långt tidigare. En säljare som inte aktivt har valt att ansöka om att bli godkänd som lagerhållare kan därmed sälja återanvänd elektronik utan att den beskattas.</w:t>
      </w:r>
      <w:r w:rsidR="00F65BCC">
        <w:t xml:space="preserve"> Säljaren behöver i detta fall inte bevisa någonting.</w:t>
      </w:r>
      <w:r w:rsidR="00233299">
        <w:t xml:space="preserve"> </w:t>
      </w:r>
      <w:r w:rsidR="0057562C">
        <w:t xml:space="preserve"> </w:t>
      </w:r>
    </w:p>
    <w:p w14:paraId="717769A0" w14:textId="0E875DC4" w:rsidR="00F06F58" w:rsidRDefault="00F65BCC" w:rsidP="00F06F58">
      <w:pPr>
        <w:pStyle w:val="Brdtext"/>
      </w:pPr>
      <w:r>
        <w:t>Om ett företag som handlar med begagnad elektronik ändå</w:t>
      </w:r>
      <w:r w:rsidR="00F06F58">
        <w:t xml:space="preserve"> aktivt har valt att ansöka om att bli godkänd lagerhållare och sedan har godkänts av Skatteverket blir försäljningar</w:t>
      </w:r>
      <w:r>
        <w:t>na</w:t>
      </w:r>
      <w:r w:rsidR="00F06F58">
        <w:t xml:space="preserve"> generellt skattepliktiga. Det finns dock</w:t>
      </w:r>
      <w:r w:rsidR="00967F4C" w:rsidRPr="00967F4C">
        <w:t>, som Elin Segerlind också nämner,</w:t>
      </w:r>
      <w:r w:rsidR="00F06F58">
        <w:t xml:space="preserve"> ett undantag för sådana varor som skattskyldighet tidigare har inträtt för. </w:t>
      </w:r>
      <w:r w:rsidR="0027468C">
        <w:t>Vissa aktörer har ifrågasatt de praktiska möjligheterna för lagerhållare att bevisa detta. Här bör det påpekas att s</w:t>
      </w:r>
      <w:r w:rsidR="00F06F58">
        <w:t xml:space="preserve">äljaren </w:t>
      </w:r>
      <w:r w:rsidR="0027468C">
        <w:t xml:space="preserve">inte </w:t>
      </w:r>
      <w:r w:rsidR="00F06F58">
        <w:t>måste bevisa att skatten faktiskt har betalats utan endast att skattskyldigheten har inträtt</w:t>
      </w:r>
      <w:r>
        <w:t>, vilket normalt framgår av tillverkningsår eller vem som har ägt varan tidigare</w:t>
      </w:r>
      <w:r w:rsidR="0027468C">
        <w:t>. Att visa att skattskyldighet tidigare har inträtt är i många fall betydligt enklare än att visa att en vara är begagnad.</w:t>
      </w:r>
    </w:p>
    <w:p w14:paraId="0869A808" w14:textId="77777777" w:rsidR="00310076" w:rsidRDefault="00310076" w:rsidP="00F06F58">
      <w:pPr>
        <w:pStyle w:val="Brdtext"/>
      </w:pPr>
    </w:p>
    <w:p w14:paraId="585FEC35" w14:textId="77777777" w:rsidR="00F06F58" w:rsidRDefault="00F06F58" w:rsidP="006A12F1">
      <w:pPr>
        <w:pStyle w:val="Brdtext"/>
      </w:pPr>
      <w:r>
        <w:lastRenderedPageBreak/>
        <w:t xml:space="preserve">Stockholm den </w:t>
      </w:r>
      <w:sdt>
        <w:sdtPr>
          <w:id w:val="-1225218591"/>
          <w:placeholder>
            <w:docPart w:val="D95306A7E216453588BFC114155CF0BE"/>
          </w:placeholder>
          <w:dataBinding w:prefixMappings="xmlns:ns0='http://lp/documentinfo/RK' " w:xpath="/ns0:DocumentInfo[1]/ns0:BaseInfo[1]/ns0:HeaderDate[1]" w:storeItemID="{BEE617B5-CBC9-4163-9DBF-7CD665F42351}"/>
          <w:date w:fullDate="2021-02-03T00:00:00Z">
            <w:dateFormat w:val="d MMMM yyyy"/>
            <w:lid w:val="sv-SE"/>
            <w:storeMappedDataAs w:val="dateTime"/>
            <w:calendar w:val="gregorian"/>
          </w:date>
        </w:sdtPr>
        <w:sdtEndPr/>
        <w:sdtContent>
          <w:r>
            <w:t>3 februari 2021</w:t>
          </w:r>
        </w:sdtContent>
      </w:sdt>
    </w:p>
    <w:p w14:paraId="72F59B05" w14:textId="77777777" w:rsidR="00F06F58" w:rsidRDefault="00F06F58" w:rsidP="004E7A8F">
      <w:pPr>
        <w:pStyle w:val="Brdtextutanavstnd"/>
      </w:pPr>
    </w:p>
    <w:p w14:paraId="534912FD" w14:textId="77777777" w:rsidR="00F06F58" w:rsidRDefault="00F06F58" w:rsidP="004E7A8F">
      <w:pPr>
        <w:pStyle w:val="Brdtextutanavstnd"/>
      </w:pPr>
    </w:p>
    <w:p w14:paraId="356A5DA3" w14:textId="77777777" w:rsidR="00F06F58" w:rsidRDefault="00F06F58" w:rsidP="004E7A8F">
      <w:pPr>
        <w:pStyle w:val="Brdtextutanavstnd"/>
      </w:pPr>
    </w:p>
    <w:p w14:paraId="4C96F501" w14:textId="424285E2" w:rsidR="00F06F58" w:rsidRDefault="00310076" w:rsidP="00422A41">
      <w:pPr>
        <w:pStyle w:val="Brdtext"/>
      </w:pPr>
      <w:r>
        <w:t>Magdalena Andersson</w:t>
      </w:r>
    </w:p>
    <w:p w14:paraId="56420972" w14:textId="77777777" w:rsidR="00F06F58" w:rsidRPr="00DB48AB" w:rsidRDefault="00F06F58" w:rsidP="00DB48AB">
      <w:pPr>
        <w:pStyle w:val="Brdtext"/>
      </w:pPr>
    </w:p>
    <w:p w14:paraId="3E712B56" w14:textId="77777777" w:rsidR="00F06F58" w:rsidRDefault="00F06F58" w:rsidP="00E96532">
      <w:pPr>
        <w:pStyle w:val="Brdtext"/>
      </w:pPr>
    </w:p>
    <w:sectPr w:rsidR="00F06F58" w:rsidSect="00F06F58">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38A03" w14:textId="77777777" w:rsidR="00D23ADF" w:rsidRDefault="00D23ADF" w:rsidP="00A87A54">
      <w:pPr>
        <w:spacing w:after="0" w:line="240" w:lineRule="auto"/>
      </w:pPr>
      <w:r>
        <w:separator/>
      </w:r>
    </w:p>
  </w:endnote>
  <w:endnote w:type="continuationSeparator" w:id="0">
    <w:p w14:paraId="33E03A57" w14:textId="77777777" w:rsidR="00D23ADF" w:rsidRDefault="00D23AD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06F58" w:rsidRPr="00347E11" w14:paraId="06E2D804" w14:textId="77777777" w:rsidTr="00C808BC">
      <w:trPr>
        <w:trHeight w:val="227"/>
        <w:jc w:val="right"/>
      </w:trPr>
      <w:tc>
        <w:tcPr>
          <w:tcW w:w="708" w:type="dxa"/>
          <w:vAlign w:val="bottom"/>
        </w:tcPr>
        <w:p w14:paraId="027969F7" w14:textId="77777777" w:rsidR="00F06F58" w:rsidRPr="00B62610" w:rsidRDefault="00F06F58" w:rsidP="00F06F58">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F06F58" w:rsidRPr="00347E11" w14:paraId="6FAA809A" w14:textId="77777777" w:rsidTr="00C808BC">
      <w:trPr>
        <w:trHeight w:val="850"/>
        <w:jc w:val="right"/>
      </w:trPr>
      <w:tc>
        <w:tcPr>
          <w:tcW w:w="708" w:type="dxa"/>
          <w:vAlign w:val="bottom"/>
        </w:tcPr>
        <w:p w14:paraId="4785B62C" w14:textId="77777777" w:rsidR="00F06F58" w:rsidRPr="00347E11" w:rsidRDefault="00F06F58" w:rsidP="00F06F58">
          <w:pPr>
            <w:pStyle w:val="Sidfot"/>
            <w:spacing w:line="276" w:lineRule="auto"/>
            <w:jc w:val="right"/>
          </w:pPr>
        </w:p>
      </w:tc>
    </w:tr>
  </w:tbl>
  <w:p w14:paraId="7B148190" w14:textId="77777777" w:rsidR="00F06F58" w:rsidRPr="005606BC" w:rsidRDefault="00F06F58" w:rsidP="00F06F5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AFB5F2F" w14:textId="77777777" w:rsidTr="001F4302">
      <w:trPr>
        <w:trHeight w:val="510"/>
      </w:trPr>
      <w:tc>
        <w:tcPr>
          <w:tcW w:w="8525" w:type="dxa"/>
          <w:gridSpan w:val="2"/>
          <w:vAlign w:val="bottom"/>
        </w:tcPr>
        <w:p w14:paraId="1DEEBDFD" w14:textId="77777777" w:rsidR="00347E11" w:rsidRPr="00347E11" w:rsidRDefault="00347E11" w:rsidP="00347E11">
          <w:pPr>
            <w:pStyle w:val="Sidfot"/>
            <w:rPr>
              <w:sz w:val="8"/>
            </w:rPr>
          </w:pPr>
        </w:p>
      </w:tc>
    </w:tr>
    <w:tr w:rsidR="00093408" w:rsidRPr="00EE3C0F" w14:paraId="275A8686" w14:textId="77777777" w:rsidTr="00C26068">
      <w:trPr>
        <w:trHeight w:val="227"/>
      </w:trPr>
      <w:tc>
        <w:tcPr>
          <w:tcW w:w="4074" w:type="dxa"/>
        </w:tcPr>
        <w:p w14:paraId="487F8AD4" w14:textId="77777777" w:rsidR="00347E11" w:rsidRPr="00F53AEA" w:rsidRDefault="00347E11" w:rsidP="00C26068">
          <w:pPr>
            <w:pStyle w:val="Sidfot"/>
            <w:spacing w:line="276" w:lineRule="auto"/>
          </w:pPr>
        </w:p>
      </w:tc>
      <w:tc>
        <w:tcPr>
          <w:tcW w:w="4451" w:type="dxa"/>
        </w:tcPr>
        <w:p w14:paraId="5FFDD17D" w14:textId="77777777" w:rsidR="00093408" w:rsidRPr="00F53AEA" w:rsidRDefault="00093408" w:rsidP="00F53AEA">
          <w:pPr>
            <w:pStyle w:val="Sidfot"/>
            <w:spacing w:line="276" w:lineRule="auto"/>
          </w:pPr>
        </w:p>
      </w:tc>
    </w:tr>
  </w:tbl>
  <w:p w14:paraId="56E77B8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39C31" w14:textId="77777777" w:rsidR="00D23ADF" w:rsidRDefault="00D23ADF" w:rsidP="00F06F58">
      <w:pPr>
        <w:spacing w:after="0" w:line="240" w:lineRule="auto"/>
      </w:pPr>
      <w:r>
        <w:separator/>
      </w:r>
    </w:p>
  </w:footnote>
  <w:footnote w:type="continuationSeparator" w:id="0">
    <w:p w14:paraId="0C7547A8" w14:textId="77777777" w:rsidR="00D23ADF" w:rsidRDefault="00D23AD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06F58" w14:paraId="2AE55B09" w14:textId="77777777" w:rsidTr="00C93EBA">
      <w:trPr>
        <w:trHeight w:val="227"/>
      </w:trPr>
      <w:tc>
        <w:tcPr>
          <w:tcW w:w="5534" w:type="dxa"/>
        </w:tcPr>
        <w:p w14:paraId="1C8337C6" w14:textId="77777777" w:rsidR="00F06F58" w:rsidRPr="007D73AB" w:rsidRDefault="00F06F58">
          <w:pPr>
            <w:pStyle w:val="Sidhuvud"/>
          </w:pPr>
        </w:p>
      </w:tc>
      <w:tc>
        <w:tcPr>
          <w:tcW w:w="3170" w:type="dxa"/>
          <w:vAlign w:val="bottom"/>
        </w:tcPr>
        <w:p w14:paraId="70FF67D1" w14:textId="77777777" w:rsidR="00F06F58" w:rsidRPr="007D73AB" w:rsidRDefault="00F06F58" w:rsidP="00340DE0">
          <w:pPr>
            <w:pStyle w:val="Sidhuvud"/>
          </w:pPr>
        </w:p>
      </w:tc>
      <w:tc>
        <w:tcPr>
          <w:tcW w:w="1134" w:type="dxa"/>
        </w:tcPr>
        <w:p w14:paraId="113EA24F" w14:textId="77777777" w:rsidR="00F06F58" w:rsidRDefault="00F06F58" w:rsidP="005A703A">
          <w:pPr>
            <w:pStyle w:val="Sidhuvud"/>
          </w:pPr>
        </w:p>
      </w:tc>
    </w:tr>
    <w:tr w:rsidR="00F06F58" w14:paraId="47B5AE26" w14:textId="77777777" w:rsidTr="00C93EBA">
      <w:trPr>
        <w:trHeight w:val="1928"/>
      </w:trPr>
      <w:tc>
        <w:tcPr>
          <w:tcW w:w="5534" w:type="dxa"/>
        </w:tcPr>
        <w:p w14:paraId="3BE233CC" w14:textId="77777777" w:rsidR="00F06F58" w:rsidRPr="00340DE0" w:rsidRDefault="00F06F58" w:rsidP="00340DE0">
          <w:pPr>
            <w:pStyle w:val="Sidhuvud"/>
          </w:pPr>
          <w:r>
            <w:rPr>
              <w:noProof/>
            </w:rPr>
            <w:drawing>
              <wp:inline distT="0" distB="0" distL="0" distR="0" wp14:anchorId="4BD4777F" wp14:editId="30F91EB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FE9F68B" w14:textId="77777777" w:rsidR="00F06F58" w:rsidRPr="00710A6C" w:rsidRDefault="00F06F58" w:rsidP="00EE3C0F">
          <w:pPr>
            <w:pStyle w:val="Sidhuvud"/>
            <w:rPr>
              <w:b/>
            </w:rPr>
          </w:pPr>
        </w:p>
        <w:p w14:paraId="7DA41FBD" w14:textId="77777777" w:rsidR="00F06F58" w:rsidRDefault="00F06F58" w:rsidP="00EE3C0F">
          <w:pPr>
            <w:pStyle w:val="Sidhuvud"/>
          </w:pPr>
        </w:p>
        <w:p w14:paraId="1C628F92" w14:textId="77777777" w:rsidR="00F06F58" w:rsidRDefault="00F06F58" w:rsidP="00EE3C0F">
          <w:pPr>
            <w:pStyle w:val="Sidhuvud"/>
          </w:pPr>
        </w:p>
        <w:p w14:paraId="0C2A9BE6" w14:textId="77777777" w:rsidR="00F06F58" w:rsidRDefault="00F06F58" w:rsidP="00EE3C0F">
          <w:pPr>
            <w:pStyle w:val="Sidhuvud"/>
          </w:pPr>
        </w:p>
        <w:sdt>
          <w:sdtPr>
            <w:alias w:val="Dnr"/>
            <w:tag w:val="ccRKShow_Dnr"/>
            <w:id w:val="-829283628"/>
            <w:placeholder>
              <w:docPart w:val="7C7C1C7B32EB481FB52015624866B047"/>
            </w:placeholder>
            <w:dataBinding w:prefixMappings="xmlns:ns0='http://lp/documentinfo/RK' " w:xpath="/ns0:DocumentInfo[1]/ns0:BaseInfo[1]/ns0:Dnr[1]" w:storeItemID="{BEE617B5-CBC9-4163-9DBF-7CD665F42351}"/>
            <w:text/>
          </w:sdtPr>
          <w:sdtEndPr/>
          <w:sdtContent>
            <w:p w14:paraId="59AB8172" w14:textId="77777777" w:rsidR="00F06F58" w:rsidRDefault="00F06F58" w:rsidP="00EE3C0F">
              <w:pPr>
                <w:pStyle w:val="Sidhuvud"/>
              </w:pPr>
              <w:r>
                <w:t>Fi2021/</w:t>
              </w:r>
              <w:r w:rsidR="00310076">
                <w:t>00288</w:t>
              </w:r>
            </w:p>
          </w:sdtContent>
        </w:sdt>
        <w:sdt>
          <w:sdtPr>
            <w:alias w:val="DocNumber"/>
            <w:tag w:val="DocNumber"/>
            <w:id w:val="1726028884"/>
            <w:placeholder>
              <w:docPart w:val="DF49B233365F409E8357ADC1CA55318E"/>
            </w:placeholder>
            <w:showingPlcHdr/>
            <w:dataBinding w:prefixMappings="xmlns:ns0='http://lp/documentinfo/RK' " w:xpath="/ns0:DocumentInfo[1]/ns0:BaseInfo[1]/ns0:DocNumber[1]" w:storeItemID="{BEE617B5-CBC9-4163-9DBF-7CD665F42351}"/>
            <w:text/>
          </w:sdtPr>
          <w:sdtEndPr/>
          <w:sdtContent>
            <w:p w14:paraId="2391E9C7" w14:textId="77777777" w:rsidR="00F06F58" w:rsidRDefault="00F06F58" w:rsidP="00EE3C0F">
              <w:pPr>
                <w:pStyle w:val="Sidhuvud"/>
              </w:pPr>
              <w:r>
                <w:rPr>
                  <w:rStyle w:val="Platshllartext"/>
                </w:rPr>
                <w:t xml:space="preserve"> </w:t>
              </w:r>
            </w:p>
          </w:sdtContent>
        </w:sdt>
        <w:p w14:paraId="2FC23855" w14:textId="77777777" w:rsidR="00F06F58" w:rsidRDefault="00F06F58" w:rsidP="00EE3C0F">
          <w:pPr>
            <w:pStyle w:val="Sidhuvud"/>
          </w:pPr>
        </w:p>
      </w:tc>
      <w:tc>
        <w:tcPr>
          <w:tcW w:w="1134" w:type="dxa"/>
        </w:tcPr>
        <w:p w14:paraId="48F7E1D4" w14:textId="77777777" w:rsidR="00F06F58" w:rsidRDefault="00F06F58" w:rsidP="0094502D">
          <w:pPr>
            <w:pStyle w:val="Sidhuvud"/>
          </w:pPr>
        </w:p>
        <w:p w14:paraId="689F70C2" w14:textId="77777777" w:rsidR="00F06F58" w:rsidRPr="0094502D" w:rsidRDefault="00F06F58" w:rsidP="00EC71A6">
          <w:pPr>
            <w:pStyle w:val="Sidhuvud"/>
          </w:pPr>
        </w:p>
      </w:tc>
    </w:tr>
    <w:tr w:rsidR="00F06F58" w14:paraId="3E6F1B78" w14:textId="77777777" w:rsidTr="00C93EBA">
      <w:trPr>
        <w:trHeight w:val="2268"/>
      </w:trPr>
      <w:sdt>
        <w:sdtPr>
          <w:rPr>
            <w:b/>
          </w:rPr>
          <w:alias w:val="SenderText"/>
          <w:tag w:val="ccRKShow_SenderText"/>
          <w:id w:val="1374046025"/>
          <w:placeholder>
            <w:docPart w:val="64B46304762244DEBA4286419804E1FC"/>
          </w:placeholder>
        </w:sdtPr>
        <w:sdtEndPr>
          <w:rPr>
            <w:b w:val="0"/>
          </w:rPr>
        </w:sdtEndPr>
        <w:sdtContent>
          <w:tc>
            <w:tcPr>
              <w:tcW w:w="5534" w:type="dxa"/>
              <w:tcMar>
                <w:right w:w="1134" w:type="dxa"/>
              </w:tcMar>
            </w:tcPr>
            <w:p w14:paraId="1FE6C252" w14:textId="77777777" w:rsidR="00310076" w:rsidRPr="00310076" w:rsidRDefault="00310076" w:rsidP="00340DE0">
              <w:pPr>
                <w:pStyle w:val="Sidhuvud"/>
                <w:rPr>
                  <w:b/>
                </w:rPr>
              </w:pPr>
              <w:r w:rsidRPr="00310076">
                <w:rPr>
                  <w:b/>
                </w:rPr>
                <w:t>Finansdepartementet</w:t>
              </w:r>
            </w:p>
            <w:p w14:paraId="72B98772" w14:textId="09F999FF" w:rsidR="00F06F58" w:rsidRPr="00340DE0" w:rsidRDefault="00310076" w:rsidP="00340DE0">
              <w:pPr>
                <w:pStyle w:val="Sidhuvud"/>
              </w:pPr>
              <w:r w:rsidRPr="00310076">
                <w:t>Finansministern</w:t>
              </w:r>
            </w:p>
          </w:tc>
        </w:sdtContent>
      </w:sdt>
      <w:sdt>
        <w:sdtPr>
          <w:alias w:val="Recipient"/>
          <w:tag w:val="ccRKShow_Recipient"/>
          <w:id w:val="-28344517"/>
          <w:placeholder>
            <w:docPart w:val="B58C88EF53A14254BD670E4ADB64A304"/>
          </w:placeholder>
          <w:dataBinding w:prefixMappings="xmlns:ns0='http://lp/documentinfo/RK' " w:xpath="/ns0:DocumentInfo[1]/ns0:BaseInfo[1]/ns0:Recipient[1]" w:storeItemID="{BEE617B5-CBC9-4163-9DBF-7CD665F42351}"/>
          <w:text w:multiLine="1"/>
        </w:sdtPr>
        <w:sdtEndPr/>
        <w:sdtContent>
          <w:tc>
            <w:tcPr>
              <w:tcW w:w="3170" w:type="dxa"/>
            </w:tcPr>
            <w:p w14:paraId="528E2171" w14:textId="77777777" w:rsidR="00F06F58" w:rsidRDefault="00F06F58" w:rsidP="00547B89">
              <w:pPr>
                <w:pStyle w:val="Sidhuvud"/>
              </w:pPr>
              <w:r>
                <w:t>Till riksdagen</w:t>
              </w:r>
            </w:p>
          </w:tc>
        </w:sdtContent>
      </w:sdt>
      <w:tc>
        <w:tcPr>
          <w:tcW w:w="1134" w:type="dxa"/>
        </w:tcPr>
        <w:p w14:paraId="31A5BDCC" w14:textId="77777777" w:rsidR="00F06F58" w:rsidRDefault="00F06F58" w:rsidP="003E6020">
          <w:pPr>
            <w:pStyle w:val="Sidhuvud"/>
          </w:pPr>
        </w:p>
      </w:tc>
    </w:tr>
  </w:tbl>
  <w:p w14:paraId="477D94B3" w14:textId="4297BE51"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5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99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299"/>
    <w:rsid w:val="00233D52"/>
    <w:rsid w:val="00237147"/>
    <w:rsid w:val="00256315"/>
    <w:rsid w:val="00260D2D"/>
    <w:rsid w:val="00264503"/>
    <w:rsid w:val="00271D00"/>
    <w:rsid w:val="0027468C"/>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076"/>
    <w:rsid w:val="00310561"/>
    <w:rsid w:val="00311D8C"/>
    <w:rsid w:val="003128E2"/>
    <w:rsid w:val="003153D9"/>
    <w:rsid w:val="00321621"/>
    <w:rsid w:val="00323EF7"/>
    <w:rsid w:val="003240E1"/>
    <w:rsid w:val="00326C03"/>
    <w:rsid w:val="00327474"/>
    <w:rsid w:val="00337591"/>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3F6D7A"/>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562C"/>
    <w:rsid w:val="005850D7"/>
    <w:rsid w:val="0058522F"/>
    <w:rsid w:val="00586266"/>
    <w:rsid w:val="00595EDE"/>
    <w:rsid w:val="00596E2B"/>
    <w:rsid w:val="005A0A69"/>
    <w:rsid w:val="005A0CBA"/>
    <w:rsid w:val="005A2022"/>
    <w:rsid w:val="005A5193"/>
    <w:rsid w:val="005B115A"/>
    <w:rsid w:val="005B537F"/>
    <w:rsid w:val="005C120D"/>
    <w:rsid w:val="005D07C2"/>
    <w:rsid w:val="005E2F29"/>
    <w:rsid w:val="005E400D"/>
    <w:rsid w:val="005E4E79"/>
    <w:rsid w:val="005E5CE7"/>
    <w:rsid w:val="005F08C5"/>
    <w:rsid w:val="005F3E31"/>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D56AB"/>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2752"/>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67F4C"/>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4056"/>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3ADF"/>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468"/>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1450"/>
    <w:rsid w:val="00EF21FE"/>
    <w:rsid w:val="00EF2A7F"/>
    <w:rsid w:val="00EF4803"/>
    <w:rsid w:val="00EF5127"/>
    <w:rsid w:val="00F03EAC"/>
    <w:rsid w:val="00F04B7C"/>
    <w:rsid w:val="00F06F58"/>
    <w:rsid w:val="00F14024"/>
    <w:rsid w:val="00F24297"/>
    <w:rsid w:val="00F25761"/>
    <w:rsid w:val="00F259D7"/>
    <w:rsid w:val="00F26244"/>
    <w:rsid w:val="00F32D05"/>
    <w:rsid w:val="00F35263"/>
    <w:rsid w:val="00F403BF"/>
    <w:rsid w:val="00F4342F"/>
    <w:rsid w:val="00F45227"/>
    <w:rsid w:val="00F5045C"/>
    <w:rsid w:val="00F53AEA"/>
    <w:rsid w:val="00F55FC9"/>
    <w:rsid w:val="00F5663B"/>
    <w:rsid w:val="00F5674D"/>
    <w:rsid w:val="00F6392C"/>
    <w:rsid w:val="00F64256"/>
    <w:rsid w:val="00F65BCC"/>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054A"/>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06F58"/>
  </w:style>
  <w:style w:type="paragraph" w:styleId="Rubrik1">
    <w:name w:val="heading 1"/>
    <w:basedOn w:val="Brdtext"/>
    <w:next w:val="Brdtext"/>
    <w:link w:val="Rubrik1Char"/>
    <w:uiPriority w:val="1"/>
    <w:qFormat/>
    <w:rsid w:val="00F06F5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F06F5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F06F5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F06F5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F06F58"/>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06F58"/>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F06F5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F06F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F06F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06F58"/>
    <w:pPr>
      <w:tabs>
        <w:tab w:val="left" w:pos="1701"/>
        <w:tab w:val="left" w:pos="3600"/>
        <w:tab w:val="left" w:pos="5387"/>
      </w:tabs>
    </w:pPr>
  </w:style>
  <w:style w:type="character" w:customStyle="1" w:styleId="BrdtextChar">
    <w:name w:val="Brödtext Char"/>
    <w:basedOn w:val="Standardstycketeckensnitt"/>
    <w:link w:val="Brdtext"/>
    <w:rsid w:val="00F06F58"/>
  </w:style>
  <w:style w:type="paragraph" w:styleId="Brdtextmedindrag">
    <w:name w:val="Body Text Indent"/>
    <w:basedOn w:val="Normal"/>
    <w:link w:val="BrdtextmedindragChar"/>
    <w:qFormat/>
    <w:rsid w:val="00F06F58"/>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F06F58"/>
  </w:style>
  <w:style w:type="character" w:customStyle="1" w:styleId="Rubrik1Char">
    <w:name w:val="Rubrik 1 Char"/>
    <w:basedOn w:val="Standardstycketeckensnitt"/>
    <w:link w:val="Rubrik1"/>
    <w:uiPriority w:val="1"/>
    <w:rsid w:val="00F06F58"/>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F06F5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F06F58"/>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F06F58"/>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F06F58"/>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F06F58"/>
    <w:pPr>
      <w:numPr>
        <w:numId w:val="0"/>
      </w:numPr>
    </w:pPr>
  </w:style>
  <w:style w:type="paragraph" w:customStyle="1" w:styleId="Rubrik2utannumrering">
    <w:name w:val="Rubrik 2 utan numrering"/>
    <w:basedOn w:val="Rubrik2"/>
    <w:next w:val="Brdtext"/>
    <w:uiPriority w:val="1"/>
    <w:qFormat/>
    <w:rsid w:val="00F06F58"/>
    <w:pPr>
      <w:numPr>
        <w:ilvl w:val="0"/>
        <w:numId w:val="0"/>
      </w:numPr>
    </w:pPr>
  </w:style>
  <w:style w:type="paragraph" w:customStyle="1" w:styleId="Rubrik3utannumrering">
    <w:name w:val="Rubrik 3 utan numrering"/>
    <w:basedOn w:val="Rubrik3"/>
    <w:next w:val="Brdtext"/>
    <w:uiPriority w:val="1"/>
    <w:qFormat/>
    <w:rsid w:val="00F06F58"/>
    <w:pPr>
      <w:numPr>
        <w:ilvl w:val="0"/>
        <w:numId w:val="0"/>
      </w:numPr>
    </w:pPr>
  </w:style>
  <w:style w:type="character" w:customStyle="1" w:styleId="Rubrik4Char">
    <w:name w:val="Rubrik 4 Char"/>
    <w:basedOn w:val="Standardstycketeckensnitt"/>
    <w:link w:val="Rubrik4"/>
    <w:uiPriority w:val="1"/>
    <w:rsid w:val="00F06F58"/>
    <w:rPr>
      <w:rFonts w:asciiTheme="majorHAnsi" w:eastAsiaTheme="majorEastAsia" w:hAnsiTheme="majorHAnsi" w:cstheme="majorBidi"/>
      <w:b/>
      <w:iCs/>
      <w:sz w:val="20"/>
    </w:rPr>
  </w:style>
  <w:style w:type="paragraph" w:customStyle="1" w:styleId="Brdtextutanavstnd">
    <w:name w:val="Brödtext utan avstånd"/>
    <w:basedOn w:val="Normal"/>
    <w:qFormat/>
    <w:rsid w:val="00F06F58"/>
    <w:pPr>
      <w:tabs>
        <w:tab w:val="left" w:pos="1701"/>
        <w:tab w:val="left" w:pos="3600"/>
        <w:tab w:val="left" w:pos="5387"/>
      </w:tabs>
      <w:spacing w:after="0"/>
    </w:pPr>
  </w:style>
  <w:style w:type="paragraph" w:customStyle="1" w:styleId="Bildtext">
    <w:name w:val="Bildtext"/>
    <w:basedOn w:val="Brdtext"/>
    <w:next w:val="Brdtext"/>
    <w:uiPriority w:val="2"/>
    <w:qFormat/>
    <w:rsid w:val="00F06F58"/>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F06F58"/>
    <w:pPr>
      <w:numPr>
        <w:ilvl w:val="0"/>
        <w:numId w:val="0"/>
      </w:numPr>
    </w:pPr>
  </w:style>
  <w:style w:type="paragraph" w:customStyle="1" w:styleId="Rubrik5utannumrering">
    <w:name w:val="Rubrik 5 utan numrering"/>
    <w:basedOn w:val="Rubrik5"/>
    <w:next w:val="Brdtext"/>
    <w:uiPriority w:val="1"/>
    <w:qFormat/>
    <w:rsid w:val="00F06F58"/>
  </w:style>
  <w:style w:type="paragraph" w:styleId="Beskrivning">
    <w:name w:val="caption"/>
    <w:basedOn w:val="Bildtext"/>
    <w:next w:val="Normal"/>
    <w:uiPriority w:val="35"/>
    <w:semiHidden/>
    <w:qFormat/>
    <w:rsid w:val="00F06F58"/>
    <w:rPr>
      <w:iCs/>
      <w:szCs w:val="18"/>
    </w:rPr>
  </w:style>
  <w:style w:type="character" w:customStyle="1" w:styleId="Rubrik5Char">
    <w:name w:val="Rubrik 5 Char"/>
    <w:basedOn w:val="Standardstycketeckensnitt"/>
    <w:link w:val="Rubrik5"/>
    <w:uiPriority w:val="1"/>
    <w:rsid w:val="00F06F58"/>
    <w:rPr>
      <w:rFonts w:asciiTheme="majorHAnsi" w:eastAsiaTheme="majorEastAsia" w:hAnsiTheme="majorHAnsi" w:cstheme="majorBidi"/>
      <w:sz w:val="20"/>
    </w:rPr>
  </w:style>
  <w:style w:type="numbering" w:customStyle="1" w:styleId="RKNumreraderubriker">
    <w:name w:val="RK Numrerade rubriker"/>
    <w:uiPriority w:val="99"/>
    <w:rsid w:val="00F06F58"/>
    <w:pPr>
      <w:numPr>
        <w:numId w:val="1"/>
      </w:numPr>
    </w:pPr>
  </w:style>
  <w:style w:type="paragraph" w:customStyle="1" w:styleId="Klla">
    <w:name w:val="Källa"/>
    <w:basedOn w:val="Bildtext"/>
    <w:next w:val="Brdtext"/>
    <w:uiPriority w:val="2"/>
    <w:qFormat/>
    <w:rsid w:val="00F06F58"/>
  </w:style>
  <w:style w:type="paragraph" w:styleId="Sidhuvud">
    <w:name w:val="header"/>
    <w:basedOn w:val="Normal"/>
    <w:link w:val="SidhuvudChar"/>
    <w:uiPriority w:val="99"/>
    <w:rsid w:val="00F06F58"/>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F06F58"/>
    <w:rPr>
      <w:rFonts w:asciiTheme="majorHAnsi" w:hAnsiTheme="majorHAnsi"/>
      <w:sz w:val="19"/>
    </w:rPr>
  </w:style>
  <w:style w:type="paragraph" w:styleId="Sidfot">
    <w:name w:val="footer"/>
    <w:basedOn w:val="Normal"/>
    <w:link w:val="SidfotChar"/>
    <w:uiPriority w:val="99"/>
    <w:semiHidden/>
    <w:rsid w:val="00F06F58"/>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F06F58"/>
    <w:rPr>
      <w:rFonts w:asciiTheme="majorHAnsi" w:hAnsiTheme="majorHAnsi"/>
      <w:sz w:val="16"/>
    </w:rPr>
  </w:style>
  <w:style w:type="paragraph" w:styleId="Innehll2">
    <w:name w:val="toc 2"/>
    <w:basedOn w:val="Normal"/>
    <w:next w:val="Brdtext"/>
    <w:uiPriority w:val="28"/>
    <w:semiHidden/>
    <w:rsid w:val="00F06F58"/>
    <w:pPr>
      <w:tabs>
        <w:tab w:val="right" w:leader="dot" w:pos="7371"/>
      </w:tabs>
      <w:spacing w:after="0" w:line="240" w:lineRule="auto"/>
    </w:pPr>
  </w:style>
  <w:style w:type="character" w:styleId="Sidnummer">
    <w:name w:val="page number"/>
    <w:basedOn w:val="SidfotChar"/>
    <w:uiPriority w:val="99"/>
    <w:semiHidden/>
    <w:rsid w:val="00F06F58"/>
    <w:rPr>
      <w:rFonts w:asciiTheme="majorHAnsi" w:hAnsiTheme="majorHAnsi"/>
      <w:sz w:val="17"/>
    </w:rPr>
  </w:style>
  <w:style w:type="paragraph" w:styleId="Innehll1">
    <w:name w:val="toc 1"/>
    <w:basedOn w:val="Normal"/>
    <w:next w:val="Brdtext"/>
    <w:uiPriority w:val="28"/>
    <w:semiHidden/>
    <w:rsid w:val="00F06F58"/>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F06F58"/>
    <w:pPr>
      <w:tabs>
        <w:tab w:val="right" w:leader="dot" w:pos="7371"/>
      </w:tabs>
      <w:spacing w:after="0" w:line="240" w:lineRule="auto"/>
      <w:ind w:left="284"/>
    </w:pPr>
  </w:style>
  <w:style w:type="character" w:styleId="Hyperlnk">
    <w:name w:val="Hyperlink"/>
    <w:basedOn w:val="Standardstycketeckensnitt"/>
    <w:uiPriority w:val="99"/>
    <w:semiHidden/>
    <w:rsid w:val="00F06F58"/>
    <w:rPr>
      <w:noProof w:val="0"/>
      <w:color w:val="0563C1" w:themeColor="hyperlink"/>
      <w:u w:val="single"/>
    </w:rPr>
  </w:style>
  <w:style w:type="paragraph" w:styleId="Innehllsfrteckningsrubrik">
    <w:name w:val="TOC Heading"/>
    <w:basedOn w:val="Rubrik1utannumrering"/>
    <w:next w:val="Normal"/>
    <w:uiPriority w:val="39"/>
    <w:semiHidden/>
    <w:qFormat/>
    <w:rsid w:val="00F06F58"/>
    <w:pPr>
      <w:outlineLvl w:val="9"/>
    </w:pPr>
  </w:style>
  <w:style w:type="table" w:styleId="Tabellrutnt">
    <w:name w:val="Table Grid"/>
    <w:aliases w:val="Ärendeförteckning"/>
    <w:basedOn w:val="Normaltabell"/>
    <w:uiPriority w:val="39"/>
    <w:rsid w:val="00F0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F06F58"/>
    <w:pPr>
      <w:spacing w:after="0"/>
    </w:pPr>
    <w:rPr>
      <w:szCs w:val="20"/>
    </w:rPr>
  </w:style>
  <w:style w:type="character" w:customStyle="1" w:styleId="FotnotstextChar">
    <w:name w:val="Fotnotstext Char"/>
    <w:basedOn w:val="Standardstycketeckensnitt"/>
    <w:link w:val="Fotnotstext"/>
    <w:uiPriority w:val="99"/>
    <w:semiHidden/>
    <w:rsid w:val="00F06F58"/>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F06F58"/>
    <w:rPr>
      <w:noProof w:val="0"/>
      <w:vertAlign w:val="superscript"/>
    </w:rPr>
  </w:style>
  <w:style w:type="paragraph" w:styleId="Numreradlista">
    <w:name w:val="List Number"/>
    <w:basedOn w:val="Normal"/>
    <w:uiPriority w:val="6"/>
    <w:rsid w:val="00F06F58"/>
    <w:pPr>
      <w:numPr>
        <w:numId w:val="36"/>
      </w:numPr>
      <w:spacing w:after="100"/>
    </w:pPr>
  </w:style>
  <w:style w:type="paragraph" w:styleId="Numreradlista2">
    <w:name w:val="List Number 2"/>
    <w:basedOn w:val="Normal"/>
    <w:uiPriority w:val="6"/>
    <w:rsid w:val="00F06F58"/>
    <w:pPr>
      <w:numPr>
        <w:ilvl w:val="1"/>
        <w:numId w:val="36"/>
      </w:numPr>
      <w:spacing w:after="100"/>
      <w:contextualSpacing/>
    </w:pPr>
  </w:style>
  <w:style w:type="paragraph" w:styleId="Punktlista">
    <w:name w:val="List Bullet"/>
    <w:basedOn w:val="Normal"/>
    <w:uiPriority w:val="6"/>
    <w:rsid w:val="00F06F58"/>
    <w:pPr>
      <w:numPr>
        <w:numId w:val="28"/>
      </w:numPr>
      <w:spacing w:after="100"/>
      <w:contextualSpacing/>
    </w:pPr>
  </w:style>
  <w:style w:type="paragraph" w:styleId="Punktlista2">
    <w:name w:val="List Bullet 2"/>
    <w:basedOn w:val="Normal"/>
    <w:uiPriority w:val="6"/>
    <w:rsid w:val="00F06F58"/>
    <w:pPr>
      <w:numPr>
        <w:ilvl w:val="1"/>
        <w:numId w:val="28"/>
      </w:numPr>
      <w:spacing w:after="100"/>
      <w:ind w:left="850" w:hanging="425"/>
      <w:contextualSpacing/>
    </w:pPr>
  </w:style>
  <w:style w:type="numbering" w:customStyle="1" w:styleId="RKNumreradlista">
    <w:name w:val="RK Numrerad lista"/>
    <w:uiPriority w:val="99"/>
    <w:rsid w:val="00F06F58"/>
    <w:pPr>
      <w:numPr>
        <w:numId w:val="7"/>
      </w:numPr>
    </w:pPr>
  </w:style>
  <w:style w:type="paragraph" w:customStyle="1" w:styleId="Strecklista">
    <w:name w:val="Strecklista"/>
    <w:basedOn w:val="Punktlista"/>
    <w:uiPriority w:val="6"/>
    <w:qFormat/>
    <w:rsid w:val="00F06F58"/>
    <w:pPr>
      <w:numPr>
        <w:numId w:val="34"/>
      </w:numPr>
    </w:pPr>
  </w:style>
  <w:style w:type="numbering" w:customStyle="1" w:styleId="RKPunktlista">
    <w:name w:val="RK Punktlista"/>
    <w:uiPriority w:val="99"/>
    <w:rsid w:val="00F06F58"/>
    <w:pPr>
      <w:numPr>
        <w:numId w:val="14"/>
      </w:numPr>
    </w:pPr>
  </w:style>
  <w:style w:type="paragraph" w:customStyle="1" w:styleId="Strecklista2">
    <w:name w:val="Strecklista 2"/>
    <w:basedOn w:val="Strecklista"/>
    <w:uiPriority w:val="6"/>
    <w:semiHidden/>
    <w:qFormat/>
    <w:rsid w:val="00F06F58"/>
    <w:pPr>
      <w:numPr>
        <w:ilvl w:val="1"/>
      </w:numPr>
    </w:pPr>
  </w:style>
  <w:style w:type="numbering" w:customStyle="1" w:styleId="Strecklistan">
    <w:name w:val="Strecklistan"/>
    <w:uiPriority w:val="99"/>
    <w:rsid w:val="00F06F58"/>
    <w:pPr>
      <w:numPr>
        <w:numId w:val="18"/>
      </w:numPr>
    </w:pPr>
  </w:style>
  <w:style w:type="character" w:styleId="Platshllartext">
    <w:name w:val="Placeholder Text"/>
    <w:basedOn w:val="Standardstycketeckensnitt"/>
    <w:uiPriority w:val="99"/>
    <w:semiHidden/>
    <w:rsid w:val="00F06F58"/>
    <w:rPr>
      <w:noProof w:val="0"/>
      <w:color w:val="808080"/>
    </w:rPr>
  </w:style>
  <w:style w:type="paragraph" w:styleId="Numreradlista3">
    <w:name w:val="List Number 3"/>
    <w:basedOn w:val="Normal"/>
    <w:uiPriority w:val="6"/>
    <w:rsid w:val="00F06F58"/>
    <w:pPr>
      <w:numPr>
        <w:ilvl w:val="2"/>
        <w:numId w:val="36"/>
      </w:numPr>
      <w:spacing w:after="100"/>
      <w:contextualSpacing/>
    </w:pPr>
  </w:style>
  <w:style w:type="paragraph" w:customStyle="1" w:styleId="Strecklista3">
    <w:name w:val="Strecklista 3"/>
    <w:basedOn w:val="Brdtext"/>
    <w:uiPriority w:val="6"/>
    <w:semiHidden/>
    <w:qFormat/>
    <w:rsid w:val="00F06F58"/>
    <w:pPr>
      <w:numPr>
        <w:ilvl w:val="2"/>
        <w:numId w:val="34"/>
      </w:numPr>
      <w:spacing w:after="100"/>
    </w:pPr>
  </w:style>
  <w:style w:type="paragraph" w:styleId="Punktlista3">
    <w:name w:val="List Bullet 3"/>
    <w:basedOn w:val="Normal"/>
    <w:uiPriority w:val="6"/>
    <w:rsid w:val="00F06F58"/>
    <w:pPr>
      <w:numPr>
        <w:ilvl w:val="2"/>
        <w:numId w:val="28"/>
      </w:numPr>
      <w:spacing w:after="100"/>
      <w:contextualSpacing/>
    </w:pPr>
  </w:style>
  <w:style w:type="paragraph" w:customStyle="1" w:styleId="Brdtextmedram">
    <w:name w:val="Brödtext med ram"/>
    <w:basedOn w:val="Brdtext"/>
    <w:qFormat/>
    <w:rsid w:val="00F06F5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06F58"/>
    <w:rPr>
      <w:rFonts w:ascii="Calibri" w:hAnsi="Calibri" w:cs="Calibri"/>
      <w:sz w:val="16"/>
    </w:rPr>
  </w:style>
  <w:style w:type="character" w:customStyle="1" w:styleId="DocNrChar">
    <w:name w:val="DocNr Char"/>
    <w:basedOn w:val="Standardstycketeckensnitt"/>
    <w:link w:val="DocNr"/>
    <w:semiHidden/>
    <w:rsid w:val="00F06F58"/>
    <w:rPr>
      <w:rFonts w:ascii="Calibri" w:hAnsi="Calibri" w:cs="Calibri"/>
      <w:sz w:val="16"/>
    </w:rPr>
  </w:style>
  <w:style w:type="paragraph" w:customStyle="1" w:styleId="RKnormal">
    <w:name w:val="RKnormal"/>
    <w:basedOn w:val="Normal"/>
    <w:semiHidden/>
    <w:rsid w:val="00F06F5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F06F5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06F58"/>
    <w:pPr>
      <w:spacing w:after="0" w:line="240" w:lineRule="auto"/>
    </w:pPr>
  </w:style>
  <w:style w:type="character" w:customStyle="1" w:styleId="AnteckningsrubrikChar">
    <w:name w:val="Anteckningsrubrik Char"/>
    <w:basedOn w:val="Standardstycketeckensnitt"/>
    <w:link w:val="Anteckningsrubrik"/>
    <w:uiPriority w:val="99"/>
    <w:semiHidden/>
    <w:rsid w:val="00F06F58"/>
  </w:style>
  <w:style w:type="character" w:styleId="AnvndHyperlnk">
    <w:name w:val="FollowedHyperlink"/>
    <w:basedOn w:val="Standardstycketeckensnitt"/>
    <w:uiPriority w:val="99"/>
    <w:semiHidden/>
    <w:unhideWhenUsed/>
    <w:rsid w:val="00F06F58"/>
    <w:rPr>
      <w:noProof w:val="0"/>
      <w:color w:val="954F72" w:themeColor="followedHyperlink"/>
      <w:u w:val="single"/>
    </w:rPr>
  </w:style>
  <w:style w:type="paragraph" w:styleId="Avslutandetext">
    <w:name w:val="Closing"/>
    <w:basedOn w:val="Normal"/>
    <w:link w:val="AvslutandetextChar"/>
    <w:uiPriority w:val="99"/>
    <w:semiHidden/>
    <w:unhideWhenUsed/>
    <w:rsid w:val="00F06F58"/>
    <w:pPr>
      <w:spacing w:after="0" w:line="240" w:lineRule="auto"/>
      <w:ind w:left="4252"/>
    </w:pPr>
  </w:style>
  <w:style w:type="character" w:customStyle="1" w:styleId="AvslutandetextChar">
    <w:name w:val="Avslutande text Char"/>
    <w:basedOn w:val="Standardstycketeckensnitt"/>
    <w:link w:val="Avslutandetext"/>
    <w:uiPriority w:val="99"/>
    <w:semiHidden/>
    <w:rsid w:val="00F06F58"/>
  </w:style>
  <w:style w:type="paragraph" w:styleId="Avsndaradress-brev">
    <w:name w:val="envelope return"/>
    <w:basedOn w:val="Normal"/>
    <w:uiPriority w:val="99"/>
    <w:semiHidden/>
    <w:unhideWhenUsed/>
    <w:rsid w:val="00F06F58"/>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F06F5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06F58"/>
    <w:rPr>
      <w:rFonts w:ascii="Segoe UI" w:hAnsi="Segoe UI" w:cs="Segoe UI"/>
      <w:sz w:val="18"/>
      <w:szCs w:val="18"/>
    </w:rPr>
  </w:style>
  <w:style w:type="character" w:styleId="Betoning">
    <w:name w:val="Emphasis"/>
    <w:basedOn w:val="Standardstycketeckensnitt"/>
    <w:uiPriority w:val="20"/>
    <w:semiHidden/>
    <w:qFormat/>
    <w:rsid w:val="00F06F58"/>
    <w:rPr>
      <w:i/>
      <w:iCs/>
      <w:noProof w:val="0"/>
    </w:rPr>
  </w:style>
  <w:style w:type="character" w:styleId="Bokenstitel">
    <w:name w:val="Book Title"/>
    <w:basedOn w:val="Standardstycketeckensnitt"/>
    <w:uiPriority w:val="33"/>
    <w:semiHidden/>
    <w:qFormat/>
    <w:rsid w:val="00F06F58"/>
    <w:rPr>
      <w:b/>
      <w:bCs/>
      <w:i/>
      <w:iCs/>
      <w:noProof w:val="0"/>
      <w:spacing w:val="5"/>
    </w:rPr>
  </w:style>
  <w:style w:type="paragraph" w:styleId="Brdtext2">
    <w:name w:val="Body Text 2"/>
    <w:basedOn w:val="Normal"/>
    <w:link w:val="Brdtext2Char"/>
    <w:uiPriority w:val="99"/>
    <w:semiHidden/>
    <w:unhideWhenUsed/>
    <w:rsid w:val="00F06F58"/>
    <w:pPr>
      <w:spacing w:after="120" w:line="480" w:lineRule="auto"/>
    </w:pPr>
  </w:style>
  <w:style w:type="character" w:customStyle="1" w:styleId="Brdtext2Char">
    <w:name w:val="Brödtext 2 Char"/>
    <w:basedOn w:val="Standardstycketeckensnitt"/>
    <w:link w:val="Brdtext2"/>
    <w:uiPriority w:val="99"/>
    <w:semiHidden/>
    <w:rsid w:val="00F06F58"/>
  </w:style>
  <w:style w:type="paragraph" w:styleId="Brdtext3">
    <w:name w:val="Body Text 3"/>
    <w:basedOn w:val="Normal"/>
    <w:link w:val="Brdtext3Char"/>
    <w:uiPriority w:val="99"/>
    <w:semiHidden/>
    <w:unhideWhenUsed/>
    <w:rsid w:val="00F06F58"/>
    <w:pPr>
      <w:spacing w:after="120"/>
    </w:pPr>
    <w:rPr>
      <w:sz w:val="16"/>
      <w:szCs w:val="16"/>
    </w:rPr>
  </w:style>
  <w:style w:type="character" w:customStyle="1" w:styleId="Brdtext3Char">
    <w:name w:val="Brödtext 3 Char"/>
    <w:basedOn w:val="Standardstycketeckensnitt"/>
    <w:link w:val="Brdtext3"/>
    <w:uiPriority w:val="99"/>
    <w:semiHidden/>
    <w:rsid w:val="00F06F58"/>
    <w:rPr>
      <w:sz w:val="16"/>
      <w:szCs w:val="16"/>
    </w:rPr>
  </w:style>
  <w:style w:type="paragraph" w:styleId="Brdtextmedfrstaindrag">
    <w:name w:val="Body Text First Indent"/>
    <w:basedOn w:val="Brdtext"/>
    <w:link w:val="BrdtextmedfrstaindragChar"/>
    <w:uiPriority w:val="99"/>
    <w:semiHidden/>
    <w:unhideWhenUsed/>
    <w:rsid w:val="00F06F5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06F58"/>
  </w:style>
  <w:style w:type="paragraph" w:styleId="Brdtextmedfrstaindrag2">
    <w:name w:val="Body Text First Indent 2"/>
    <w:basedOn w:val="Brdtextmedindrag"/>
    <w:link w:val="Brdtextmedfrstaindrag2Char"/>
    <w:uiPriority w:val="99"/>
    <w:semiHidden/>
    <w:unhideWhenUsed/>
    <w:rsid w:val="00F06F5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06F58"/>
  </w:style>
  <w:style w:type="paragraph" w:styleId="Brdtextmedindrag2">
    <w:name w:val="Body Text Indent 2"/>
    <w:basedOn w:val="Normal"/>
    <w:link w:val="Brdtextmedindrag2Char"/>
    <w:uiPriority w:val="99"/>
    <w:semiHidden/>
    <w:unhideWhenUsed/>
    <w:rsid w:val="00F06F5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06F58"/>
  </w:style>
  <w:style w:type="paragraph" w:styleId="Brdtextmedindrag3">
    <w:name w:val="Body Text Indent 3"/>
    <w:basedOn w:val="Normal"/>
    <w:link w:val="Brdtextmedindrag3Char"/>
    <w:uiPriority w:val="99"/>
    <w:semiHidden/>
    <w:unhideWhenUsed/>
    <w:rsid w:val="00F06F5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06F58"/>
    <w:rPr>
      <w:sz w:val="16"/>
      <w:szCs w:val="16"/>
    </w:rPr>
  </w:style>
  <w:style w:type="paragraph" w:styleId="Citat">
    <w:name w:val="Quote"/>
    <w:basedOn w:val="Normal"/>
    <w:next w:val="Normal"/>
    <w:link w:val="CitatChar"/>
    <w:uiPriority w:val="29"/>
    <w:semiHidden/>
    <w:qFormat/>
    <w:rsid w:val="00F06F5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06F58"/>
    <w:rPr>
      <w:i/>
      <w:iCs/>
      <w:color w:val="404040" w:themeColor="text1" w:themeTint="BF"/>
    </w:rPr>
  </w:style>
  <w:style w:type="paragraph" w:styleId="Citatfrteckning">
    <w:name w:val="table of authorities"/>
    <w:basedOn w:val="Normal"/>
    <w:next w:val="Normal"/>
    <w:uiPriority w:val="99"/>
    <w:semiHidden/>
    <w:unhideWhenUsed/>
    <w:rsid w:val="00F06F58"/>
    <w:pPr>
      <w:spacing w:after="0"/>
      <w:ind w:left="250" w:hanging="250"/>
    </w:pPr>
  </w:style>
  <w:style w:type="paragraph" w:styleId="Citatfrteckningsrubrik">
    <w:name w:val="toa heading"/>
    <w:basedOn w:val="Normal"/>
    <w:next w:val="Normal"/>
    <w:uiPriority w:val="99"/>
    <w:semiHidden/>
    <w:unhideWhenUsed/>
    <w:rsid w:val="00F06F5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06F58"/>
  </w:style>
  <w:style w:type="character" w:customStyle="1" w:styleId="DatumChar">
    <w:name w:val="Datum Char"/>
    <w:basedOn w:val="Standardstycketeckensnitt"/>
    <w:link w:val="Datum"/>
    <w:uiPriority w:val="99"/>
    <w:semiHidden/>
    <w:rsid w:val="00F06F58"/>
  </w:style>
  <w:style w:type="character" w:styleId="Diskretbetoning">
    <w:name w:val="Subtle Emphasis"/>
    <w:basedOn w:val="Standardstycketeckensnitt"/>
    <w:uiPriority w:val="19"/>
    <w:semiHidden/>
    <w:qFormat/>
    <w:rsid w:val="00F06F58"/>
    <w:rPr>
      <w:i/>
      <w:iCs/>
      <w:noProof w:val="0"/>
      <w:color w:val="404040" w:themeColor="text1" w:themeTint="BF"/>
    </w:rPr>
  </w:style>
  <w:style w:type="character" w:styleId="Diskretreferens">
    <w:name w:val="Subtle Reference"/>
    <w:basedOn w:val="Standardstycketeckensnitt"/>
    <w:uiPriority w:val="31"/>
    <w:semiHidden/>
    <w:qFormat/>
    <w:rsid w:val="00F06F58"/>
    <w:rPr>
      <w:smallCaps/>
      <w:noProof w:val="0"/>
      <w:color w:val="5A5A5A" w:themeColor="text1" w:themeTint="A5"/>
    </w:rPr>
  </w:style>
  <w:style w:type="table" w:styleId="Diskrettabell1">
    <w:name w:val="Table Subtle 1"/>
    <w:basedOn w:val="Normaltabell"/>
    <w:uiPriority w:val="99"/>
    <w:semiHidden/>
    <w:unhideWhenUsed/>
    <w:rsid w:val="00F06F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06F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F06F5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06F58"/>
    <w:rPr>
      <w:rFonts w:ascii="Segoe UI" w:hAnsi="Segoe UI" w:cs="Segoe UI"/>
      <w:sz w:val="16"/>
      <w:szCs w:val="16"/>
    </w:rPr>
  </w:style>
  <w:style w:type="table" w:styleId="Eleganttabell">
    <w:name w:val="Table Elegant"/>
    <w:basedOn w:val="Normaltabell"/>
    <w:uiPriority w:val="99"/>
    <w:semiHidden/>
    <w:unhideWhenUsed/>
    <w:rsid w:val="00F06F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F06F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06F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06F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F06F58"/>
    <w:pPr>
      <w:spacing w:after="0" w:line="240" w:lineRule="auto"/>
    </w:pPr>
  </w:style>
  <w:style w:type="character" w:customStyle="1" w:styleId="E-postsignaturChar">
    <w:name w:val="E-postsignatur Char"/>
    <w:basedOn w:val="Standardstycketeckensnitt"/>
    <w:link w:val="E-postsignatur"/>
    <w:uiPriority w:val="99"/>
    <w:semiHidden/>
    <w:rsid w:val="00F06F58"/>
  </w:style>
  <w:style w:type="paragraph" w:styleId="Figurfrteckning">
    <w:name w:val="table of figures"/>
    <w:basedOn w:val="Normal"/>
    <w:next w:val="Normal"/>
    <w:uiPriority w:val="99"/>
    <w:semiHidden/>
    <w:unhideWhenUsed/>
    <w:rsid w:val="00F06F58"/>
    <w:pPr>
      <w:spacing w:after="0"/>
    </w:pPr>
  </w:style>
  <w:style w:type="table" w:styleId="Frgadlista">
    <w:name w:val="Colorful List"/>
    <w:basedOn w:val="Normaltabell"/>
    <w:uiPriority w:val="72"/>
    <w:semiHidden/>
    <w:unhideWhenUsed/>
    <w:rsid w:val="00F06F5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F06F5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F06F5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F06F5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F06F5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F06F5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F06F5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F06F5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F06F5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F06F5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F06F5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F06F5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F06F5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F06F5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F06F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06F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06F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F06F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F06F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F06F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F06F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F06F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F06F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F06F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F06F58"/>
    <w:rPr>
      <w:noProof w:val="0"/>
      <w:color w:val="2B579A"/>
      <w:shd w:val="clear" w:color="auto" w:fill="E6E6E6"/>
    </w:rPr>
  </w:style>
  <w:style w:type="paragraph" w:styleId="HTML-adress">
    <w:name w:val="HTML Address"/>
    <w:basedOn w:val="Normal"/>
    <w:link w:val="HTML-adressChar"/>
    <w:uiPriority w:val="99"/>
    <w:semiHidden/>
    <w:unhideWhenUsed/>
    <w:rsid w:val="00F06F58"/>
    <w:pPr>
      <w:spacing w:after="0" w:line="240" w:lineRule="auto"/>
    </w:pPr>
    <w:rPr>
      <w:i/>
      <w:iCs/>
    </w:rPr>
  </w:style>
  <w:style w:type="character" w:customStyle="1" w:styleId="HTML-adressChar">
    <w:name w:val="HTML - adress Char"/>
    <w:basedOn w:val="Standardstycketeckensnitt"/>
    <w:link w:val="HTML-adress"/>
    <w:uiPriority w:val="99"/>
    <w:semiHidden/>
    <w:rsid w:val="00F06F58"/>
    <w:rPr>
      <w:i/>
      <w:iCs/>
    </w:rPr>
  </w:style>
  <w:style w:type="character" w:styleId="HTML-akronym">
    <w:name w:val="HTML Acronym"/>
    <w:basedOn w:val="Standardstycketeckensnitt"/>
    <w:uiPriority w:val="99"/>
    <w:semiHidden/>
    <w:unhideWhenUsed/>
    <w:rsid w:val="00F06F58"/>
    <w:rPr>
      <w:noProof w:val="0"/>
    </w:rPr>
  </w:style>
  <w:style w:type="character" w:styleId="HTML-citat">
    <w:name w:val="HTML Cite"/>
    <w:basedOn w:val="Standardstycketeckensnitt"/>
    <w:uiPriority w:val="99"/>
    <w:semiHidden/>
    <w:unhideWhenUsed/>
    <w:rsid w:val="00F06F58"/>
    <w:rPr>
      <w:i/>
      <w:iCs/>
      <w:noProof w:val="0"/>
    </w:rPr>
  </w:style>
  <w:style w:type="character" w:styleId="HTML-definition">
    <w:name w:val="HTML Definition"/>
    <w:basedOn w:val="Standardstycketeckensnitt"/>
    <w:uiPriority w:val="99"/>
    <w:semiHidden/>
    <w:unhideWhenUsed/>
    <w:rsid w:val="00F06F58"/>
    <w:rPr>
      <w:i/>
      <w:iCs/>
      <w:noProof w:val="0"/>
    </w:rPr>
  </w:style>
  <w:style w:type="character" w:styleId="HTML-exempel">
    <w:name w:val="HTML Sample"/>
    <w:basedOn w:val="Standardstycketeckensnitt"/>
    <w:uiPriority w:val="99"/>
    <w:semiHidden/>
    <w:unhideWhenUsed/>
    <w:rsid w:val="00F06F58"/>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F06F5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06F58"/>
    <w:rPr>
      <w:rFonts w:ascii="Consolas" w:hAnsi="Consolas"/>
      <w:sz w:val="20"/>
      <w:szCs w:val="20"/>
    </w:rPr>
  </w:style>
  <w:style w:type="character" w:styleId="HTML-kod">
    <w:name w:val="HTML Code"/>
    <w:basedOn w:val="Standardstycketeckensnitt"/>
    <w:uiPriority w:val="99"/>
    <w:semiHidden/>
    <w:unhideWhenUsed/>
    <w:rsid w:val="00F06F58"/>
    <w:rPr>
      <w:rFonts w:ascii="Consolas" w:hAnsi="Consolas"/>
      <w:noProof w:val="0"/>
      <w:sz w:val="20"/>
      <w:szCs w:val="20"/>
    </w:rPr>
  </w:style>
  <w:style w:type="character" w:styleId="HTML-skrivmaskin">
    <w:name w:val="HTML Typewriter"/>
    <w:basedOn w:val="Standardstycketeckensnitt"/>
    <w:uiPriority w:val="99"/>
    <w:semiHidden/>
    <w:unhideWhenUsed/>
    <w:rsid w:val="00F06F58"/>
    <w:rPr>
      <w:rFonts w:ascii="Consolas" w:hAnsi="Consolas"/>
      <w:noProof w:val="0"/>
      <w:sz w:val="20"/>
      <w:szCs w:val="20"/>
    </w:rPr>
  </w:style>
  <w:style w:type="character" w:styleId="HTML-tangentbord">
    <w:name w:val="HTML Keyboard"/>
    <w:basedOn w:val="Standardstycketeckensnitt"/>
    <w:uiPriority w:val="99"/>
    <w:semiHidden/>
    <w:unhideWhenUsed/>
    <w:rsid w:val="00F06F58"/>
    <w:rPr>
      <w:rFonts w:ascii="Consolas" w:hAnsi="Consolas"/>
      <w:noProof w:val="0"/>
      <w:sz w:val="20"/>
      <w:szCs w:val="20"/>
    </w:rPr>
  </w:style>
  <w:style w:type="character" w:styleId="HTML-variabel">
    <w:name w:val="HTML Variable"/>
    <w:basedOn w:val="Standardstycketeckensnitt"/>
    <w:uiPriority w:val="99"/>
    <w:semiHidden/>
    <w:unhideWhenUsed/>
    <w:rsid w:val="00F06F58"/>
    <w:rPr>
      <w:i/>
      <w:iCs/>
      <w:noProof w:val="0"/>
    </w:rPr>
  </w:style>
  <w:style w:type="paragraph" w:styleId="Index1">
    <w:name w:val="index 1"/>
    <w:basedOn w:val="Normal"/>
    <w:next w:val="Normal"/>
    <w:autoRedefine/>
    <w:uiPriority w:val="99"/>
    <w:semiHidden/>
    <w:unhideWhenUsed/>
    <w:rsid w:val="00F06F58"/>
    <w:pPr>
      <w:spacing w:after="0" w:line="240" w:lineRule="auto"/>
      <w:ind w:left="250" w:hanging="250"/>
    </w:pPr>
  </w:style>
  <w:style w:type="paragraph" w:styleId="Index2">
    <w:name w:val="index 2"/>
    <w:basedOn w:val="Normal"/>
    <w:next w:val="Normal"/>
    <w:autoRedefine/>
    <w:uiPriority w:val="99"/>
    <w:semiHidden/>
    <w:unhideWhenUsed/>
    <w:rsid w:val="00F06F58"/>
    <w:pPr>
      <w:spacing w:after="0" w:line="240" w:lineRule="auto"/>
      <w:ind w:left="500" w:hanging="250"/>
    </w:pPr>
  </w:style>
  <w:style w:type="paragraph" w:styleId="Index3">
    <w:name w:val="index 3"/>
    <w:basedOn w:val="Normal"/>
    <w:next w:val="Normal"/>
    <w:autoRedefine/>
    <w:uiPriority w:val="99"/>
    <w:semiHidden/>
    <w:unhideWhenUsed/>
    <w:rsid w:val="00F06F58"/>
    <w:pPr>
      <w:spacing w:after="0" w:line="240" w:lineRule="auto"/>
      <w:ind w:left="750" w:hanging="250"/>
    </w:pPr>
  </w:style>
  <w:style w:type="paragraph" w:styleId="Index4">
    <w:name w:val="index 4"/>
    <w:basedOn w:val="Normal"/>
    <w:next w:val="Normal"/>
    <w:autoRedefine/>
    <w:uiPriority w:val="99"/>
    <w:semiHidden/>
    <w:unhideWhenUsed/>
    <w:rsid w:val="00F06F58"/>
    <w:pPr>
      <w:spacing w:after="0" w:line="240" w:lineRule="auto"/>
      <w:ind w:left="1000" w:hanging="250"/>
    </w:pPr>
  </w:style>
  <w:style w:type="paragraph" w:styleId="Index5">
    <w:name w:val="index 5"/>
    <w:basedOn w:val="Normal"/>
    <w:next w:val="Normal"/>
    <w:autoRedefine/>
    <w:uiPriority w:val="99"/>
    <w:semiHidden/>
    <w:unhideWhenUsed/>
    <w:rsid w:val="00F06F58"/>
    <w:pPr>
      <w:spacing w:after="0" w:line="240" w:lineRule="auto"/>
      <w:ind w:left="1250" w:hanging="250"/>
    </w:pPr>
  </w:style>
  <w:style w:type="paragraph" w:styleId="Index6">
    <w:name w:val="index 6"/>
    <w:basedOn w:val="Normal"/>
    <w:next w:val="Normal"/>
    <w:autoRedefine/>
    <w:uiPriority w:val="99"/>
    <w:semiHidden/>
    <w:unhideWhenUsed/>
    <w:rsid w:val="00F06F58"/>
    <w:pPr>
      <w:spacing w:after="0" w:line="240" w:lineRule="auto"/>
      <w:ind w:left="1500" w:hanging="250"/>
    </w:pPr>
  </w:style>
  <w:style w:type="paragraph" w:styleId="Index7">
    <w:name w:val="index 7"/>
    <w:basedOn w:val="Normal"/>
    <w:next w:val="Normal"/>
    <w:autoRedefine/>
    <w:uiPriority w:val="99"/>
    <w:semiHidden/>
    <w:unhideWhenUsed/>
    <w:rsid w:val="00F06F58"/>
    <w:pPr>
      <w:spacing w:after="0" w:line="240" w:lineRule="auto"/>
      <w:ind w:left="1750" w:hanging="250"/>
    </w:pPr>
  </w:style>
  <w:style w:type="paragraph" w:styleId="Index8">
    <w:name w:val="index 8"/>
    <w:basedOn w:val="Normal"/>
    <w:next w:val="Normal"/>
    <w:autoRedefine/>
    <w:uiPriority w:val="99"/>
    <w:semiHidden/>
    <w:unhideWhenUsed/>
    <w:rsid w:val="00F06F58"/>
    <w:pPr>
      <w:spacing w:after="0" w:line="240" w:lineRule="auto"/>
      <w:ind w:left="2000" w:hanging="250"/>
    </w:pPr>
  </w:style>
  <w:style w:type="paragraph" w:styleId="Index9">
    <w:name w:val="index 9"/>
    <w:basedOn w:val="Normal"/>
    <w:next w:val="Normal"/>
    <w:autoRedefine/>
    <w:uiPriority w:val="99"/>
    <w:semiHidden/>
    <w:unhideWhenUsed/>
    <w:rsid w:val="00F06F58"/>
    <w:pPr>
      <w:spacing w:after="0" w:line="240" w:lineRule="auto"/>
      <w:ind w:left="2250" w:hanging="250"/>
    </w:pPr>
  </w:style>
  <w:style w:type="paragraph" w:styleId="Indexrubrik">
    <w:name w:val="index heading"/>
    <w:basedOn w:val="Normal"/>
    <w:next w:val="Index1"/>
    <w:uiPriority w:val="99"/>
    <w:semiHidden/>
    <w:unhideWhenUsed/>
    <w:rsid w:val="00F06F58"/>
    <w:rPr>
      <w:rFonts w:asciiTheme="majorHAnsi" w:eastAsiaTheme="majorEastAsia" w:hAnsiTheme="majorHAnsi" w:cstheme="majorBidi"/>
      <w:b/>
      <w:bCs/>
    </w:rPr>
  </w:style>
  <w:style w:type="paragraph" w:styleId="Indragetstycke">
    <w:name w:val="Block Text"/>
    <w:basedOn w:val="Normal"/>
    <w:uiPriority w:val="99"/>
    <w:semiHidden/>
    <w:unhideWhenUsed/>
    <w:rsid w:val="00F06F5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F06F58"/>
    <w:pPr>
      <w:spacing w:after="0" w:line="240" w:lineRule="auto"/>
    </w:pPr>
  </w:style>
  <w:style w:type="paragraph" w:styleId="Inledning">
    <w:name w:val="Salutation"/>
    <w:basedOn w:val="Normal"/>
    <w:next w:val="Normal"/>
    <w:link w:val="InledningChar"/>
    <w:uiPriority w:val="99"/>
    <w:semiHidden/>
    <w:unhideWhenUsed/>
    <w:rsid w:val="00F06F58"/>
  </w:style>
  <w:style w:type="character" w:customStyle="1" w:styleId="InledningChar">
    <w:name w:val="Inledning Char"/>
    <w:basedOn w:val="Standardstycketeckensnitt"/>
    <w:link w:val="Inledning"/>
    <w:uiPriority w:val="99"/>
    <w:semiHidden/>
    <w:rsid w:val="00F06F58"/>
  </w:style>
  <w:style w:type="paragraph" w:styleId="Innehll4">
    <w:name w:val="toc 4"/>
    <w:basedOn w:val="Normal"/>
    <w:next w:val="Normal"/>
    <w:autoRedefine/>
    <w:uiPriority w:val="39"/>
    <w:semiHidden/>
    <w:unhideWhenUsed/>
    <w:rsid w:val="00F06F58"/>
    <w:pPr>
      <w:spacing w:after="100"/>
      <w:ind w:left="750"/>
    </w:pPr>
  </w:style>
  <w:style w:type="paragraph" w:styleId="Innehll5">
    <w:name w:val="toc 5"/>
    <w:basedOn w:val="Normal"/>
    <w:next w:val="Normal"/>
    <w:autoRedefine/>
    <w:uiPriority w:val="39"/>
    <w:semiHidden/>
    <w:unhideWhenUsed/>
    <w:rsid w:val="00F06F58"/>
    <w:pPr>
      <w:spacing w:after="100"/>
      <w:ind w:left="1000"/>
    </w:pPr>
  </w:style>
  <w:style w:type="paragraph" w:styleId="Innehll6">
    <w:name w:val="toc 6"/>
    <w:basedOn w:val="Normal"/>
    <w:next w:val="Normal"/>
    <w:autoRedefine/>
    <w:uiPriority w:val="39"/>
    <w:semiHidden/>
    <w:unhideWhenUsed/>
    <w:rsid w:val="00F06F58"/>
    <w:pPr>
      <w:spacing w:after="100"/>
      <w:ind w:left="1250"/>
    </w:pPr>
  </w:style>
  <w:style w:type="paragraph" w:styleId="Innehll7">
    <w:name w:val="toc 7"/>
    <w:basedOn w:val="Normal"/>
    <w:next w:val="Normal"/>
    <w:autoRedefine/>
    <w:uiPriority w:val="39"/>
    <w:semiHidden/>
    <w:unhideWhenUsed/>
    <w:rsid w:val="00F06F58"/>
    <w:pPr>
      <w:spacing w:after="100"/>
      <w:ind w:left="1500"/>
    </w:pPr>
  </w:style>
  <w:style w:type="paragraph" w:styleId="Innehll8">
    <w:name w:val="toc 8"/>
    <w:basedOn w:val="Normal"/>
    <w:next w:val="Normal"/>
    <w:autoRedefine/>
    <w:uiPriority w:val="39"/>
    <w:semiHidden/>
    <w:unhideWhenUsed/>
    <w:rsid w:val="00F06F58"/>
    <w:pPr>
      <w:spacing w:after="100"/>
      <w:ind w:left="1750"/>
    </w:pPr>
  </w:style>
  <w:style w:type="paragraph" w:styleId="Innehll9">
    <w:name w:val="toc 9"/>
    <w:basedOn w:val="Normal"/>
    <w:next w:val="Normal"/>
    <w:autoRedefine/>
    <w:uiPriority w:val="39"/>
    <w:semiHidden/>
    <w:unhideWhenUsed/>
    <w:rsid w:val="00F06F58"/>
    <w:pPr>
      <w:spacing w:after="100"/>
      <w:ind w:left="2000"/>
    </w:pPr>
  </w:style>
  <w:style w:type="paragraph" w:styleId="Kommentarer">
    <w:name w:val="annotation text"/>
    <w:basedOn w:val="Normal"/>
    <w:link w:val="KommentarerChar"/>
    <w:uiPriority w:val="99"/>
    <w:semiHidden/>
    <w:unhideWhenUsed/>
    <w:rsid w:val="00F06F58"/>
    <w:pPr>
      <w:spacing w:line="240" w:lineRule="auto"/>
    </w:pPr>
    <w:rPr>
      <w:sz w:val="20"/>
      <w:szCs w:val="20"/>
    </w:rPr>
  </w:style>
  <w:style w:type="character" w:customStyle="1" w:styleId="KommentarerChar">
    <w:name w:val="Kommentarer Char"/>
    <w:basedOn w:val="Standardstycketeckensnitt"/>
    <w:link w:val="Kommentarer"/>
    <w:uiPriority w:val="99"/>
    <w:semiHidden/>
    <w:rsid w:val="00F06F58"/>
    <w:rPr>
      <w:sz w:val="20"/>
      <w:szCs w:val="20"/>
    </w:rPr>
  </w:style>
  <w:style w:type="character" w:styleId="Kommentarsreferens">
    <w:name w:val="annotation reference"/>
    <w:basedOn w:val="Standardstycketeckensnitt"/>
    <w:uiPriority w:val="99"/>
    <w:semiHidden/>
    <w:unhideWhenUsed/>
    <w:rsid w:val="00F06F58"/>
    <w:rPr>
      <w:noProof w:val="0"/>
      <w:sz w:val="16"/>
      <w:szCs w:val="16"/>
    </w:rPr>
  </w:style>
  <w:style w:type="paragraph" w:styleId="Kommentarsmne">
    <w:name w:val="annotation subject"/>
    <w:basedOn w:val="Kommentarer"/>
    <w:next w:val="Kommentarer"/>
    <w:link w:val="KommentarsmneChar"/>
    <w:uiPriority w:val="99"/>
    <w:semiHidden/>
    <w:unhideWhenUsed/>
    <w:rsid w:val="00F06F58"/>
    <w:rPr>
      <w:b/>
      <w:bCs/>
    </w:rPr>
  </w:style>
  <w:style w:type="character" w:customStyle="1" w:styleId="KommentarsmneChar">
    <w:name w:val="Kommentarsämne Char"/>
    <w:basedOn w:val="KommentarerChar"/>
    <w:link w:val="Kommentarsmne"/>
    <w:uiPriority w:val="99"/>
    <w:semiHidden/>
    <w:rsid w:val="00F06F58"/>
    <w:rPr>
      <w:b/>
      <w:bCs/>
      <w:sz w:val="20"/>
      <w:szCs w:val="20"/>
    </w:rPr>
  </w:style>
  <w:style w:type="paragraph" w:styleId="Lista">
    <w:name w:val="List"/>
    <w:basedOn w:val="Normal"/>
    <w:uiPriority w:val="99"/>
    <w:semiHidden/>
    <w:unhideWhenUsed/>
    <w:rsid w:val="00F06F58"/>
    <w:pPr>
      <w:ind w:left="283" w:hanging="283"/>
      <w:contextualSpacing/>
    </w:pPr>
  </w:style>
  <w:style w:type="paragraph" w:styleId="Lista2">
    <w:name w:val="List 2"/>
    <w:basedOn w:val="Normal"/>
    <w:uiPriority w:val="99"/>
    <w:semiHidden/>
    <w:unhideWhenUsed/>
    <w:rsid w:val="00F06F58"/>
    <w:pPr>
      <w:ind w:left="566" w:hanging="283"/>
      <w:contextualSpacing/>
    </w:pPr>
  </w:style>
  <w:style w:type="paragraph" w:styleId="Lista3">
    <w:name w:val="List 3"/>
    <w:basedOn w:val="Normal"/>
    <w:uiPriority w:val="99"/>
    <w:semiHidden/>
    <w:unhideWhenUsed/>
    <w:rsid w:val="00F06F58"/>
    <w:pPr>
      <w:ind w:left="849" w:hanging="283"/>
      <w:contextualSpacing/>
    </w:pPr>
  </w:style>
  <w:style w:type="paragraph" w:styleId="Lista4">
    <w:name w:val="List 4"/>
    <w:basedOn w:val="Normal"/>
    <w:uiPriority w:val="99"/>
    <w:semiHidden/>
    <w:unhideWhenUsed/>
    <w:rsid w:val="00F06F58"/>
    <w:pPr>
      <w:ind w:left="1132" w:hanging="283"/>
      <w:contextualSpacing/>
    </w:pPr>
  </w:style>
  <w:style w:type="paragraph" w:styleId="Lista5">
    <w:name w:val="List 5"/>
    <w:basedOn w:val="Normal"/>
    <w:uiPriority w:val="99"/>
    <w:semiHidden/>
    <w:unhideWhenUsed/>
    <w:rsid w:val="00F06F58"/>
    <w:pPr>
      <w:ind w:left="1415" w:hanging="283"/>
      <w:contextualSpacing/>
    </w:pPr>
  </w:style>
  <w:style w:type="paragraph" w:styleId="Listafortstt">
    <w:name w:val="List Continue"/>
    <w:basedOn w:val="Normal"/>
    <w:uiPriority w:val="99"/>
    <w:semiHidden/>
    <w:unhideWhenUsed/>
    <w:rsid w:val="00F06F58"/>
    <w:pPr>
      <w:spacing w:after="120"/>
      <w:ind w:left="283"/>
      <w:contextualSpacing/>
    </w:pPr>
  </w:style>
  <w:style w:type="paragraph" w:styleId="Listafortstt2">
    <w:name w:val="List Continue 2"/>
    <w:basedOn w:val="Normal"/>
    <w:uiPriority w:val="99"/>
    <w:semiHidden/>
    <w:unhideWhenUsed/>
    <w:rsid w:val="00F06F58"/>
    <w:pPr>
      <w:spacing w:after="120"/>
      <w:ind w:left="566"/>
      <w:contextualSpacing/>
    </w:pPr>
  </w:style>
  <w:style w:type="paragraph" w:styleId="Listafortstt3">
    <w:name w:val="List Continue 3"/>
    <w:basedOn w:val="Normal"/>
    <w:uiPriority w:val="99"/>
    <w:semiHidden/>
    <w:unhideWhenUsed/>
    <w:rsid w:val="00F06F58"/>
    <w:pPr>
      <w:spacing w:after="120"/>
      <w:ind w:left="849"/>
      <w:contextualSpacing/>
    </w:pPr>
  </w:style>
  <w:style w:type="paragraph" w:styleId="Listafortstt4">
    <w:name w:val="List Continue 4"/>
    <w:basedOn w:val="Normal"/>
    <w:uiPriority w:val="99"/>
    <w:semiHidden/>
    <w:unhideWhenUsed/>
    <w:rsid w:val="00F06F58"/>
    <w:pPr>
      <w:spacing w:after="120"/>
      <w:ind w:left="1132"/>
      <w:contextualSpacing/>
    </w:pPr>
  </w:style>
  <w:style w:type="paragraph" w:styleId="Listafortstt5">
    <w:name w:val="List Continue 5"/>
    <w:basedOn w:val="Normal"/>
    <w:uiPriority w:val="99"/>
    <w:semiHidden/>
    <w:unhideWhenUsed/>
    <w:rsid w:val="00F06F58"/>
    <w:pPr>
      <w:spacing w:after="120"/>
      <w:ind w:left="1415"/>
      <w:contextualSpacing/>
    </w:pPr>
  </w:style>
  <w:style w:type="paragraph" w:styleId="Liststycke">
    <w:name w:val="List Paragraph"/>
    <w:basedOn w:val="Normal"/>
    <w:uiPriority w:val="34"/>
    <w:semiHidden/>
    <w:qFormat/>
    <w:rsid w:val="00F06F58"/>
    <w:pPr>
      <w:ind w:left="720"/>
      <w:contextualSpacing/>
    </w:pPr>
  </w:style>
  <w:style w:type="table" w:styleId="Listtabell1ljus">
    <w:name w:val="List Table 1 Light"/>
    <w:basedOn w:val="Normaltabell"/>
    <w:uiPriority w:val="46"/>
    <w:rsid w:val="00F06F5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F06F5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F06F5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F06F5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F06F5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F06F5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F06F5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F06F5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F06F5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F06F5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F06F5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F06F5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F06F5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F06F5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F06F5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F06F5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F06F5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F06F5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F06F5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F06F5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F06F5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F06F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F06F5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F06F5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F06F5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F06F5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F06F5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F06F5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F06F5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F06F5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F06F5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F06F5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F06F5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F06F5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F06F5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F06F5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F06F5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F06F5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F06F5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F06F5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F06F5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F06F5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F06F5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F06F5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F06F5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F06F5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F06F5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F06F5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F06F5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F06F58"/>
  </w:style>
  <w:style w:type="table" w:styleId="Ljuslista">
    <w:name w:val="Light List"/>
    <w:basedOn w:val="Normaltabell"/>
    <w:uiPriority w:val="61"/>
    <w:semiHidden/>
    <w:unhideWhenUsed/>
    <w:rsid w:val="00F06F5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F06F5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F06F5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F06F5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F06F5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F06F5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F06F5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F06F5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F06F5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F06F5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F06F5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F06F5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F06F5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F06F5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F06F5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F06F5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F06F5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F06F5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F06F5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F06F5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F06F5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F06F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06F58"/>
    <w:rPr>
      <w:rFonts w:ascii="Consolas" w:hAnsi="Consolas"/>
      <w:sz w:val="20"/>
      <w:szCs w:val="20"/>
    </w:rPr>
  </w:style>
  <w:style w:type="paragraph" w:styleId="Meddelanderubrik">
    <w:name w:val="Message Header"/>
    <w:basedOn w:val="Normal"/>
    <w:link w:val="MeddelanderubrikChar"/>
    <w:uiPriority w:val="99"/>
    <w:semiHidden/>
    <w:unhideWhenUsed/>
    <w:rsid w:val="00F06F5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06F58"/>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F06F5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F06F5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F06F5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F06F5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F06F5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F06F5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F06F5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F06F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F06F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F06F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F06F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F06F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F06F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F06F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F06F5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F06F5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F06F5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F06F5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F06F5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F06F5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F06F5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F06F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F06F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F06F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F06F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F06F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F06F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F06F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F06F5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F06F5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F06F5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F06F5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F06F5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F06F5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F06F5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F06F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F06F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F06F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F06F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F06F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F06F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F06F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F06F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F06F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F06F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F06F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F06F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F06F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F06F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F06F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F06F5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F06F5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F06F5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F06F5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F06F5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F06F5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F06F5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F06F58"/>
    <w:rPr>
      <w:rFonts w:ascii="Times New Roman" w:hAnsi="Times New Roman" w:cs="Times New Roman"/>
      <w:sz w:val="24"/>
      <w:szCs w:val="24"/>
    </w:rPr>
  </w:style>
  <w:style w:type="paragraph" w:styleId="Normaltindrag">
    <w:name w:val="Normal Indent"/>
    <w:basedOn w:val="Normal"/>
    <w:uiPriority w:val="99"/>
    <w:semiHidden/>
    <w:unhideWhenUsed/>
    <w:rsid w:val="00F06F58"/>
    <w:pPr>
      <w:ind w:left="1304"/>
    </w:pPr>
  </w:style>
  <w:style w:type="paragraph" w:styleId="Numreradlista4">
    <w:name w:val="List Number 4"/>
    <w:basedOn w:val="Normal"/>
    <w:uiPriority w:val="99"/>
    <w:semiHidden/>
    <w:unhideWhenUsed/>
    <w:rsid w:val="00F06F58"/>
    <w:pPr>
      <w:numPr>
        <w:numId w:val="40"/>
      </w:numPr>
      <w:contextualSpacing/>
    </w:pPr>
  </w:style>
  <w:style w:type="paragraph" w:styleId="Numreradlista5">
    <w:name w:val="List Number 5"/>
    <w:basedOn w:val="Normal"/>
    <w:uiPriority w:val="99"/>
    <w:semiHidden/>
    <w:unhideWhenUsed/>
    <w:rsid w:val="00F06F58"/>
    <w:pPr>
      <w:numPr>
        <w:numId w:val="41"/>
      </w:numPr>
      <w:contextualSpacing/>
    </w:pPr>
  </w:style>
  <w:style w:type="character" w:styleId="Nmn">
    <w:name w:val="Mention"/>
    <w:basedOn w:val="Standardstycketeckensnitt"/>
    <w:uiPriority w:val="99"/>
    <w:semiHidden/>
    <w:unhideWhenUsed/>
    <w:rsid w:val="00F06F58"/>
    <w:rPr>
      <w:noProof w:val="0"/>
      <w:color w:val="2B579A"/>
      <w:shd w:val="clear" w:color="auto" w:fill="E6E6E6"/>
    </w:rPr>
  </w:style>
  <w:style w:type="table" w:styleId="Oformateradtabell1">
    <w:name w:val="Plain Table 1"/>
    <w:basedOn w:val="Normaltabell"/>
    <w:uiPriority w:val="41"/>
    <w:rsid w:val="00F06F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06F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06F5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F06F5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F06F5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F06F58"/>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06F58"/>
    <w:rPr>
      <w:rFonts w:ascii="Consolas" w:hAnsi="Consolas"/>
      <w:sz w:val="21"/>
      <w:szCs w:val="21"/>
    </w:rPr>
  </w:style>
  <w:style w:type="character" w:styleId="Olstomnmnande">
    <w:name w:val="Unresolved Mention"/>
    <w:basedOn w:val="Standardstycketeckensnitt"/>
    <w:uiPriority w:val="99"/>
    <w:semiHidden/>
    <w:unhideWhenUsed/>
    <w:rsid w:val="00F06F58"/>
    <w:rPr>
      <w:noProof w:val="0"/>
      <w:color w:val="808080"/>
      <w:shd w:val="clear" w:color="auto" w:fill="E6E6E6"/>
    </w:rPr>
  </w:style>
  <w:style w:type="table" w:styleId="Professionelltabell">
    <w:name w:val="Table Professional"/>
    <w:basedOn w:val="Normaltabell"/>
    <w:uiPriority w:val="99"/>
    <w:semiHidden/>
    <w:unhideWhenUsed/>
    <w:rsid w:val="00F06F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F06F58"/>
    <w:pPr>
      <w:numPr>
        <w:numId w:val="42"/>
      </w:numPr>
      <w:contextualSpacing/>
    </w:pPr>
  </w:style>
  <w:style w:type="paragraph" w:styleId="Punktlista5">
    <w:name w:val="List Bullet 5"/>
    <w:basedOn w:val="Normal"/>
    <w:uiPriority w:val="99"/>
    <w:semiHidden/>
    <w:unhideWhenUsed/>
    <w:rsid w:val="00F06F58"/>
    <w:pPr>
      <w:numPr>
        <w:numId w:val="43"/>
      </w:numPr>
      <w:contextualSpacing/>
    </w:pPr>
  </w:style>
  <w:style w:type="character" w:styleId="Radnummer">
    <w:name w:val="line number"/>
    <w:basedOn w:val="Standardstycketeckensnitt"/>
    <w:uiPriority w:val="99"/>
    <w:semiHidden/>
    <w:unhideWhenUsed/>
    <w:rsid w:val="00F06F58"/>
    <w:rPr>
      <w:noProof w:val="0"/>
    </w:rPr>
  </w:style>
  <w:style w:type="character" w:customStyle="1" w:styleId="Rubrik6Char">
    <w:name w:val="Rubrik 6 Char"/>
    <w:basedOn w:val="Standardstycketeckensnitt"/>
    <w:link w:val="Rubrik6"/>
    <w:uiPriority w:val="9"/>
    <w:semiHidden/>
    <w:rsid w:val="00F06F58"/>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F06F58"/>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F06F5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06F58"/>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F06F5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F06F5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F06F5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F06F5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F06F5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F06F5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F06F5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F06F5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F06F5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F06F5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F06F5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F06F5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F06F5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F06F5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F06F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F06F5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F06F5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F06F5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F06F5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F06F5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F06F5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F06F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F06F5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F06F5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F06F5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F06F5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F06F5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F06F5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F06F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F06F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F06F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F06F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F06F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F06F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F06F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F06F5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F06F5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F06F5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F06F5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F06F5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F06F5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F06F5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F06F5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F06F5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F06F5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F06F5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F06F5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F06F5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F06F5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F06F58"/>
    <w:pPr>
      <w:spacing w:after="0" w:line="240" w:lineRule="auto"/>
      <w:ind w:left="4252"/>
    </w:pPr>
  </w:style>
  <w:style w:type="character" w:customStyle="1" w:styleId="SignaturChar">
    <w:name w:val="Signatur Char"/>
    <w:basedOn w:val="Standardstycketeckensnitt"/>
    <w:link w:val="Signatur"/>
    <w:uiPriority w:val="99"/>
    <w:semiHidden/>
    <w:rsid w:val="00F06F58"/>
  </w:style>
  <w:style w:type="character" w:styleId="Slutnotsreferens">
    <w:name w:val="endnote reference"/>
    <w:basedOn w:val="Standardstycketeckensnitt"/>
    <w:uiPriority w:val="99"/>
    <w:semiHidden/>
    <w:unhideWhenUsed/>
    <w:rsid w:val="00F06F58"/>
    <w:rPr>
      <w:noProof w:val="0"/>
      <w:vertAlign w:val="superscript"/>
    </w:rPr>
  </w:style>
  <w:style w:type="paragraph" w:styleId="Slutnotstext">
    <w:name w:val="endnote text"/>
    <w:basedOn w:val="Normal"/>
    <w:link w:val="SlutnotstextChar"/>
    <w:uiPriority w:val="99"/>
    <w:semiHidden/>
    <w:unhideWhenUsed/>
    <w:rsid w:val="00F06F5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06F58"/>
    <w:rPr>
      <w:sz w:val="20"/>
      <w:szCs w:val="20"/>
    </w:rPr>
  </w:style>
  <w:style w:type="character" w:styleId="Smarthyperlnk">
    <w:name w:val="Smart Hyperlink"/>
    <w:basedOn w:val="Standardstycketeckensnitt"/>
    <w:uiPriority w:val="99"/>
    <w:semiHidden/>
    <w:unhideWhenUsed/>
    <w:rsid w:val="00F06F58"/>
    <w:rPr>
      <w:noProof w:val="0"/>
      <w:u w:val="dotted"/>
    </w:rPr>
  </w:style>
  <w:style w:type="table" w:styleId="Standardtabell1">
    <w:name w:val="Table Classic 1"/>
    <w:basedOn w:val="Normaltabell"/>
    <w:uiPriority w:val="99"/>
    <w:semiHidden/>
    <w:unhideWhenUsed/>
    <w:rsid w:val="00F06F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06F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06F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06F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F06F58"/>
    <w:rPr>
      <w:b/>
      <w:bCs/>
      <w:noProof w:val="0"/>
    </w:rPr>
  </w:style>
  <w:style w:type="character" w:styleId="Starkbetoning">
    <w:name w:val="Intense Emphasis"/>
    <w:basedOn w:val="Standardstycketeckensnitt"/>
    <w:uiPriority w:val="21"/>
    <w:semiHidden/>
    <w:qFormat/>
    <w:rsid w:val="00F06F58"/>
    <w:rPr>
      <w:i/>
      <w:iCs/>
      <w:noProof w:val="0"/>
      <w:color w:val="1A3050" w:themeColor="accent1"/>
    </w:rPr>
  </w:style>
  <w:style w:type="character" w:styleId="Starkreferens">
    <w:name w:val="Intense Reference"/>
    <w:basedOn w:val="Standardstycketeckensnitt"/>
    <w:uiPriority w:val="32"/>
    <w:semiHidden/>
    <w:qFormat/>
    <w:rsid w:val="00F06F58"/>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F06F5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F06F58"/>
    <w:rPr>
      <w:i/>
      <w:iCs/>
      <w:color w:val="1A3050" w:themeColor="accent1"/>
    </w:rPr>
  </w:style>
  <w:style w:type="table" w:styleId="Tabellmed3D-effekter1">
    <w:name w:val="Table 3D effects 1"/>
    <w:basedOn w:val="Normaltabell"/>
    <w:uiPriority w:val="99"/>
    <w:semiHidden/>
    <w:unhideWhenUsed/>
    <w:rsid w:val="00F06F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06F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06F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F06F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06F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06F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06F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06F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F06F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06F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06F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06F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06F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06F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06F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06F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F06F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06F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06F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06F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06F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06F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06F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06F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F06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F06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F06F5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F06F58"/>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F06F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06F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06F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9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C7C1C7B32EB481FB52015624866B047"/>
        <w:category>
          <w:name w:val="Allmänt"/>
          <w:gallery w:val="placeholder"/>
        </w:category>
        <w:types>
          <w:type w:val="bbPlcHdr"/>
        </w:types>
        <w:behaviors>
          <w:behavior w:val="content"/>
        </w:behaviors>
        <w:guid w:val="{F34F9202-2728-4AA2-B50C-2741C5938BC3}"/>
      </w:docPartPr>
      <w:docPartBody>
        <w:p w:rsidR="00866265" w:rsidRDefault="00CA34CE" w:rsidP="00CA34CE">
          <w:pPr>
            <w:pStyle w:val="7C7C1C7B32EB481FB52015624866B047"/>
          </w:pPr>
          <w:r>
            <w:rPr>
              <w:rStyle w:val="Platshllartext"/>
            </w:rPr>
            <w:t xml:space="preserve"> </w:t>
          </w:r>
        </w:p>
      </w:docPartBody>
    </w:docPart>
    <w:docPart>
      <w:docPartPr>
        <w:name w:val="DF49B233365F409E8357ADC1CA55318E"/>
        <w:category>
          <w:name w:val="Allmänt"/>
          <w:gallery w:val="placeholder"/>
        </w:category>
        <w:types>
          <w:type w:val="bbPlcHdr"/>
        </w:types>
        <w:behaviors>
          <w:behavior w:val="content"/>
        </w:behaviors>
        <w:guid w:val="{5B6A67F6-B755-4894-A443-9B7D2C1AFFF1}"/>
      </w:docPartPr>
      <w:docPartBody>
        <w:p w:rsidR="00866265" w:rsidRDefault="00CA34CE" w:rsidP="00CA34CE">
          <w:pPr>
            <w:pStyle w:val="DF49B233365F409E8357ADC1CA55318E1"/>
          </w:pPr>
          <w:r>
            <w:rPr>
              <w:rStyle w:val="Platshllartext"/>
            </w:rPr>
            <w:t xml:space="preserve"> </w:t>
          </w:r>
        </w:p>
      </w:docPartBody>
    </w:docPart>
    <w:docPart>
      <w:docPartPr>
        <w:name w:val="64B46304762244DEBA4286419804E1FC"/>
        <w:category>
          <w:name w:val="Allmänt"/>
          <w:gallery w:val="placeholder"/>
        </w:category>
        <w:types>
          <w:type w:val="bbPlcHdr"/>
        </w:types>
        <w:behaviors>
          <w:behavior w:val="content"/>
        </w:behaviors>
        <w:guid w:val="{0AEDF364-7CF7-464E-BBF3-F413B76BDC51}"/>
      </w:docPartPr>
      <w:docPartBody>
        <w:p w:rsidR="00866265" w:rsidRDefault="00CA34CE" w:rsidP="00CA34CE">
          <w:pPr>
            <w:pStyle w:val="64B46304762244DEBA4286419804E1FC1"/>
          </w:pPr>
          <w:r>
            <w:rPr>
              <w:rStyle w:val="Platshllartext"/>
            </w:rPr>
            <w:t xml:space="preserve"> </w:t>
          </w:r>
        </w:p>
      </w:docPartBody>
    </w:docPart>
    <w:docPart>
      <w:docPartPr>
        <w:name w:val="B58C88EF53A14254BD670E4ADB64A304"/>
        <w:category>
          <w:name w:val="Allmänt"/>
          <w:gallery w:val="placeholder"/>
        </w:category>
        <w:types>
          <w:type w:val="bbPlcHdr"/>
        </w:types>
        <w:behaviors>
          <w:behavior w:val="content"/>
        </w:behaviors>
        <w:guid w:val="{28DBDE5D-5DDA-4977-A8A0-18B6CE04271C}"/>
      </w:docPartPr>
      <w:docPartBody>
        <w:p w:rsidR="00866265" w:rsidRDefault="00CA34CE" w:rsidP="00CA34CE">
          <w:pPr>
            <w:pStyle w:val="B58C88EF53A14254BD670E4ADB64A304"/>
          </w:pPr>
          <w:r>
            <w:rPr>
              <w:rStyle w:val="Platshllartext"/>
            </w:rPr>
            <w:t xml:space="preserve"> </w:t>
          </w:r>
        </w:p>
      </w:docPartBody>
    </w:docPart>
    <w:docPart>
      <w:docPartPr>
        <w:name w:val="D95306A7E216453588BFC114155CF0BE"/>
        <w:category>
          <w:name w:val="Allmänt"/>
          <w:gallery w:val="placeholder"/>
        </w:category>
        <w:types>
          <w:type w:val="bbPlcHdr"/>
        </w:types>
        <w:behaviors>
          <w:behavior w:val="content"/>
        </w:behaviors>
        <w:guid w:val="{4101B2C4-E825-464A-BF60-AFF4DDCE9A1F}"/>
      </w:docPartPr>
      <w:docPartBody>
        <w:p w:rsidR="00866265" w:rsidRDefault="00CA34CE" w:rsidP="00CA34CE">
          <w:pPr>
            <w:pStyle w:val="D95306A7E216453588BFC114155CF0B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CE"/>
    <w:rsid w:val="002A55BA"/>
    <w:rsid w:val="00866265"/>
    <w:rsid w:val="00CA3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02B5B6810844929747E8D09560FCEC">
    <w:name w:val="A502B5B6810844929747E8D09560FCEC"/>
    <w:rsid w:val="00CA34CE"/>
  </w:style>
  <w:style w:type="character" w:styleId="Platshllartext">
    <w:name w:val="Placeholder Text"/>
    <w:basedOn w:val="Standardstycketeckensnitt"/>
    <w:uiPriority w:val="99"/>
    <w:semiHidden/>
    <w:rsid w:val="00CA34CE"/>
    <w:rPr>
      <w:noProof w:val="0"/>
      <w:color w:val="808080"/>
    </w:rPr>
  </w:style>
  <w:style w:type="paragraph" w:customStyle="1" w:styleId="D205AB1254B24AB28895F2C80B4B3312">
    <w:name w:val="D205AB1254B24AB28895F2C80B4B3312"/>
    <w:rsid w:val="00CA34CE"/>
  </w:style>
  <w:style w:type="paragraph" w:customStyle="1" w:styleId="266328C1B4DF459CB38157CD01788EAE">
    <w:name w:val="266328C1B4DF459CB38157CD01788EAE"/>
    <w:rsid w:val="00CA34CE"/>
  </w:style>
  <w:style w:type="paragraph" w:customStyle="1" w:styleId="09955CFB52B14399A446CA7BAA1BA0C5">
    <w:name w:val="09955CFB52B14399A446CA7BAA1BA0C5"/>
    <w:rsid w:val="00CA34CE"/>
  </w:style>
  <w:style w:type="paragraph" w:customStyle="1" w:styleId="7C7C1C7B32EB481FB52015624866B047">
    <w:name w:val="7C7C1C7B32EB481FB52015624866B047"/>
    <w:rsid w:val="00CA34CE"/>
  </w:style>
  <w:style w:type="paragraph" w:customStyle="1" w:styleId="DF49B233365F409E8357ADC1CA55318E">
    <w:name w:val="DF49B233365F409E8357ADC1CA55318E"/>
    <w:rsid w:val="00CA34CE"/>
  </w:style>
  <w:style w:type="paragraph" w:customStyle="1" w:styleId="24BC7F84DEAC4E60BF9D5B93FCB87278">
    <w:name w:val="24BC7F84DEAC4E60BF9D5B93FCB87278"/>
    <w:rsid w:val="00CA34CE"/>
  </w:style>
  <w:style w:type="paragraph" w:customStyle="1" w:styleId="892C68ECC49640368919DEF82E5A90BC">
    <w:name w:val="892C68ECC49640368919DEF82E5A90BC"/>
    <w:rsid w:val="00CA34CE"/>
  </w:style>
  <w:style w:type="paragraph" w:customStyle="1" w:styleId="E91B76397E5C496E998D30890876D152">
    <w:name w:val="E91B76397E5C496E998D30890876D152"/>
    <w:rsid w:val="00CA34CE"/>
  </w:style>
  <w:style w:type="paragraph" w:customStyle="1" w:styleId="64B46304762244DEBA4286419804E1FC">
    <w:name w:val="64B46304762244DEBA4286419804E1FC"/>
    <w:rsid w:val="00CA34CE"/>
  </w:style>
  <w:style w:type="paragraph" w:customStyle="1" w:styleId="B58C88EF53A14254BD670E4ADB64A304">
    <w:name w:val="B58C88EF53A14254BD670E4ADB64A304"/>
    <w:rsid w:val="00CA34CE"/>
  </w:style>
  <w:style w:type="paragraph" w:customStyle="1" w:styleId="DF49B233365F409E8357ADC1CA55318E1">
    <w:name w:val="DF49B233365F409E8357ADC1CA55318E1"/>
    <w:rsid w:val="00CA34C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B46304762244DEBA4286419804E1FC1">
    <w:name w:val="64B46304762244DEBA4286419804E1FC1"/>
    <w:rsid w:val="00CA34C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5D249E55564DD8A71ECFB6919B84F7">
    <w:name w:val="8C5D249E55564DD8A71ECFB6919B84F7"/>
    <w:rsid w:val="00CA34CE"/>
  </w:style>
  <w:style w:type="paragraph" w:customStyle="1" w:styleId="D234AE3BAC504CFD8B659788358127D8">
    <w:name w:val="D234AE3BAC504CFD8B659788358127D8"/>
    <w:rsid w:val="00CA34CE"/>
  </w:style>
  <w:style w:type="paragraph" w:customStyle="1" w:styleId="4256B12FD1F248959B7AD5266D2F901C">
    <w:name w:val="4256B12FD1F248959B7AD5266D2F901C"/>
    <w:rsid w:val="00CA34CE"/>
  </w:style>
  <w:style w:type="paragraph" w:customStyle="1" w:styleId="DA1FC89589254F8E93D65257AD2B8524">
    <w:name w:val="DA1FC89589254F8E93D65257AD2B8524"/>
    <w:rsid w:val="00CA34CE"/>
  </w:style>
  <w:style w:type="paragraph" w:customStyle="1" w:styleId="E8B156A132A945848F57F75376A367DA">
    <w:name w:val="E8B156A132A945848F57F75376A367DA"/>
    <w:rsid w:val="00CA34CE"/>
  </w:style>
  <w:style w:type="paragraph" w:customStyle="1" w:styleId="D95306A7E216453588BFC114155CF0BE">
    <w:name w:val="D95306A7E216453588BFC114155CF0BE"/>
    <w:rsid w:val="00CA34CE"/>
  </w:style>
  <w:style w:type="paragraph" w:customStyle="1" w:styleId="8A02A24F894B4E9F85B6DE0BF71E4494">
    <w:name w:val="8A02A24F894B4E9F85B6DE0BF71E4494"/>
    <w:rsid w:val="00CA3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2021-02-03T00:00:00</HeaderDate>
    <Office/>
    <Dnr>Fi2021/00288</Dnr>
    <ParagrafNr/>
    <DocumentTitle/>
    <VisitingAddress/>
    <Extra1/>
    <Extra2/>
    <Extra3>Elin Segerlind</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1111949d-64b8-4745-924e-f87d33b8737e</RD_Svarsid>
  </documentManagement>
</p:properties>
</file>

<file path=customXml/itemProps1.xml><?xml version="1.0" encoding="utf-8"?>
<ds:datastoreItem xmlns:ds="http://schemas.openxmlformats.org/officeDocument/2006/customXml" ds:itemID="{F5F82924-36E1-4B36-98D4-7DFDB3BFA93C}"/>
</file>

<file path=customXml/itemProps2.xml><?xml version="1.0" encoding="utf-8"?>
<ds:datastoreItem xmlns:ds="http://schemas.openxmlformats.org/officeDocument/2006/customXml" ds:itemID="{BEE617B5-CBC9-4163-9DBF-7CD665F42351}"/>
</file>

<file path=customXml/itemProps3.xml><?xml version="1.0" encoding="utf-8"?>
<ds:datastoreItem xmlns:ds="http://schemas.openxmlformats.org/officeDocument/2006/customXml" ds:itemID="{C2C3245E-4232-4EC9-9560-D63DBE503DD3}"/>
</file>

<file path=customXml/itemProps4.xml><?xml version="1.0" encoding="utf-8"?>
<ds:datastoreItem xmlns:ds="http://schemas.openxmlformats.org/officeDocument/2006/customXml" ds:itemID="{F28C5083-3E80-4A7F-9610-2D1C867527D6}"/>
</file>

<file path=customXml/itemProps5.xml><?xml version="1.0" encoding="utf-8"?>
<ds:datastoreItem xmlns:ds="http://schemas.openxmlformats.org/officeDocument/2006/customXml" ds:itemID="{DBDEE52B-6B0B-4F73-B93D-41E80CBD3B6C}"/>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1410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1440 Kemikalieskatten och hållbar resursanvändning slutlig.docx</dc:title>
  <dc:subject/>
  <dc:creator/>
  <cp:keywords/>
  <dc:description/>
  <cp:lastModifiedBy/>
  <cp:revision>1</cp:revision>
  <dcterms:created xsi:type="dcterms:W3CDTF">2021-02-02T17:05:00Z</dcterms:created>
  <dcterms:modified xsi:type="dcterms:W3CDTF">2021-02-02T17:06:00Z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