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53E74" w14:textId="1825369B" w:rsidR="009240F5" w:rsidRDefault="002C70DE">
      <w:pPr>
        <w:pStyle w:val="Rubrik"/>
      </w:pPr>
      <w:bookmarkStart w:id="0" w:name="Start"/>
      <w:bookmarkEnd w:id="0"/>
      <w:r>
        <w:rPr>
          <w:rFonts w:ascii="Arial"/>
          <w:szCs w:val="26"/>
        </w:rPr>
        <w:t>Svar på fråga 2020/21:284 av Kjell-Arne Ottosson (KD)</w:t>
      </w:r>
      <w:r>
        <w:rPr>
          <w:rFonts w:ascii="Arial"/>
          <w:szCs w:val="26"/>
        </w:rPr>
        <w:br/>
        <w:t>Inventering av fjällnära skogar</w:t>
      </w:r>
    </w:p>
    <w:p w14:paraId="7D39D8FB" w14:textId="326999C6" w:rsidR="009240F5" w:rsidRDefault="002C70DE">
      <w:pPr>
        <w:pStyle w:val="Brdtext"/>
      </w:pPr>
      <w:r>
        <w:rPr>
          <w:rFonts w:ascii="Garamond"/>
        </w:rPr>
        <w:t>Kjell-Arne Ottosson har frågat mig på vilket sätt inventeringen av fjällnära skog harmoniserar med beslutet i punkt 26 i januariavtalet att avbryta den landsomfattande nyckelbiotopsinventeringen</w:t>
      </w:r>
      <w:r w:rsidR="00787350">
        <w:rPr>
          <w:rFonts w:ascii="Garamond"/>
        </w:rPr>
        <w:t>.</w:t>
      </w:r>
    </w:p>
    <w:p w14:paraId="2C1FE633" w14:textId="0D33B4DD" w:rsidR="009240F5" w:rsidRDefault="002C70DE">
      <w:pPr>
        <w:pStyle w:val="Brdtext"/>
      </w:pPr>
      <w:r>
        <w:rPr>
          <w:rFonts w:ascii="Garamond"/>
        </w:rPr>
        <w:t>Naturvårdsverket och Skogsstyrelsen fick den 11 november 2019 ett uppdrag från Skogsutredningen (M</w:t>
      </w:r>
      <w:r w:rsidR="00ED40D1">
        <w:rPr>
          <w:rFonts w:ascii="Garamond"/>
        </w:rPr>
        <w:t> </w:t>
      </w:r>
      <w:r>
        <w:rPr>
          <w:rFonts w:ascii="Garamond"/>
        </w:rPr>
        <w:t>2019:02)</w:t>
      </w:r>
      <w:r w:rsidR="008804A1">
        <w:rPr>
          <w:rFonts w:ascii="Garamond"/>
        </w:rPr>
        <w:t>.</w:t>
      </w:r>
      <w:r w:rsidR="0022397F">
        <w:rPr>
          <w:rFonts w:ascii="Garamond"/>
        </w:rPr>
        <w:t xml:space="preserve"> Uppdraget har inte getts av regeri</w:t>
      </w:r>
      <w:r w:rsidR="005F71F2">
        <w:rPr>
          <w:rFonts w:ascii="Garamond"/>
        </w:rPr>
        <w:t>n</w:t>
      </w:r>
      <w:r w:rsidR="0022397F">
        <w:rPr>
          <w:rFonts w:ascii="Garamond"/>
        </w:rPr>
        <w:t>gen</w:t>
      </w:r>
      <w:r w:rsidR="00F07C9D">
        <w:rPr>
          <w:rFonts w:ascii="Garamond"/>
        </w:rPr>
        <w:t xml:space="preserve"> och a</w:t>
      </w:r>
      <w:r w:rsidR="008804A1">
        <w:rPr>
          <w:rFonts w:ascii="Garamond"/>
        </w:rPr>
        <w:t>v den information jag har ingick</w:t>
      </w:r>
      <w:r>
        <w:rPr>
          <w:rFonts w:ascii="Garamond"/>
        </w:rPr>
        <w:t xml:space="preserve"> att bedöma hur stor areal värdekärna det finns i det fjällnära området och i nära angränsande skog nedanför gränsen för fjällnära skog. Uppdraget</w:t>
      </w:r>
      <w:r w:rsidR="008804A1">
        <w:rPr>
          <w:rFonts w:ascii="Garamond"/>
        </w:rPr>
        <w:t xml:space="preserve"> ska ha</w:t>
      </w:r>
      <w:r>
        <w:rPr>
          <w:rFonts w:ascii="Garamond"/>
        </w:rPr>
        <w:t xml:space="preserve"> redovisa</w:t>
      </w:r>
      <w:r w:rsidR="008804A1">
        <w:rPr>
          <w:rFonts w:ascii="Garamond"/>
        </w:rPr>
        <w:t>t</w:t>
      </w:r>
      <w:r>
        <w:rPr>
          <w:rFonts w:ascii="Garamond"/>
        </w:rPr>
        <w:t xml:space="preserve">s </w:t>
      </w:r>
      <w:r w:rsidR="0017437A">
        <w:rPr>
          <w:rFonts w:ascii="Garamond"/>
        </w:rPr>
        <w:t xml:space="preserve">till utredningen </w:t>
      </w:r>
      <w:r w:rsidR="008804A1">
        <w:rPr>
          <w:rFonts w:ascii="Garamond"/>
        </w:rPr>
        <w:t xml:space="preserve">i </w:t>
      </w:r>
      <w:r>
        <w:rPr>
          <w:rFonts w:ascii="Garamond"/>
        </w:rPr>
        <w:t>februari 2020. Naturvårdsverket</w:t>
      </w:r>
      <w:r w:rsidR="00CF3230">
        <w:rPr>
          <w:rFonts w:ascii="Garamond"/>
        </w:rPr>
        <w:t xml:space="preserve"> har sedan</w:t>
      </w:r>
      <w:r>
        <w:rPr>
          <w:rFonts w:ascii="Garamond"/>
        </w:rPr>
        <w:t xml:space="preserve"> på eget initiativ</w:t>
      </w:r>
      <w:r w:rsidR="00CF3230">
        <w:rPr>
          <w:rFonts w:ascii="Garamond"/>
        </w:rPr>
        <w:t xml:space="preserve"> </w:t>
      </w:r>
      <w:r>
        <w:rPr>
          <w:rFonts w:ascii="Garamond"/>
        </w:rPr>
        <w:t xml:space="preserve">beviljat medel till länsstyrelserna för </w:t>
      </w:r>
      <w:r w:rsidR="006537F5">
        <w:rPr>
          <w:rFonts w:ascii="Garamond"/>
        </w:rPr>
        <w:t xml:space="preserve">en </w:t>
      </w:r>
      <w:r>
        <w:rPr>
          <w:rFonts w:ascii="Garamond"/>
        </w:rPr>
        <w:t>inventering</w:t>
      </w:r>
      <w:r w:rsidR="00B66CCE">
        <w:rPr>
          <w:rFonts w:ascii="Garamond"/>
        </w:rPr>
        <w:t xml:space="preserve"> av </w:t>
      </w:r>
      <w:r w:rsidR="00A6638F">
        <w:rPr>
          <w:rFonts w:ascii="Garamond"/>
        </w:rPr>
        <w:t xml:space="preserve">det som i redovisningen </w:t>
      </w:r>
      <w:r w:rsidR="006537F5">
        <w:rPr>
          <w:rFonts w:ascii="Garamond"/>
        </w:rPr>
        <w:t>kalla</w:t>
      </w:r>
      <w:r w:rsidR="00A6638F">
        <w:rPr>
          <w:rFonts w:ascii="Garamond"/>
        </w:rPr>
        <w:t>s</w:t>
      </w:r>
      <w:r w:rsidR="006537F5">
        <w:rPr>
          <w:rFonts w:ascii="Garamond"/>
        </w:rPr>
        <w:t xml:space="preserve"> kontinuitetsskogar</w:t>
      </w:r>
      <w:r w:rsidR="00A6638F">
        <w:rPr>
          <w:rFonts w:ascii="Garamond"/>
        </w:rPr>
        <w:t>,</w:t>
      </w:r>
      <w:r w:rsidR="006537F5">
        <w:rPr>
          <w:rFonts w:ascii="Garamond"/>
        </w:rPr>
        <w:t xml:space="preserve"> för att ta reda på om de har höga naturvärden</w:t>
      </w:r>
      <w:r>
        <w:rPr>
          <w:rFonts w:ascii="Garamond"/>
        </w:rPr>
        <w:t xml:space="preserve">. </w:t>
      </w:r>
      <w:r w:rsidR="00CF3230">
        <w:rPr>
          <w:rFonts w:ascii="Garamond"/>
        </w:rPr>
        <w:t>Denna i</w:t>
      </w:r>
      <w:r>
        <w:rPr>
          <w:rFonts w:ascii="Garamond"/>
        </w:rPr>
        <w:t xml:space="preserve">nventering </w:t>
      </w:r>
      <w:r w:rsidR="00CF3230" w:rsidRPr="00CF3230">
        <w:rPr>
          <w:rFonts w:ascii="Garamond"/>
        </w:rPr>
        <w:t>är inte något uppdrag från Skogsutredningen.</w:t>
      </w:r>
      <w:r w:rsidR="00CF3230">
        <w:rPr>
          <w:rFonts w:ascii="Garamond"/>
        </w:rPr>
        <w:t xml:space="preserve"> Inventeringen </w:t>
      </w:r>
      <w:r>
        <w:rPr>
          <w:rFonts w:ascii="Garamond"/>
        </w:rPr>
        <w:t>har genomförts med den metod som länsstyrelserna normalt använder vid inventering av skog och som skiljer sig från Skogsstyrelsens nyckelbiotopsinventering.</w:t>
      </w:r>
      <w:r w:rsidR="00CF3230">
        <w:rPr>
          <w:rFonts w:ascii="Garamond"/>
        </w:rPr>
        <w:t xml:space="preserve"> </w:t>
      </w:r>
      <w:r>
        <w:rPr>
          <w:rFonts w:ascii="Garamond"/>
        </w:rPr>
        <w:t xml:space="preserve">Inga nyckelbiotoper </w:t>
      </w:r>
      <w:r w:rsidR="000A5F5A">
        <w:rPr>
          <w:rFonts w:ascii="Garamond"/>
        </w:rPr>
        <w:t xml:space="preserve">ska </w:t>
      </w:r>
      <w:r w:rsidR="0076441B">
        <w:rPr>
          <w:rFonts w:ascii="Garamond"/>
        </w:rPr>
        <w:t xml:space="preserve">ha </w:t>
      </w:r>
      <w:r>
        <w:rPr>
          <w:rFonts w:ascii="Garamond"/>
        </w:rPr>
        <w:t>peka</w:t>
      </w:r>
      <w:r w:rsidR="005F71F2">
        <w:rPr>
          <w:rFonts w:ascii="Garamond"/>
        </w:rPr>
        <w:t>t</w:t>
      </w:r>
      <w:r>
        <w:rPr>
          <w:rFonts w:ascii="Garamond"/>
        </w:rPr>
        <w:t>s ut i samband med länsstyrelsernas inventering. Det finns därför ingen koppling till nyckelbiotopsinventeringen i denna fråga.</w:t>
      </w:r>
      <w:r w:rsidR="00CF3230">
        <w:rPr>
          <w:rFonts w:ascii="Garamond"/>
        </w:rPr>
        <w:t xml:space="preserve"> </w:t>
      </w:r>
    </w:p>
    <w:p w14:paraId="1A69D891" w14:textId="77777777" w:rsidR="003B5A0D" w:rsidRDefault="001C5C40">
      <w:pPr>
        <w:pStyle w:val="Brdtext"/>
      </w:pPr>
      <w:r>
        <w:t xml:space="preserve">Skogsutredningen ska undersöka möjligheterna och lämna förslag på åtgärder för stärkt äganderätt till skog, nya flexibla skydds- och ersättningsformer vid skydd av skogsmark samt hur internationella åtaganden om biologisk mångfald ska kunna förenas med en växande cirkulär bioekonomi. Syftet med utredningen är </w:t>
      </w:r>
      <w:r w:rsidR="00A01733">
        <w:t xml:space="preserve">bland annat </w:t>
      </w:r>
      <w:r>
        <w:t>att värna och stärka den privata äganderätten till skogen genom att stärka rättssäkerheten för markägare och företag, och säkerställa att markägare får ekonomisk kompensation för inskränkningar i ägande- och brukanderätten i den utsträckning de har rätt till</w:t>
      </w:r>
      <w:r w:rsidR="00A01733">
        <w:t>.</w:t>
      </w:r>
    </w:p>
    <w:p w14:paraId="5ECEFF67" w14:textId="38C2220A" w:rsidR="009240F5" w:rsidRDefault="0022397F">
      <w:pPr>
        <w:pStyle w:val="Brdtext"/>
      </w:pPr>
      <w:r>
        <w:rPr>
          <w:rFonts w:ascii="Garamond"/>
        </w:rPr>
        <w:t>Mot bakgrund av Skogsutredningens syfte tycker j</w:t>
      </w:r>
      <w:r w:rsidR="002C70DE">
        <w:rPr>
          <w:rFonts w:ascii="Garamond"/>
        </w:rPr>
        <w:t xml:space="preserve">ag </w:t>
      </w:r>
      <w:r>
        <w:rPr>
          <w:rFonts w:ascii="Garamond"/>
        </w:rPr>
        <w:t xml:space="preserve">att det </w:t>
      </w:r>
      <w:r w:rsidR="00AB0874">
        <w:rPr>
          <w:rFonts w:ascii="Garamond"/>
        </w:rPr>
        <w:t xml:space="preserve">är </w:t>
      </w:r>
      <w:r>
        <w:rPr>
          <w:rFonts w:ascii="Garamond"/>
        </w:rPr>
        <w:t xml:space="preserve">viktigt att </w:t>
      </w:r>
      <w:r w:rsidR="006F7AAC">
        <w:rPr>
          <w:rFonts w:ascii="Garamond"/>
        </w:rPr>
        <w:t>utred</w:t>
      </w:r>
      <w:r>
        <w:rPr>
          <w:rFonts w:ascii="Garamond"/>
        </w:rPr>
        <w:t xml:space="preserve">aren </w:t>
      </w:r>
      <w:r w:rsidR="008804A1">
        <w:rPr>
          <w:rFonts w:ascii="Garamond"/>
        </w:rPr>
        <w:t xml:space="preserve">får </w:t>
      </w:r>
      <w:r w:rsidR="006F7AAC" w:rsidRPr="006F7AAC">
        <w:rPr>
          <w:rFonts w:ascii="Garamond"/>
        </w:rPr>
        <w:t xml:space="preserve">ett bra underlag </w:t>
      </w:r>
      <w:r>
        <w:rPr>
          <w:rFonts w:ascii="Garamond"/>
        </w:rPr>
        <w:t xml:space="preserve">för att </w:t>
      </w:r>
      <w:r w:rsidR="006F7AAC" w:rsidRPr="006F7AAC">
        <w:rPr>
          <w:rFonts w:ascii="Garamond"/>
        </w:rPr>
        <w:t xml:space="preserve">basera sina ställningstaganden </w:t>
      </w:r>
      <w:r w:rsidR="006F7AAC">
        <w:rPr>
          <w:rFonts w:ascii="Garamond"/>
        </w:rPr>
        <w:t xml:space="preserve">på </w:t>
      </w:r>
      <w:r w:rsidR="00B920A8">
        <w:rPr>
          <w:rFonts w:ascii="Garamond"/>
        </w:rPr>
        <w:t>ang</w:t>
      </w:r>
      <w:r w:rsidR="005F71F2">
        <w:rPr>
          <w:rFonts w:ascii="Garamond"/>
        </w:rPr>
        <w:t>ående</w:t>
      </w:r>
      <w:r w:rsidR="006F7AAC" w:rsidRPr="006F7AAC">
        <w:rPr>
          <w:rFonts w:ascii="Garamond"/>
        </w:rPr>
        <w:t xml:space="preserve"> </w:t>
      </w:r>
      <w:r w:rsidR="006F7AAC">
        <w:rPr>
          <w:rFonts w:ascii="Garamond"/>
        </w:rPr>
        <w:t xml:space="preserve">den </w:t>
      </w:r>
      <w:r w:rsidR="006F7AAC" w:rsidRPr="006F7AAC">
        <w:rPr>
          <w:rFonts w:ascii="Garamond"/>
        </w:rPr>
        <w:t>fjällnära skogen</w:t>
      </w:r>
      <w:r w:rsidR="006F7AAC">
        <w:rPr>
          <w:rFonts w:ascii="Garamond"/>
        </w:rPr>
        <w:t>.</w:t>
      </w:r>
      <w:r w:rsidR="0017437A">
        <w:rPr>
          <w:rFonts w:ascii="Garamond"/>
        </w:rPr>
        <w:t xml:space="preserve"> M</w:t>
      </w:r>
      <w:r w:rsidR="0017437A" w:rsidRPr="0017437A">
        <w:rPr>
          <w:rFonts w:ascii="Garamond"/>
        </w:rPr>
        <w:t xml:space="preserve">in förhoppning är att </w:t>
      </w:r>
      <w:r w:rsidR="00ED40D1">
        <w:rPr>
          <w:rFonts w:ascii="Garamond"/>
        </w:rPr>
        <w:t>de</w:t>
      </w:r>
      <w:r w:rsidR="0017437A">
        <w:rPr>
          <w:rFonts w:ascii="Garamond"/>
        </w:rPr>
        <w:t xml:space="preserve"> </w:t>
      </w:r>
      <w:r w:rsidR="0017437A" w:rsidRPr="0017437A">
        <w:rPr>
          <w:rFonts w:ascii="Garamond"/>
        </w:rPr>
        <w:t>nämnda under</w:t>
      </w:r>
      <w:r w:rsidR="0017437A">
        <w:rPr>
          <w:rFonts w:ascii="Garamond"/>
        </w:rPr>
        <w:t>l</w:t>
      </w:r>
      <w:r w:rsidR="0017437A" w:rsidRPr="0017437A">
        <w:rPr>
          <w:rFonts w:ascii="Garamond"/>
        </w:rPr>
        <w:t>ag</w:t>
      </w:r>
      <w:r w:rsidR="00ED40D1">
        <w:rPr>
          <w:rFonts w:ascii="Garamond"/>
        </w:rPr>
        <w:t>en</w:t>
      </w:r>
      <w:r w:rsidR="0017437A" w:rsidRPr="0017437A">
        <w:rPr>
          <w:rFonts w:ascii="Garamond"/>
        </w:rPr>
        <w:t xml:space="preserve"> använ</w:t>
      </w:r>
      <w:r w:rsidR="0017437A">
        <w:rPr>
          <w:rFonts w:ascii="Garamond"/>
        </w:rPr>
        <w:t>d</w:t>
      </w:r>
      <w:r w:rsidR="0017437A" w:rsidRPr="0017437A">
        <w:rPr>
          <w:rFonts w:ascii="Garamond"/>
        </w:rPr>
        <w:t>s i utredningens syfte och arbete.</w:t>
      </w:r>
      <w:r w:rsidR="002C70DE">
        <w:rPr>
          <w:rFonts w:ascii="Garamond"/>
        </w:rPr>
        <w:t xml:space="preserve"> </w:t>
      </w:r>
    </w:p>
    <w:p w14:paraId="50C9B65B" w14:textId="60075BA9" w:rsidR="009240F5" w:rsidRDefault="002C70DE" w:rsidP="00E6057D">
      <w:pPr>
        <w:pStyle w:val="Brdtext"/>
        <w:keepNext/>
      </w:pPr>
      <w:r>
        <w:rPr>
          <w:rFonts w:ascii="Garamond"/>
        </w:rPr>
        <w:t xml:space="preserve">Stockholm den </w:t>
      </w:r>
      <w:sdt>
        <w:sdtPr>
          <w:id w:val="-1225218591"/>
          <w:placeholder>
            <w:docPart w:val="C261D474318D4FB096004A93A4F0EC68"/>
          </w:placeholder>
          <w:dataBinding w:prefixMappings="xmlns:ns0='http://lp/documentinfo/RK' " w:xpath="/ns0:DocumentInfo[1]/ns0:BaseInfo[1]/ns0:HeaderDate[1]" w:storeItemID="{C4022632-F311-463B-872C-8FD6707FECF9}"/>
          <w:date w:fullDate="2020-11-0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6057D">
            <w:t>4 november</w:t>
          </w:r>
          <w:r>
            <w:rPr>
              <w:rFonts w:ascii="Garamond"/>
            </w:rPr>
            <w:t xml:space="preserve"> 2020</w:t>
          </w:r>
        </w:sdtContent>
      </w:sdt>
    </w:p>
    <w:p w14:paraId="15544FA5" w14:textId="68BE5F97" w:rsidR="00E6057D" w:rsidRDefault="00E6057D">
      <w:pPr>
        <w:pStyle w:val="Brdtext"/>
      </w:pPr>
      <w:r>
        <w:t>Isabella Lövin</w:t>
      </w:r>
    </w:p>
    <w:sectPr w:rsidR="00E6057D" w:rsidSect="00571A0B">
      <w:footerReference w:type="default" r:id="rId15"/>
      <w:headerReference w:type="first" r:id="rId16"/>
      <w:footerReference w:type="first" r:id="rId17"/>
      <w:pgSz w:w="11906" w:h="16838"/>
      <w:pgMar w:top="2041" w:right="1985" w:bottom="2098" w:left="2466" w:header="340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5DBC6" w14:textId="77777777" w:rsidR="003E4CF2" w:rsidRDefault="003E4CF2">
      <w:pPr>
        <w:spacing w:after="0" w:line="240" w:lineRule="auto"/>
      </w:pPr>
      <w:r>
        <w:rPr>
          <w:rFonts w:ascii="Garamond"/>
        </w:rPr>
        <w:separator/>
      </w:r>
    </w:p>
  </w:endnote>
  <w:endnote w:type="continuationSeparator" w:id="0">
    <w:p w14:paraId="2759A05B" w14:textId="77777777" w:rsidR="003E4CF2" w:rsidRDefault="003E4CF2">
      <w:pPr>
        <w:spacing w:after="0" w:line="240" w:lineRule="auto"/>
      </w:pPr>
      <w:r>
        <w:rPr>
          <w:rFonts w:ascii="Garamond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9240F5" w14:paraId="6B7ECBFB" w14:textId="77777777">
      <w:trPr>
        <w:trHeight w:val="227"/>
        <w:jc w:val="right"/>
      </w:trPr>
      <w:tc>
        <w:tcPr>
          <w:tcW w:w="708" w:type="dxa"/>
          <w:vAlign w:val="bottom"/>
        </w:tcPr>
        <w:p w14:paraId="7CC9F9BD" w14:textId="77777777" w:rsidR="009240F5" w:rsidRDefault="002C70D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rFonts w:ascii="Arial"/>
              <w:szCs w:val="17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  <w:rFonts w:ascii="Arial"/>
              <w:szCs w:val="17"/>
            </w:rPr>
            <w:t>)</w:t>
          </w:r>
        </w:p>
      </w:tc>
    </w:tr>
    <w:tr w:rsidR="009240F5" w14:paraId="75F72231" w14:textId="77777777">
      <w:trPr>
        <w:trHeight w:val="850"/>
        <w:jc w:val="right"/>
      </w:trPr>
      <w:tc>
        <w:tcPr>
          <w:tcW w:w="708" w:type="dxa"/>
          <w:vAlign w:val="bottom"/>
        </w:tcPr>
        <w:p w14:paraId="7A6453FE" w14:textId="77777777" w:rsidR="009240F5" w:rsidRDefault="009240F5">
          <w:pPr>
            <w:pStyle w:val="Sidfot"/>
            <w:spacing w:line="276" w:lineRule="auto"/>
            <w:jc w:val="right"/>
          </w:pPr>
        </w:p>
      </w:tc>
    </w:tr>
  </w:tbl>
  <w:p w14:paraId="24E7B9CC" w14:textId="77777777" w:rsidR="009240F5" w:rsidRDefault="009240F5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9240F5" w14:paraId="15E2186D" w14:textId="77777777">
      <w:trPr>
        <w:trHeight w:val="510"/>
      </w:trPr>
      <w:tc>
        <w:tcPr>
          <w:tcW w:w="8525" w:type="dxa"/>
          <w:gridSpan w:val="2"/>
          <w:vAlign w:val="bottom"/>
        </w:tcPr>
        <w:p w14:paraId="343FFD38" w14:textId="77777777" w:rsidR="009240F5" w:rsidRDefault="009240F5">
          <w:pPr>
            <w:pStyle w:val="Sidfot"/>
            <w:rPr>
              <w:sz w:val="8"/>
            </w:rPr>
          </w:pPr>
        </w:p>
      </w:tc>
    </w:tr>
    <w:tr w:rsidR="009240F5" w14:paraId="6837FF92" w14:textId="77777777">
      <w:trPr>
        <w:trHeight w:val="227"/>
      </w:trPr>
      <w:tc>
        <w:tcPr>
          <w:tcW w:w="4074" w:type="dxa"/>
        </w:tcPr>
        <w:p w14:paraId="1DCFC13A" w14:textId="77777777" w:rsidR="009240F5" w:rsidRDefault="009240F5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348751" w14:textId="77777777" w:rsidR="009240F5" w:rsidRDefault="009240F5">
          <w:pPr>
            <w:pStyle w:val="Sidfot"/>
            <w:spacing w:line="276" w:lineRule="auto"/>
          </w:pPr>
        </w:p>
      </w:tc>
    </w:tr>
  </w:tbl>
  <w:p w14:paraId="47547960" w14:textId="77777777" w:rsidR="009240F5" w:rsidRDefault="009240F5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45A76" w14:textId="77777777" w:rsidR="003E4CF2" w:rsidRDefault="003E4CF2">
      <w:pPr>
        <w:spacing w:after="0" w:line="240" w:lineRule="auto"/>
      </w:pPr>
      <w:r>
        <w:rPr>
          <w:rFonts w:ascii="Garamond"/>
        </w:rPr>
        <w:separator/>
      </w:r>
    </w:p>
  </w:footnote>
  <w:footnote w:type="continuationSeparator" w:id="0">
    <w:p w14:paraId="220161BF" w14:textId="77777777" w:rsidR="003E4CF2" w:rsidRDefault="003E4CF2">
      <w:pPr>
        <w:spacing w:after="0" w:line="240" w:lineRule="auto"/>
      </w:pPr>
      <w:r>
        <w:rPr>
          <w:rFonts w:ascii="Garamond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240F5" w14:paraId="5C716170" w14:textId="77777777">
      <w:trPr>
        <w:trHeight w:val="227"/>
      </w:trPr>
      <w:tc>
        <w:tcPr>
          <w:tcW w:w="5534" w:type="dxa"/>
        </w:tcPr>
        <w:p w14:paraId="7E86F128" w14:textId="77777777" w:rsidR="009240F5" w:rsidRDefault="009240F5">
          <w:pPr>
            <w:pStyle w:val="Sidhuvud"/>
          </w:pPr>
        </w:p>
      </w:tc>
      <w:tc>
        <w:tcPr>
          <w:tcW w:w="3170" w:type="dxa"/>
          <w:vAlign w:val="bottom"/>
        </w:tcPr>
        <w:p w14:paraId="19DE7C9A" w14:textId="77777777" w:rsidR="009240F5" w:rsidRDefault="009240F5">
          <w:pPr>
            <w:pStyle w:val="Sidhuvud"/>
          </w:pPr>
        </w:p>
      </w:tc>
      <w:tc>
        <w:tcPr>
          <w:tcW w:w="1134" w:type="dxa"/>
        </w:tcPr>
        <w:p w14:paraId="075ED72C" w14:textId="77777777" w:rsidR="009240F5" w:rsidRDefault="009240F5">
          <w:pPr>
            <w:pStyle w:val="Sidhuvud"/>
          </w:pPr>
        </w:p>
      </w:tc>
    </w:tr>
    <w:tr w:rsidR="009240F5" w14:paraId="2420FC27" w14:textId="77777777">
      <w:trPr>
        <w:trHeight w:val="1928"/>
      </w:trPr>
      <w:tc>
        <w:tcPr>
          <w:tcW w:w="5534" w:type="dxa"/>
        </w:tcPr>
        <w:p w14:paraId="04B3F735" w14:textId="77777777" w:rsidR="009240F5" w:rsidRDefault="002C70DE">
          <w:pPr>
            <w:pStyle w:val="Sidhuvud"/>
          </w:pPr>
          <w:r>
            <w:rPr>
              <w:rFonts w:ascii="Arial"/>
              <w:noProof/>
              <w:szCs w:val="19"/>
            </w:rPr>
            <w:drawing>
              <wp:inline distT="0" distB="0" distL="0" distR="0" wp14:anchorId="4B04D369" wp14:editId="132F3AD0">
                <wp:extent cx="1743633" cy="505155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71F66DA" w14:textId="77777777" w:rsidR="009240F5" w:rsidRDefault="009240F5">
          <w:pPr>
            <w:pStyle w:val="Sidhuvud"/>
            <w:rPr>
              <w:b/>
            </w:rPr>
          </w:pPr>
        </w:p>
        <w:p w14:paraId="5AB96E51" w14:textId="77777777" w:rsidR="009240F5" w:rsidRDefault="009240F5">
          <w:pPr>
            <w:pStyle w:val="Sidhuvud"/>
          </w:pPr>
        </w:p>
        <w:p w14:paraId="16CA1150" w14:textId="77777777" w:rsidR="009240F5" w:rsidRDefault="009240F5">
          <w:pPr>
            <w:pStyle w:val="Sidhuvud"/>
          </w:pPr>
        </w:p>
        <w:p w14:paraId="6106F583" w14:textId="77777777" w:rsidR="009240F5" w:rsidRDefault="009240F5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0A355B0A6A4CC59CB40AB80C5AB4F5"/>
            </w:placeholder>
            <w:dataBinding w:prefixMappings="xmlns:ns0='http://lp/documentinfo/RK' " w:xpath="/ns0:DocumentInfo[1]/ns0:BaseInfo[1]/ns0:Dnr[1]" w:storeItemID="{C4022632-F311-463B-872C-8FD6707FECF9}"/>
            <w:text/>
          </w:sdtPr>
          <w:sdtEndPr/>
          <w:sdtContent>
            <w:p w14:paraId="63059F6B" w14:textId="10109507" w:rsidR="009240F5" w:rsidRDefault="002C70DE">
              <w:pPr>
                <w:pStyle w:val="Sidhuvud"/>
              </w:pPr>
              <w:r>
                <w:rPr>
                  <w:rFonts w:ascii="Arial"/>
                  <w:szCs w:val="19"/>
                </w:rPr>
                <w:t>M2020/</w:t>
              </w:r>
              <w:r w:rsidR="00E6057D">
                <w:rPr>
                  <w:rFonts w:ascii="Arial"/>
                  <w:szCs w:val="19"/>
                </w:rPr>
                <w:t>01651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519D5E6C07F429C8FCA0ADD3B2A5E39"/>
            </w:placeholder>
            <w:showingPlcHdr/>
            <w:dataBinding w:prefixMappings="xmlns:ns0='http://lp/documentinfo/RK' " w:xpath="/ns0:DocumentInfo[1]/ns0:BaseInfo[1]/ns0:DocNumber[1]" w:storeItemID="{C4022632-F311-463B-872C-8FD6707FECF9}"/>
            <w:text/>
          </w:sdtPr>
          <w:sdtEndPr/>
          <w:sdtContent>
            <w:p w14:paraId="69C1BD3C" w14:textId="77777777" w:rsidR="009240F5" w:rsidRDefault="002C70DE">
              <w:pPr>
                <w:pStyle w:val="Sidhuvud"/>
              </w:pPr>
              <w:r>
                <w:rPr>
                  <w:rStyle w:val="Platshllartext"/>
                  <w:rFonts w:ascii="Arial"/>
                  <w:szCs w:val="19"/>
                </w:rPr>
                <w:t xml:space="preserve"> </w:t>
              </w:r>
            </w:p>
          </w:sdtContent>
        </w:sdt>
        <w:p w14:paraId="4885A02E" w14:textId="77777777" w:rsidR="009240F5" w:rsidRDefault="009240F5">
          <w:pPr>
            <w:pStyle w:val="Sidhuvud"/>
          </w:pPr>
        </w:p>
      </w:tc>
      <w:tc>
        <w:tcPr>
          <w:tcW w:w="1134" w:type="dxa"/>
        </w:tcPr>
        <w:p w14:paraId="495EE871" w14:textId="77777777" w:rsidR="009240F5" w:rsidRDefault="009240F5">
          <w:pPr>
            <w:pStyle w:val="Sidhuvud"/>
          </w:pPr>
        </w:p>
        <w:p w14:paraId="590807D3" w14:textId="77777777" w:rsidR="009240F5" w:rsidRDefault="009240F5">
          <w:pPr>
            <w:pStyle w:val="Sidhuvud"/>
          </w:pPr>
        </w:p>
      </w:tc>
    </w:tr>
    <w:tr w:rsidR="009240F5" w14:paraId="3500DB90" w14:textId="77777777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3CCDE310B640D2A1D5E5DE420FA8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</w:tcPr>
            <w:p w14:paraId="2076171F" w14:textId="77777777" w:rsidR="009240F5" w:rsidRDefault="002C70DE">
              <w:pPr>
                <w:pStyle w:val="Sidhuvud"/>
                <w:rPr>
                  <w:b/>
                </w:rPr>
              </w:pPr>
              <w:r>
                <w:rPr>
                  <w:rFonts w:ascii="Arial"/>
                  <w:b/>
                  <w:szCs w:val="19"/>
                </w:rPr>
                <w:t>Miljödepartementet</w:t>
              </w:r>
            </w:p>
            <w:p w14:paraId="7DE04203" w14:textId="77777777" w:rsidR="00E6057D" w:rsidRDefault="002C70DE">
              <w:pPr>
                <w:pStyle w:val="Sidhuvud"/>
                <w:rPr>
                  <w:rFonts w:ascii="Arial"/>
                  <w:szCs w:val="19"/>
                </w:rPr>
              </w:pPr>
              <w:r>
                <w:rPr>
                  <w:rFonts w:ascii="Arial"/>
                  <w:szCs w:val="19"/>
                </w:rPr>
                <w:t>Miljö- och klimatministern samt vice statsministern</w:t>
              </w:r>
            </w:p>
            <w:p w14:paraId="6D61C784" w14:textId="324D12C7" w:rsidR="009240F5" w:rsidRDefault="009240F5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4310EBE90B143439ECF634F905E24DD"/>
          </w:placeholder>
          <w:dataBinding w:prefixMappings="xmlns:ns0='http://lp/documentinfo/RK' " w:xpath="/ns0:DocumentInfo[1]/ns0:BaseInfo[1]/ns0:Recipient[1]" w:storeItemID="{C4022632-F311-463B-872C-8FD6707FECF9}"/>
          <w:text w:multiLine="1"/>
        </w:sdtPr>
        <w:sdtEndPr/>
        <w:sdtContent>
          <w:tc>
            <w:tcPr>
              <w:tcW w:w="3170" w:type="dxa"/>
            </w:tcPr>
            <w:p w14:paraId="5B300930" w14:textId="77777777" w:rsidR="009240F5" w:rsidRDefault="002C70DE">
              <w:pPr>
                <w:pStyle w:val="Sidhuvud"/>
              </w:pPr>
              <w:r>
                <w:rPr>
                  <w:rFonts w:ascii="Arial"/>
                  <w:szCs w:val="19"/>
                </w:rPr>
                <w:t>Till riksdagen</w:t>
              </w:r>
            </w:p>
          </w:tc>
        </w:sdtContent>
      </w:sdt>
      <w:tc>
        <w:tcPr>
          <w:tcW w:w="1134" w:type="dxa"/>
        </w:tcPr>
        <w:p w14:paraId="5CDD688D" w14:textId="77777777" w:rsidR="009240F5" w:rsidRDefault="009240F5">
          <w:pPr>
            <w:pStyle w:val="Sidhuvud"/>
          </w:pPr>
        </w:p>
      </w:tc>
    </w:tr>
  </w:tbl>
  <w:p w14:paraId="7CF40431" w14:textId="77777777" w:rsidR="009240F5" w:rsidRDefault="009240F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F4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3EA0"/>
    <w:rsid w:val="000A456A"/>
    <w:rsid w:val="000A5E43"/>
    <w:rsid w:val="000A5F5A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437A"/>
    <w:rsid w:val="00176A26"/>
    <w:rsid w:val="001774F8"/>
    <w:rsid w:val="00180BE1"/>
    <w:rsid w:val="001813DF"/>
    <w:rsid w:val="0018438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C4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F4E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97F"/>
    <w:rsid w:val="00223AD6"/>
    <w:rsid w:val="0022666A"/>
    <w:rsid w:val="00227E43"/>
    <w:rsid w:val="002315F5"/>
    <w:rsid w:val="00232EC3"/>
    <w:rsid w:val="00233D52"/>
    <w:rsid w:val="00235F97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A2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C70DE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A0D"/>
    <w:rsid w:val="003C36FA"/>
    <w:rsid w:val="003C7BE0"/>
    <w:rsid w:val="003D0DD3"/>
    <w:rsid w:val="003D17EF"/>
    <w:rsid w:val="003D3535"/>
    <w:rsid w:val="003D3D2C"/>
    <w:rsid w:val="003D4246"/>
    <w:rsid w:val="003D4CA1"/>
    <w:rsid w:val="003D4D9F"/>
    <w:rsid w:val="003D6C46"/>
    <w:rsid w:val="003D7B03"/>
    <w:rsid w:val="003E30BD"/>
    <w:rsid w:val="003E38CE"/>
    <w:rsid w:val="003E4CF2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0F8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371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1C21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2E7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5EDA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72C1"/>
    <w:rsid w:val="005E2F29"/>
    <w:rsid w:val="005E400D"/>
    <w:rsid w:val="005E49D4"/>
    <w:rsid w:val="005E4E79"/>
    <w:rsid w:val="005E5CE7"/>
    <w:rsid w:val="005E790C"/>
    <w:rsid w:val="005F08C5"/>
    <w:rsid w:val="005F71F2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7F5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2D6"/>
    <w:rsid w:val="006F7AAC"/>
    <w:rsid w:val="00710A6C"/>
    <w:rsid w:val="00710D98"/>
    <w:rsid w:val="00711CE9"/>
    <w:rsid w:val="00712266"/>
    <w:rsid w:val="00712593"/>
    <w:rsid w:val="00712D82"/>
    <w:rsid w:val="00714AD3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41B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35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3F9D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09B1"/>
    <w:rsid w:val="0082249C"/>
    <w:rsid w:val="00824CCE"/>
    <w:rsid w:val="00830B7B"/>
    <w:rsid w:val="00832046"/>
    <w:rsid w:val="00832661"/>
    <w:rsid w:val="008349AA"/>
    <w:rsid w:val="008375D5"/>
    <w:rsid w:val="00841486"/>
    <w:rsid w:val="00842849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04A1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082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74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1898"/>
    <w:rsid w:val="009240F5"/>
    <w:rsid w:val="00927511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0AE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AE0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733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638F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0874"/>
    <w:rsid w:val="00AB10E7"/>
    <w:rsid w:val="00AB4D0C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66CCE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0A8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6F4"/>
    <w:rsid w:val="00BC6832"/>
    <w:rsid w:val="00BD0826"/>
    <w:rsid w:val="00BD15AB"/>
    <w:rsid w:val="00BD181D"/>
    <w:rsid w:val="00BD4D7E"/>
    <w:rsid w:val="00BD5242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55F9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060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3AD"/>
    <w:rsid w:val="00CB6A8A"/>
    <w:rsid w:val="00CB6EDE"/>
    <w:rsid w:val="00CB762B"/>
    <w:rsid w:val="00CC41BA"/>
    <w:rsid w:val="00CC6690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323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5017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3261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4FA"/>
    <w:rsid w:val="00D84704"/>
    <w:rsid w:val="00D84BF9"/>
    <w:rsid w:val="00D921FD"/>
    <w:rsid w:val="00D93714"/>
    <w:rsid w:val="00D94034"/>
    <w:rsid w:val="00D95424"/>
    <w:rsid w:val="00D96717"/>
    <w:rsid w:val="00DA04C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4459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57D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F09"/>
    <w:rsid w:val="00EA1688"/>
    <w:rsid w:val="00EA1AFC"/>
    <w:rsid w:val="00EA2317"/>
    <w:rsid w:val="00EA3A7D"/>
    <w:rsid w:val="00EA4C83"/>
    <w:rsid w:val="00EB69A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E81"/>
    <w:rsid w:val="00ED40D1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AD2"/>
    <w:rsid w:val="00F03EAC"/>
    <w:rsid w:val="00F04B7C"/>
    <w:rsid w:val="00F078B5"/>
    <w:rsid w:val="00F07C9D"/>
    <w:rsid w:val="00F14024"/>
    <w:rsid w:val="00F14FA3"/>
    <w:rsid w:val="00F15DB1"/>
    <w:rsid w:val="00F24297"/>
    <w:rsid w:val="00F2564A"/>
    <w:rsid w:val="00F25761"/>
    <w:rsid w:val="00F259D7"/>
    <w:rsid w:val="00F300D0"/>
    <w:rsid w:val="00F32D05"/>
    <w:rsid w:val="00F35263"/>
    <w:rsid w:val="00F35E34"/>
    <w:rsid w:val="00F403BF"/>
    <w:rsid w:val="00F4342F"/>
    <w:rsid w:val="00F45227"/>
    <w:rsid w:val="00F47268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86A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92E605"/>
  <w15:docId w15:val="{09B22B0F-5C90-4DFD-8FEF-0E4558B6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B0A355B0A6A4CC59CB40AB80C5AB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26DA8-EB83-4B1F-B27A-DE9984BAAC1F}"/>
      </w:docPartPr>
      <w:docPartBody>
        <w:p w:rsidR="00B4656F" w:rsidRDefault="002A7F30" w:rsidP="002A7F30">
          <w:pPr>
            <w:pStyle w:val="0B0A355B0A6A4CC59CB40AB80C5AB4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19D5E6C07F429C8FCA0ADD3B2A5E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7326A8-E829-4224-AB0F-294F27595601}"/>
      </w:docPartPr>
      <w:docPartBody>
        <w:p w:rsidR="00B4656F" w:rsidRDefault="002A7F30" w:rsidP="002A7F30">
          <w:pPr>
            <w:pStyle w:val="5519D5E6C07F429C8FCA0ADD3B2A5E3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3CCDE310B640D2A1D5E5DE420FA8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E0866-4133-4ACD-83BE-0D4EA2A70BEB}"/>
      </w:docPartPr>
      <w:docPartBody>
        <w:p w:rsidR="00B4656F" w:rsidRDefault="002A7F30" w:rsidP="002A7F30">
          <w:pPr>
            <w:pStyle w:val="C83CCDE310B640D2A1D5E5DE420FA8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310EBE90B143439ECF634F905E2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DE91EF-D7EB-4CE6-9D1B-9583F7EB269A}"/>
      </w:docPartPr>
      <w:docPartBody>
        <w:p w:rsidR="00B4656F" w:rsidRDefault="002A7F30" w:rsidP="002A7F30">
          <w:pPr>
            <w:pStyle w:val="B4310EBE90B143439ECF634F905E24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61D474318D4FB096004A93A4F0EC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AAE55-2D61-4213-9099-180F78DF5873}"/>
      </w:docPartPr>
      <w:docPartBody>
        <w:p w:rsidR="00B4656F" w:rsidRDefault="002A7F30" w:rsidP="002A7F30">
          <w:pPr>
            <w:pStyle w:val="C261D474318D4FB096004A93A4F0EC6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30"/>
    <w:rsid w:val="002A7F30"/>
    <w:rsid w:val="00567DB9"/>
    <w:rsid w:val="006951A8"/>
    <w:rsid w:val="007572EA"/>
    <w:rsid w:val="00B4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9962F9E04D642BEABAFB8D0E6A04CF0">
    <w:name w:val="89962F9E04D642BEABAFB8D0E6A04CF0"/>
    <w:rsid w:val="002A7F30"/>
  </w:style>
  <w:style w:type="character" w:styleId="Platshllartext">
    <w:name w:val="Placeholder Text"/>
    <w:basedOn w:val="Standardstycketeckensnitt"/>
    <w:uiPriority w:val="99"/>
    <w:semiHidden/>
    <w:rsid w:val="002A7F30"/>
    <w:rPr>
      <w:noProof w:val="0"/>
      <w:color w:val="808080"/>
    </w:rPr>
  </w:style>
  <w:style w:type="paragraph" w:customStyle="1" w:styleId="32200319DD9541EB8A69DA7C1D312778">
    <w:name w:val="32200319DD9541EB8A69DA7C1D312778"/>
    <w:rsid w:val="002A7F30"/>
  </w:style>
  <w:style w:type="paragraph" w:customStyle="1" w:styleId="DC82B211C76F4B9B83F5165181015B66">
    <w:name w:val="DC82B211C76F4B9B83F5165181015B66"/>
    <w:rsid w:val="002A7F30"/>
  </w:style>
  <w:style w:type="paragraph" w:customStyle="1" w:styleId="D0875EDC5BB94AEDB53D9735837B7CE5">
    <w:name w:val="D0875EDC5BB94AEDB53D9735837B7CE5"/>
    <w:rsid w:val="002A7F30"/>
  </w:style>
  <w:style w:type="paragraph" w:customStyle="1" w:styleId="0B0A355B0A6A4CC59CB40AB80C5AB4F5">
    <w:name w:val="0B0A355B0A6A4CC59CB40AB80C5AB4F5"/>
    <w:rsid w:val="002A7F30"/>
  </w:style>
  <w:style w:type="paragraph" w:customStyle="1" w:styleId="5519D5E6C07F429C8FCA0ADD3B2A5E39">
    <w:name w:val="5519D5E6C07F429C8FCA0ADD3B2A5E39"/>
    <w:rsid w:val="002A7F30"/>
  </w:style>
  <w:style w:type="paragraph" w:customStyle="1" w:styleId="FCD6A1DEE2DC4F5FAAE9663B903872AF">
    <w:name w:val="FCD6A1DEE2DC4F5FAAE9663B903872AF"/>
    <w:rsid w:val="002A7F30"/>
  </w:style>
  <w:style w:type="paragraph" w:customStyle="1" w:styleId="17C4831C6DE2430A9A11412071B9D416">
    <w:name w:val="17C4831C6DE2430A9A11412071B9D416"/>
    <w:rsid w:val="002A7F30"/>
  </w:style>
  <w:style w:type="paragraph" w:customStyle="1" w:styleId="6F95D42B2BBE41B18A7946F3A79E24B3">
    <w:name w:val="6F95D42B2BBE41B18A7946F3A79E24B3"/>
    <w:rsid w:val="002A7F30"/>
  </w:style>
  <w:style w:type="paragraph" w:customStyle="1" w:styleId="C83CCDE310B640D2A1D5E5DE420FA850">
    <w:name w:val="C83CCDE310B640D2A1D5E5DE420FA850"/>
    <w:rsid w:val="002A7F30"/>
  </w:style>
  <w:style w:type="paragraph" w:customStyle="1" w:styleId="B4310EBE90B143439ECF634F905E24DD">
    <w:name w:val="B4310EBE90B143439ECF634F905E24DD"/>
    <w:rsid w:val="002A7F30"/>
  </w:style>
  <w:style w:type="paragraph" w:customStyle="1" w:styleId="5519D5E6C07F429C8FCA0ADD3B2A5E391">
    <w:name w:val="5519D5E6C07F429C8FCA0ADD3B2A5E391"/>
    <w:rsid w:val="002A7F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3CCDE310B640D2A1D5E5DE420FA8501">
    <w:name w:val="C83CCDE310B640D2A1D5E5DE420FA8501"/>
    <w:rsid w:val="002A7F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8EF4FD78D54F889DFD0A5A7A7272FA">
    <w:name w:val="F68EF4FD78D54F889DFD0A5A7A7272FA"/>
    <w:rsid w:val="002A7F30"/>
  </w:style>
  <w:style w:type="paragraph" w:customStyle="1" w:styleId="D1B94507F0274A609729D456E67D7D65">
    <w:name w:val="D1B94507F0274A609729D456E67D7D65"/>
    <w:rsid w:val="002A7F30"/>
  </w:style>
  <w:style w:type="paragraph" w:customStyle="1" w:styleId="72E4A2167F68476AAD6C678BA1C06CC7">
    <w:name w:val="72E4A2167F68476AAD6C678BA1C06CC7"/>
    <w:rsid w:val="002A7F30"/>
  </w:style>
  <w:style w:type="paragraph" w:customStyle="1" w:styleId="BE3A27A66CB44752AA131A96981398C1">
    <w:name w:val="BE3A27A66CB44752AA131A96981398C1"/>
    <w:rsid w:val="002A7F30"/>
  </w:style>
  <w:style w:type="paragraph" w:customStyle="1" w:styleId="7DA37D716CD2488B95B95B2ED175AEB0">
    <w:name w:val="7DA37D716CD2488B95B95B2ED175AEB0"/>
    <w:rsid w:val="002A7F30"/>
  </w:style>
  <w:style w:type="paragraph" w:customStyle="1" w:styleId="C261D474318D4FB096004A93A4F0EC68">
    <w:name w:val="C261D474318D4FB096004A93A4F0EC68"/>
    <w:rsid w:val="002A7F30"/>
  </w:style>
  <w:style w:type="paragraph" w:customStyle="1" w:styleId="4D8B1B642A0B4467A70E40E78E97E99A">
    <w:name w:val="4D8B1B642A0B4467A70E40E78E97E99A"/>
    <w:rsid w:val="002A7F3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70ad7800-b150-448c-90ed-4f2188966af7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2020-11-04T00:00:00</HeaderDate>
    <Office/>
    <Dnr>M2020/01651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2020-11-04T00:00:00</HeaderDate>
    <Office/>
    <Dnr>M2020/01651</Dnr>
    <ParagrafNr/>
    <DocumentTitle/>
    <VisitingAddress/>
    <Extra1/>
    <Extra2/>
    <Extra3>Kjell-Arne Ottosson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A0FF-E0CC-449C-BC26-D71F04F3D353}"/>
</file>

<file path=customXml/itemProps2.xml><?xml version="1.0" encoding="utf-8"?>
<ds:datastoreItem xmlns:ds="http://schemas.openxmlformats.org/officeDocument/2006/customXml" ds:itemID="{B9EBA5A6-DB5D-46E7-9952-2ABE83E26522}"/>
</file>

<file path=customXml/itemProps3.xml><?xml version="1.0" encoding="utf-8"?>
<ds:datastoreItem xmlns:ds="http://schemas.openxmlformats.org/officeDocument/2006/customXml" ds:itemID="{14661900-8DB0-4935-8C9D-7A45ACF5CDBB}"/>
</file>

<file path=customXml/itemProps4.xml><?xml version="1.0" encoding="utf-8"?>
<ds:datastoreItem xmlns:ds="http://schemas.openxmlformats.org/officeDocument/2006/customXml" ds:itemID="{B532715A-EEEC-4BCE-AD8B-74B28FB98C1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9EBA5A6-DB5D-46E7-9952-2ABE83E2652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4022632-F311-463B-872C-8FD6707FECF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4022632-F311-463B-872C-8FD6707FECF9}"/>
</file>

<file path=customXml/itemProps8.xml><?xml version="1.0" encoding="utf-8"?>
<ds:datastoreItem xmlns:ds="http://schemas.openxmlformats.org/officeDocument/2006/customXml" ds:itemID="{36DEAB1D-AC38-486A-B5E4-EB702909AED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342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284 Inventering av fjällnära skogar.docx</dc:title>
  <dc:subject/>
  <dc:creator>Ylva Birkne</dc:creator>
  <cp:keywords/>
  <dc:description/>
  <cp:lastModifiedBy>Jesper Wistrand</cp:lastModifiedBy>
  <cp:revision>3</cp:revision>
  <dcterms:created xsi:type="dcterms:W3CDTF">2020-11-03T11:40:00Z</dcterms:created>
  <dcterms:modified xsi:type="dcterms:W3CDTF">2020-11-03T11:53:00Z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984d0562-0316-4ba2-bd3b-320e2c0c3beb</vt:lpwstr>
  </property>
  <property fmtid="{D5CDD505-2E9C-101B-9397-08002B2CF9AE}" pid="7" name="_dlc_DocId">
    <vt:lpwstr>SNWENR3PSMA7-2135040606-191</vt:lpwstr>
  </property>
  <property fmtid="{D5CDD505-2E9C-101B-9397-08002B2CF9AE}" pid="8" name="_dlc_DocIdUrl">
    <vt:lpwstr>https://dhs.sp.regeringskansliet.se/yta/n-lb/smf/vaxt/_layouts/15/DocIdRedir.aspx?ID=SNWENR3PSMA7-2135040606-191, SNWENR3PSMA7-2135040606-191</vt:lpwstr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