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1C8853" w14:textId="70321DF8" w:rsidR="000E10C1" w:rsidRDefault="000E10C1" w:rsidP="00DA0661">
      <w:pPr>
        <w:pStyle w:val="Rubrik"/>
      </w:pPr>
      <w:r>
        <w:t>Svar på fråga 2020/21:</w:t>
      </w:r>
      <w:r w:rsidR="00342ACA">
        <w:t>2118</w:t>
      </w:r>
      <w:r>
        <w:t xml:space="preserve"> av </w:t>
      </w:r>
      <w:r w:rsidR="00342ACA">
        <w:t>Rickard Nordin</w:t>
      </w:r>
      <w:r>
        <w:t xml:space="preserve"> (</w:t>
      </w:r>
      <w:r w:rsidR="00342ACA">
        <w:t>C</w:t>
      </w:r>
      <w:r>
        <w:t>)</w:t>
      </w:r>
      <w:r>
        <w:br/>
      </w:r>
      <w:r w:rsidR="00342ACA" w:rsidRPr="00342ACA">
        <w:t>Bioenergianläggningar inom EU ETS</w:t>
      </w:r>
    </w:p>
    <w:p w14:paraId="63C9141D" w14:textId="77777777" w:rsidR="00CD468C" w:rsidRDefault="00372E23" w:rsidP="008A13D2">
      <w:pPr>
        <w:pStyle w:val="Brdtext"/>
        <w:suppressAutoHyphens/>
      </w:pPr>
      <w:sdt>
        <w:sdtPr>
          <w:alias w:val="Frågeställare"/>
          <w:tag w:val="delete"/>
          <w:id w:val="-1635256365"/>
          <w:placeholder>
            <w:docPart w:val="2A7A7BA0BA65463B8E0617ACACD49D4B"/>
          </w:placeholder>
          <w:dataBinding w:prefixMappings="xmlns:ns0='http://lp/documentinfo/RK' " w:xpath="/ns0:DocumentInfo[1]/ns0:BaseInfo[1]/ns0:Extra3[1]" w:storeItemID="{AB12458B-6A4E-4052-9FFC-C297CB7B0D98}"/>
          <w:text/>
        </w:sdtPr>
        <w:sdtEndPr/>
        <w:sdtContent>
          <w:r w:rsidR="00342ACA">
            <w:t>Rickard Nordin</w:t>
          </w:r>
        </w:sdtContent>
      </w:sdt>
      <w:r w:rsidR="000E10C1">
        <w:t xml:space="preserve"> har frågat mig om </w:t>
      </w:r>
      <w:r w:rsidR="00516C1F">
        <w:t xml:space="preserve">Europeiska kommissionens beslut </w:t>
      </w:r>
      <w:r w:rsidR="00C1458D">
        <w:t xml:space="preserve">att utesluta vissa anläggningar från </w:t>
      </w:r>
      <w:r w:rsidR="00516C1F">
        <w:t>Sveriges nationella förteckning över anläggningar i EU</w:t>
      </w:r>
      <w:r w:rsidR="00242AE2">
        <w:t xml:space="preserve">:s utsläppshandelssystem. </w:t>
      </w:r>
    </w:p>
    <w:p w14:paraId="2C1ACF7E" w14:textId="2AED119A" w:rsidR="00342ACA" w:rsidRDefault="00242AE2" w:rsidP="008A13D2">
      <w:pPr>
        <w:pStyle w:val="Brdtext"/>
        <w:suppressAutoHyphens/>
      </w:pPr>
      <w:r>
        <w:t xml:space="preserve">Kommissionens beslut presenterades den 25 februari 2021 och innebär att 49 svenska anläggningar som enbart har </w:t>
      </w:r>
      <w:r w:rsidR="00F625A6">
        <w:t xml:space="preserve">använt </w:t>
      </w:r>
      <w:r>
        <w:t xml:space="preserve">biomassa och därmed har nollutsläpp under åren </w:t>
      </w:r>
      <w:r w:rsidR="00C33A3F">
        <w:t>2014–2018</w:t>
      </w:r>
      <w:r>
        <w:t xml:space="preserve"> utesluts från den svenska förteckningen</w:t>
      </w:r>
      <w:r w:rsidR="00C1458D">
        <w:t xml:space="preserve">. Dessa </w:t>
      </w:r>
      <w:r w:rsidR="0048369A">
        <w:t xml:space="preserve">49 </w:t>
      </w:r>
      <w:r w:rsidR="00C1458D">
        <w:t>anläggningar är därmed inte berättigade fri tilldelning av utsläppsrätter under perioden 2021–2025.</w:t>
      </w:r>
    </w:p>
    <w:p w14:paraId="0E46CF84" w14:textId="34158E34" w:rsidR="00242AE2" w:rsidRDefault="00242AE2" w:rsidP="008A13D2">
      <w:pPr>
        <w:pStyle w:val="Brdtext"/>
        <w:suppressAutoHyphens/>
      </w:pPr>
      <w:r>
        <w:t xml:space="preserve">Bakgrunden till </w:t>
      </w:r>
      <w:r w:rsidR="00C1458D">
        <w:t xml:space="preserve">kommissionens </w:t>
      </w:r>
      <w:r>
        <w:t xml:space="preserve">beslut är att bilaga I </w:t>
      </w:r>
      <w:r w:rsidR="00C1458D">
        <w:t>till</w:t>
      </w:r>
      <w:r>
        <w:t xml:space="preserve"> EU:s utsläppshandelsdirektiv</w:t>
      </w:r>
      <w:r w:rsidR="0048369A">
        <w:t xml:space="preserve"> </w:t>
      </w:r>
      <w:r>
        <w:t xml:space="preserve">anger att anläggningar som </w:t>
      </w:r>
      <w:r w:rsidR="004C7E9C">
        <w:t>uteslutande</w:t>
      </w:r>
      <w:r>
        <w:t xml:space="preserve"> </w:t>
      </w:r>
      <w:r w:rsidR="004C7E9C">
        <w:t>använder</w:t>
      </w:r>
      <w:r w:rsidR="00C33A3F">
        <w:t xml:space="preserve"> biomassa inte ska omfattas av utsläppshandel</w:t>
      </w:r>
      <w:r w:rsidR="004C7E9C">
        <w:t>sdirektivet</w:t>
      </w:r>
      <w:r w:rsidR="00C33A3F">
        <w:t xml:space="preserve">. Sveriges inkludering av </w:t>
      </w:r>
      <w:r w:rsidR="00C1458D">
        <w:t xml:space="preserve">anläggningar som uteslutande </w:t>
      </w:r>
      <w:r w:rsidR="004C7E9C">
        <w:t>använder</w:t>
      </w:r>
      <w:r w:rsidR="00C1458D">
        <w:t xml:space="preserve"> bio</w:t>
      </w:r>
      <w:r w:rsidR="00C33A3F">
        <w:t>massa har fram till i</w:t>
      </w:r>
      <w:r w:rsidR="00CE57C5">
        <w:t xml:space="preserve"> </w:t>
      </w:r>
      <w:r w:rsidR="00C33A3F">
        <w:t>dag möjlig</w:t>
      </w:r>
      <w:r w:rsidR="00CE57C5">
        <w:softHyphen/>
      </w:r>
      <w:r w:rsidR="00C33A3F">
        <w:t xml:space="preserve">gjorts </w:t>
      </w:r>
      <w:r w:rsidR="00DC5773">
        <w:t xml:space="preserve">genom ett s.k. </w:t>
      </w:r>
      <w:proofErr w:type="spellStart"/>
      <w:r w:rsidR="00DC5773">
        <w:t>opt</w:t>
      </w:r>
      <w:proofErr w:type="spellEnd"/>
      <w:r w:rsidR="00DC5773">
        <w:t xml:space="preserve">-in-beslut enligt direktivet, och har också varit i linje med </w:t>
      </w:r>
      <w:r w:rsidR="00C33A3F">
        <w:t xml:space="preserve">kommissionens </w:t>
      </w:r>
      <w:r w:rsidR="0048369A">
        <w:t xml:space="preserve">skriftliga </w:t>
      </w:r>
      <w:r w:rsidR="00C1458D">
        <w:t>vägledning</w:t>
      </w:r>
      <w:r w:rsidR="00C33A3F">
        <w:t xml:space="preserve"> för</w:t>
      </w:r>
      <w:r w:rsidR="00DC5773">
        <w:t xml:space="preserve"> genomförande </w:t>
      </w:r>
      <w:r w:rsidR="00C33A3F">
        <w:t>av bilaga</w:t>
      </w:r>
      <w:r w:rsidR="00244C88">
        <w:t> </w:t>
      </w:r>
      <w:r w:rsidR="00C33A3F">
        <w:t>I</w:t>
      </w:r>
      <w:r w:rsidR="00C1458D">
        <w:t>. Kommissionens vägledning</w:t>
      </w:r>
      <w:r w:rsidR="00C33A3F">
        <w:t xml:space="preserve"> </w:t>
      </w:r>
      <w:r w:rsidR="00C1458D">
        <w:t xml:space="preserve">upphör nu att gälla i de delar </w:t>
      </w:r>
      <w:r w:rsidR="00C33A3F">
        <w:t>som</w:t>
      </w:r>
      <w:r w:rsidR="004C7E9C">
        <w:t xml:space="preserve"> tidigare har</w:t>
      </w:r>
      <w:r w:rsidR="00C1458D">
        <w:t xml:space="preserve"> </w:t>
      </w:r>
      <w:r w:rsidR="00C33A3F">
        <w:t>möjligg</w:t>
      </w:r>
      <w:r w:rsidR="004C7E9C">
        <w:t>jort</w:t>
      </w:r>
      <w:r w:rsidR="00C33A3F">
        <w:t xml:space="preserve"> </w:t>
      </w:r>
      <w:proofErr w:type="spellStart"/>
      <w:r w:rsidR="00C33A3F">
        <w:t>opt</w:t>
      </w:r>
      <w:proofErr w:type="spellEnd"/>
      <w:r w:rsidR="00C33A3F">
        <w:t xml:space="preserve">-in av rena biomassaanläggningar. </w:t>
      </w:r>
    </w:p>
    <w:p w14:paraId="7BCB5B83" w14:textId="04216919" w:rsidR="00C33A3F" w:rsidRDefault="00C33A3F" w:rsidP="008A13D2">
      <w:pPr>
        <w:pStyle w:val="Brdtext"/>
        <w:suppressAutoHyphens/>
      </w:pPr>
      <w:r>
        <w:t xml:space="preserve">Regeringen </w:t>
      </w:r>
      <w:r w:rsidR="00DC5773">
        <w:t xml:space="preserve">och ansvariga myndigheter </w:t>
      </w:r>
      <w:r>
        <w:t xml:space="preserve">har </w:t>
      </w:r>
      <w:r w:rsidR="001C6372">
        <w:t>haft aktiv</w:t>
      </w:r>
      <w:r>
        <w:t xml:space="preserve"> dialog med kommissionen </w:t>
      </w:r>
      <w:r w:rsidR="0044553E">
        <w:t xml:space="preserve">och </w:t>
      </w:r>
      <w:r w:rsidR="00DC5773">
        <w:t xml:space="preserve">framfört synpunkter om </w:t>
      </w:r>
      <w:r>
        <w:t>att kommissionens beslut</w:t>
      </w:r>
      <w:r w:rsidR="00C1458D">
        <w:t xml:space="preserve"> riskerar att</w:t>
      </w:r>
      <w:r>
        <w:t xml:space="preserve"> </w:t>
      </w:r>
      <w:r w:rsidR="00C1458D">
        <w:t>skapa</w:t>
      </w:r>
      <w:r>
        <w:t xml:space="preserve"> incitament</w:t>
      </w:r>
      <w:r w:rsidR="00C1458D">
        <w:t xml:space="preserve"> för</w:t>
      </w:r>
      <w:r>
        <w:t xml:space="preserve"> </w:t>
      </w:r>
      <w:r w:rsidR="0048369A">
        <w:t xml:space="preserve">anläggningar </w:t>
      </w:r>
      <w:r>
        <w:t>att ersätta bio</w:t>
      </w:r>
      <w:r w:rsidR="00C1458D">
        <w:t>massa</w:t>
      </w:r>
      <w:r>
        <w:t xml:space="preserve"> med fossila bränslen, vilket motsäger syftet med EU:s utsläppshandelssystem.</w:t>
      </w:r>
      <w:r w:rsidR="004C7E9C">
        <w:t xml:space="preserve"> </w:t>
      </w:r>
      <w:r w:rsidR="001C6372">
        <w:t>Tyvärr har inte kommissionen hörsammat synpunkterna och jag delar Rickar</w:t>
      </w:r>
      <w:r w:rsidR="0044553E">
        <w:t>d</w:t>
      </w:r>
      <w:r w:rsidR="001C6372">
        <w:t xml:space="preserve"> Nordins </w:t>
      </w:r>
      <w:r w:rsidR="00283703">
        <w:t>oro</w:t>
      </w:r>
      <w:r w:rsidR="001C6372">
        <w:t xml:space="preserve"> att det här riskerar att skapa oönskade konsekvenser.</w:t>
      </w:r>
    </w:p>
    <w:p w14:paraId="1A1AB052" w14:textId="39FD296C" w:rsidR="00C33A3F" w:rsidRDefault="00C33A3F" w:rsidP="008A13D2">
      <w:pPr>
        <w:pStyle w:val="Brdtext"/>
        <w:suppressAutoHyphens/>
      </w:pPr>
      <w:bookmarkStart w:id="0" w:name="Start"/>
      <w:bookmarkEnd w:id="0"/>
      <w:r>
        <w:t>Enligt artikel 1</w:t>
      </w:r>
      <w:r w:rsidR="004C7E9C">
        <w:t>1</w:t>
      </w:r>
      <w:r w:rsidR="00B65128">
        <w:t>.</w:t>
      </w:r>
      <w:r w:rsidR="004C7E9C">
        <w:t>3</w:t>
      </w:r>
      <w:r>
        <w:t xml:space="preserve"> </w:t>
      </w:r>
      <w:r w:rsidR="004C7E9C">
        <w:t xml:space="preserve">utsläppshandelsdirektivet har kommissionen möjlighet att avslå införandet av anläggningar i de nationella förteckningarna. Medlemsstater får inte utfärda gratis utsläppsrätter till anläggningar vars införande i den nationella förteckningen har avslagits. </w:t>
      </w:r>
      <w:r>
        <w:t>För att följa kommissione</w:t>
      </w:r>
      <w:r w:rsidR="00C1458D">
        <w:t>n</w:t>
      </w:r>
      <w:r>
        <w:t>s beslut från den 25 februari behöver regeringen ändra i förordning</w:t>
      </w:r>
      <w:r w:rsidR="00DC5773">
        <w:t>en</w:t>
      </w:r>
      <w:r w:rsidR="00B65128">
        <w:t xml:space="preserve"> (2020:1180)</w:t>
      </w:r>
      <w:r>
        <w:t xml:space="preserve"> </w:t>
      </w:r>
      <w:r w:rsidR="00B65128">
        <w:t>om vissa utsläpp av växthusgaser</w:t>
      </w:r>
      <w:r w:rsidR="004C7E9C">
        <w:t>, eftersom förordningen i</w:t>
      </w:r>
      <w:r w:rsidR="00CE57C5">
        <w:t xml:space="preserve"> </w:t>
      </w:r>
      <w:r w:rsidR="004C7E9C">
        <w:t xml:space="preserve">dag medger </w:t>
      </w:r>
      <w:r w:rsidR="00F625A6">
        <w:t xml:space="preserve">fri </w:t>
      </w:r>
      <w:r w:rsidR="004C7E9C">
        <w:t>tilldelning av utsläppsrätter till anläggningar som uteslutande använder biomassa.</w:t>
      </w:r>
    </w:p>
    <w:p w14:paraId="01CE2D11" w14:textId="537995AF" w:rsidR="000C7488" w:rsidRDefault="004C27C2" w:rsidP="004C7E9C">
      <w:pPr>
        <w:pStyle w:val="Brdtext"/>
        <w:suppressAutoHyphens/>
      </w:pPr>
      <w:r>
        <w:t xml:space="preserve">Regeringen är medveten om de negativa konsekvenser som kommissionens beslut </w:t>
      </w:r>
      <w:r w:rsidR="004C7E9C">
        <w:t>kan leda till för anläggningar</w:t>
      </w:r>
      <w:r w:rsidR="00DC5773">
        <w:t xml:space="preserve"> som fortsatt avser använda</w:t>
      </w:r>
      <w:r w:rsidR="004C7E9C">
        <w:t xml:space="preserve"> uteslutande biomassa</w:t>
      </w:r>
      <w:r w:rsidR="009F27A5">
        <w:t>. Regeringen analyser</w:t>
      </w:r>
      <w:r w:rsidR="001C6372">
        <w:t>ar</w:t>
      </w:r>
      <w:r w:rsidR="009F27A5">
        <w:t xml:space="preserve"> </w:t>
      </w:r>
      <w:r w:rsidR="001C6372">
        <w:t>därför</w:t>
      </w:r>
      <w:r w:rsidR="009F27A5">
        <w:t xml:space="preserve"> </w:t>
      </w:r>
      <w:r w:rsidR="001C6372">
        <w:t xml:space="preserve">olika alternativ </w:t>
      </w:r>
      <w:r w:rsidR="00872C66">
        <w:t xml:space="preserve">och </w:t>
      </w:r>
      <w:r w:rsidR="001C6372">
        <w:t>om dessa kan</w:t>
      </w:r>
      <w:r w:rsidR="004C7E9C">
        <w:t xml:space="preserve"> mildra eller undvika</w:t>
      </w:r>
      <w:r w:rsidR="001C6372">
        <w:t xml:space="preserve"> de negativa konsekvenserna</w:t>
      </w:r>
      <w:r w:rsidR="004C7E9C">
        <w:t>.</w:t>
      </w:r>
    </w:p>
    <w:p w14:paraId="5DA38625" w14:textId="551A58B6" w:rsidR="000E10C1" w:rsidRDefault="000E10C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46C2E470F9E042FC97831CB9851C7881"/>
          </w:placeholder>
          <w:dataBinding w:prefixMappings="xmlns:ns0='http://lp/documentinfo/RK' " w:xpath="/ns0:DocumentInfo[1]/ns0:BaseInfo[1]/ns0:HeaderDate[1]" w:storeItemID="{AB12458B-6A4E-4052-9FFC-C297CB7B0D98}"/>
          <w:date w:fullDate="2021-03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0C7488">
            <w:t>1</w:t>
          </w:r>
          <w:r w:rsidR="00516C1F">
            <w:t>7</w:t>
          </w:r>
          <w:r w:rsidR="000C7488">
            <w:t xml:space="preserve"> </w:t>
          </w:r>
          <w:r w:rsidR="00516C1F">
            <w:t>mars</w:t>
          </w:r>
          <w:r w:rsidR="000C7488">
            <w:t xml:space="preserve"> 202</w:t>
          </w:r>
          <w:r w:rsidR="00516C1F">
            <w:t>1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27A33353C57B4137A9E340F32B0B74EA"/>
        </w:placeholder>
        <w:dataBinding w:prefixMappings="xmlns:ns0='http://lp/documentinfo/RK' " w:xpath="/ns0:DocumentInfo[1]/ns0:BaseInfo[1]/ns0:TopSender[1]" w:storeItemID="{AB12458B-6A4E-4052-9FFC-C297CB7B0D98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7417C513" w14:textId="77777777" w:rsidR="000E10C1" w:rsidRPr="00DB48AB" w:rsidRDefault="00516C1F" w:rsidP="00DB48AB">
          <w:pPr>
            <w:pStyle w:val="Brdtext"/>
          </w:pPr>
          <w:r>
            <w:t>Per Bolund</w:t>
          </w:r>
        </w:p>
      </w:sdtContent>
    </w:sdt>
    <w:sectPr w:rsidR="000E10C1" w:rsidRPr="00DB48AB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8E2534" w14:textId="77777777" w:rsidR="00372E23" w:rsidRDefault="00372E23" w:rsidP="00A87A54">
      <w:pPr>
        <w:spacing w:after="0" w:line="240" w:lineRule="auto"/>
      </w:pPr>
      <w:r>
        <w:separator/>
      </w:r>
    </w:p>
  </w:endnote>
  <w:endnote w:type="continuationSeparator" w:id="0">
    <w:p w14:paraId="2BFC340A" w14:textId="77777777" w:rsidR="00372E23" w:rsidRDefault="00372E2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F558C0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E6E7A4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24413B0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FEA802D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8B442DF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A969B2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274EC3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54956A" w14:textId="77777777" w:rsidTr="00C26068">
      <w:trPr>
        <w:trHeight w:val="227"/>
      </w:trPr>
      <w:tc>
        <w:tcPr>
          <w:tcW w:w="4074" w:type="dxa"/>
        </w:tcPr>
        <w:p w14:paraId="3ECBD2BB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C60316B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24F4B82F" w14:textId="77777777" w:rsidR="00093408" w:rsidRPr="00EE3C0F" w:rsidRDefault="00093408">
    <w:pPr>
      <w:pStyle w:val="Sidfo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D2D41D" w14:textId="77777777" w:rsidR="00372E23" w:rsidRDefault="00372E23" w:rsidP="00A87A54">
      <w:pPr>
        <w:spacing w:after="0" w:line="240" w:lineRule="auto"/>
      </w:pPr>
      <w:r>
        <w:separator/>
      </w:r>
    </w:p>
  </w:footnote>
  <w:footnote w:type="continuationSeparator" w:id="0">
    <w:p w14:paraId="6E90B585" w14:textId="77777777" w:rsidR="00372E23" w:rsidRDefault="00372E2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0E10C1" w14:paraId="0A01DE30" w14:textId="77777777" w:rsidTr="00C93EBA">
      <w:trPr>
        <w:trHeight w:val="227"/>
      </w:trPr>
      <w:tc>
        <w:tcPr>
          <w:tcW w:w="5534" w:type="dxa"/>
        </w:tcPr>
        <w:p w14:paraId="2E1A281D" w14:textId="77777777" w:rsidR="000E10C1" w:rsidRPr="007D73AB" w:rsidRDefault="000E10C1">
          <w:pPr>
            <w:pStyle w:val="Sidhuvud"/>
          </w:pPr>
        </w:p>
      </w:tc>
      <w:tc>
        <w:tcPr>
          <w:tcW w:w="3170" w:type="dxa"/>
          <w:vAlign w:val="bottom"/>
        </w:tcPr>
        <w:p w14:paraId="3C81B7AD" w14:textId="77777777" w:rsidR="000E10C1" w:rsidRPr="007D73AB" w:rsidRDefault="000E10C1" w:rsidP="00340DE0">
          <w:pPr>
            <w:pStyle w:val="Sidhuvud"/>
          </w:pPr>
        </w:p>
      </w:tc>
      <w:tc>
        <w:tcPr>
          <w:tcW w:w="1134" w:type="dxa"/>
        </w:tcPr>
        <w:p w14:paraId="57704B34" w14:textId="77777777" w:rsidR="000E10C1" w:rsidRDefault="000E10C1" w:rsidP="005A703A">
          <w:pPr>
            <w:pStyle w:val="Sidhuvud"/>
          </w:pPr>
        </w:p>
      </w:tc>
    </w:tr>
    <w:tr w:rsidR="000E10C1" w14:paraId="72D2F4A2" w14:textId="77777777" w:rsidTr="00C93EBA">
      <w:trPr>
        <w:trHeight w:val="1928"/>
      </w:trPr>
      <w:tc>
        <w:tcPr>
          <w:tcW w:w="5534" w:type="dxa"/>
        </w:tcPr>
        <w:p w14:paraId="04B5982E" w14:textId="77777777" w:rsidR="000E10C1" w:rsidRPr="00340DE0" w:rsidRDefault="000E10C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61BEDF5" wp14:editId="48847A7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59BCDCA" w14:textId="77777777" w:rsidR="000E10C1" w:rsidRPr="00710A6C" w:rsidRDefault="000E10C1" w:rsidP="00EE3C0F">
          <w:pPr>
            <w:pStyle w:val="Sidhuvud"/>
            <w:rPr>
              <w:b/>
            </w:rPr>
          </w:pPr>
        </w:p>
        <w:p w14:paraId="05329740" w14:textId="77777777" w:rsidR="000E10C1" w:rsidRDefault="000E10C1" w:rsidP="00EE3C0F">
          <w:pPr>
            <w:pStyle w:val="Sidhuvud"/>
          </w:pPr>
        </w:p>
        <w:p w14:paraId="00E13610" w14:textId="77777777" w:rsidR="000E10C1" w:rsidRDefault="000E10C1" w:rsidP="00EE3C0F">
          <w:pPr>
            <w:pStyle w:val="Sidhuvud"/>
          </w:pPr>
        </w:p>
        <w:p w14:paraId="5AE3C60C" w14:textId="77777777" w:rsidR="000E10C1" w:rsidRDefault="000E10C1" w:rsidP="00EE3C0F">
          <w:pPr>
            <w:pStyle w:val="Sidhuvud"/>
          </w:pPr>
        </w:p>
        <w:sdt>
          <w:sdtPr>
            <w:rPr>
              <w:sz w:val="18"/>
              <w:szCs w:val="18"/>
            </w:rPr>
            <w:alias w:val="Dnr"/>
            <w:tag w:val="ccRKShow_Dnr"/>
            <w:id w:val="-829283628"/>
            <w:placeholder>
              <w:docPart w:val="6154A5E2F29C42E7A08B13F75435435F"/>
            </w:placeholder>
            <w:dataBinding w:prefixMappings="xmlns:ns0='http://lp/documentinfo/RK' " w:xpath="/ns0:DocumentInfo[1]/ns0:BaseInfo[1]/ns0:Dnr[1]" w:storeItemID="{AB12458B-6A4E-4052-9FFC-C297CB7B0D98}"/>
            <w:text/>
          </w:sdtPr>
          <w:sdtEndPr/>
          <w:sdtContent>
            <w:p w14:paraId="6F31AA13" w14:textId="322FB2E9" w:rsidR="000E10C1" w:rsidRDefault="00896296" w:rsidP="00EE3C0F">
              <w:pPr>
                <w:pStyle w:val="Sidhuvud"/>
              </w:pPr>
              <w:r w:rsidRPr="003E3919">
                <w:rPr>
                  <w:sz w:val="18"/>
                  <w:szCs w:val="18"/>
                </w:rPr>
                <w:t>M202</w:t>
              </w:r>
              <w:r>
                <w:rPr>
                  <w:sz w:val="18"/>
                  <w:szCs w:val="18"/>
                </w:rPr>
                <w:t>1</w:t>
              </w:r>
              <w:r w:rsidRPr="003E3919">
                <w:rPr>
                  <w:sz w:val="18"/>
                  <w:szCs w:val="18"/>
                </w:rPr>
                <w:t>/00548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24FBB09544142D8A6596D16E9ED5495"/>
            </w:placeholder>
            <w:showingPlcHdr/>
            <w:dataBinding w:prefixMappings="xmlns:ns0='http://lp/documentinfo/RK' " w:xpath="/ns0:DocumentInfo[1]/ns0:BaseInfo[1]/ns0:DocNumber[1]" w:storeItemID="{AB12458B-6A4E-4052-9FFC-C297CB7B0D98}"/>
            <w:text/>
          </w:sdtPr>
          <w:sdtEndPr/>
          <w:sdtContent>
            <w:p w14:paraId="5F569FE6" w14:textId="77777777" w:rsidR="000E10C1" w:rsidRDefault="000E10C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9412448" w14:textId="77777777" w:rsidR="000E10C1" w:rsidRDefault="000E10C1" w:rsidP="00EE3C0F">
          <w:pPr>
            <w:pStyle w:val="Sidhuvud"/>
          </w:pPr>
        </w:p>
      </w:tc>
      <w:tc>
        <w:tcPr>
          <w:tcW w:w="1134" w:type="dxa"/>
        </w:tcPr>
        <w:p w14:paraId="73199CF2" w14:textId="77777777" w:rsidR="000E10C1" w:rsidRDefault="000E10C1" w:rsidP="0094502D">
          <w:pPr>
            <w:pStyle w:val="Sidhuvud"/>
          </w:pPr>
        </w:p>
        <w:p w14:paraId="38A6D1FF" w14:textId="77777777" w:rsidR="000E10C1" w:rsidRPr="0094502D" w:rsidRDefault="000E10C1" w:rsidP="00EC71A6">
          <w:pPr>
            <w:pStyle w:val="Sidhuvud"/>
          </w:pPr>
        </w:p>
      </w:tc>
    </w:tr>
    <w:tr w:rsidR="000E10C1" w14:paraId="00A51FBC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6DCFAF1CF4EE4925AC4757762ADAC4E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1FFD241" w14:textId="77777777" w:rsidR="000E10C1" w:rsidRPr="000E10C1" w:rsidRDefault="000E10C1" w:rsidP="00340DE0">
              <w:pPr>
                <w:pStyle w:val="Sidhuvud"/>
                <w:rPr>
                  <w:b/>
                </w:rPr>
              </w:pPr>
              <w:r w:rsidRPr="000E10C1">
                <w:rPr>
                  <w:b/>
                </w:rPr>
                <w:t>Miljödepartementet</w:t>
              </w:r>
            </w:p>
            <w:p w14:paraId="7DD043D4" w14:textId="77777777" w:rsidR="00896296" w:rsidRDefault="000E10C1" w:rsidP="00340DE0">
              <w:pPr>
                <w:pStyle w:val="Sidhuvud"/>
              </w:pPr>
              <w:r w:rsidRPr="000E10C1">
                <w:t>Miljö- och klimatministern samt vice statsministern</w:t>
              </w:r>
            </w:p>
            <w:p w14:paraId="51CCBEB1" w14:textId="77777777" w:rsidR="00896296" w:rsidRDefault="00896296" w:rsidP="00340DE0">
              <w:pPr>
                <w:pStyle w:val="Sidhuvud"/>
              </w:pPr>
            </w:p>
            <w:p w14:paraId="6E31D490" w14:textId="29614079" w:rsidR="000E10C1" w:rsidRPr="00340DE0" w:rsidRDefault="000E10C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D1E10B779554DA0B2BCA580D91C9CFD"/>
          </w:placeholder>
          <w:dataBinding w:prefixMappings="xmlns:ns0='http://lp/documentinfo/RK' " w:xpath="/ns0:DocumentInfo[1]/ns0:BaseInfo[1]/ns0:Recipient[1]" w:storeItemID="{AB12458B-6A4E-4052-9FFC-C297CB7B0D98}"/>
          <w:text w:multiLine="1"/>
        </w:sdtPr>
        <w:sdtEndPr/>
        <w:sdtContent>
          <w:tc>
            <w:tcPr>
              <w:tcW w:w="3170" w:type="dxa"/>
            </w:tcPr>
            <w:p w14:paraId="08B4870F" w14:textId="77777777" w:rsidR="000E10C1" w:rsidRDefault="000E10C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0AE0FE9" w14:textId="77777777" w:rsidR="000E10C1" w:rsidRDefault="000E10C1" w:rsidP="003E6020">
          <w:pPr>
            <w:pStyle w:val="Sidhuvud"/>
          </w:pPr>
        </w:p>
      </w:tc>
    </w:tr>
  </w:tbl>
  <w:p w14:paraId="59BF2AB7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0C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2917"/>
    <w:rsid w:val="000A456A"/>
    <w:rsid w:val="000A5E43"/>
    <w:rsid w:val="000B56A9"/>
    <w:rsid w:val="000C61D1"/>
    <w:rsid w:val="000C7488"/>
    <w:rsid w:val="000D31A9"/>
    <w:rsid w:val="000D370F"/>
    <w:rsid w:val="000D5449"/>
    <w:rsid w:val="000D7110"/>
    <w:rsid w:val="000E10C1"/>
    <w:rsid w:val="000E12D9"/>
    <w:rsid w:val="000E431B"/>
    <w:rsid w:val="000E59A9"/>
    <w:rsid w:val="000E638A"/>
    <w:rsid w:val="000E6472"/>
    <w:rsid w:val="000F00B8"/>
    <w:rsid w:val="000F1EA7"/>
    <w:rsid w:val="000F205F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30CD"/>
    <w:rsid w:val="001B4824"/>
    <w:rsid w:val="001C1C7D"/>
    <w:rsid w:val="001C4566"/>
    <w:rsid w:val="001C4980"/>
    <w:rsid w:val="001C5DC9"/>
    <w:rsid w:val="001C6372"/>
    <w:rsid w:val="001C6B85"/>
    <w:rsid w:val="001C71A9"/>
    <w:rsid w:val="001D12FC"/>
    <w:rsid w:val="001D512F"/>
    <w:rsid w:val="001D761A"/>
    <w:rsid w:val="001E0BD5"/>
    <w:rsid w:val="001E1A13"/>
    <w:rsid w:val="001E1B95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5EF3"/>
    <w:rsid w:val="0022666A"/>
    <w:rsid w:val="00227E43"/>
    <w:rsid w:val="002315F5"/>
    <w:rsid w:val="00232EC3"/>
    <w:rsid w:val="00233D52"/>
    <w:rsid w:val="00237147"/>
    <w:rsid w:val="00242AD1"/>
    <w:rsid w:val="00242AE2"/>
    <w:rsid w:val="0024412C"/>
    <w:rsid w:val="00244C88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3703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412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2ACA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9D5"/>
    <w:rsid w:val="00370311"/>
    <w:rsid w:val="00372E23"/>
    <w:rsid w:val="00375110"/>
    <w:rsid w:val="00380663"/>
    <w:rsid w:val="003853E3"/>
    <w:rsid w:val="0038587E"/>
    <w:rsid w:val="00392ED4"/>
    <w:rsid w:val="00393393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2E38"/>
    <w:rsid w:val="003D3535"/>
    <w:rsid w:val="003D4246"/>
    <w:rsid w:val="003D4CA1"/>
    <w:rsid w:val="003D4D9F"/>
    <w:rsid w:val="003D6C46"/>
    <w:rsid w:val="003D7B03"/>
    <w:rsid w:val="003E30BD"/>
    <w:rsid w:val="003E38CE"/>
    <w:rsid w:val="003E3919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5CCA"/>
    <w:rsid w:val="00426213"/>
    <w:rsid w:val="00431A7B"/>
    <w:rsid w:val="0043623F"/>
    <w:rsid w:val="00437459"/>
    <w:rsid w:val="00441D70"/>
    <w:rsid w:val="00441F73"/>
    <w:rsid w:val="004425C2"/>
    <w:rsid w:val="004451EF"/>
    <w:rsid w:val="0044553E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69A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445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27C2"/>
    <w:rsid w:val="004C3A3F"/>
    <w:rsid w:val="004C52AA"/>
    <w:rsid w:val="004C5686"/>
    <w:rsid w:val="004C70EE"/>
    <w:rsid w:val="004C7E9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C1F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27B8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934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BB6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362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165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2C66"/>
    <w:rsid w:val="008730FD"/>
    <w:rsid w:val="00873DA1"/>
    <w:rsid w:val="00875DDD"/>
    <w:rsid w:val="00881BC6"/>
    <w:rsid w:val="008860CC"/>
    <w:rsid w:val="00886EEE"/>
    <w:rsid w:val="00887F86"/>
    <w:rsid w:val="008905F7"/>
    <w:rsid w:val="00890876"/>
    <w:rsid w:val="00891929"/>
    <w:rsid w:val="00893029"/>
    <w:rsid w:val="0089514A"/>
    <w:rsid w:val="00895C2A"/>
    <w:rsid w:val="00896296"/>
    <w:rsid w:val="008A03E9"/>
    <w:rsid w:val="008A0A0D"/>
    <w:rsid w:val="008A13D2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4DB"/>
    <w:rsid w:val="00915D4C"/>
    <w:rsid w:val="009279B2"/>
    <w:rsid w:val="00930F4C"/>
    <w:rsid w:val="009346A7"/>
    <w:rsid w:val="00935814"/>
    <w:rsid w:val="0094502D"/>
    <w:rsid w:val="00946561"/>
    <w:rsid w:val="00946B39"/>
    <w:rsid w:val="00947013"/>
    <w:rsid w:val="0095062C"/>
    <w:rsid w:val="00953221"/>
    <w:rsid w:val="00954D1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27A5"/>
    <w:rsid w:val="009F505F"/>
    <w:rsid w:val="00A00AE4"/>
    <w:rsid w:val="00A00D24"/>
    <w:rsid w:val="00A0129C"/>
    <w:rsid w:val="00A01F5C"/>
    <w:rsid w:val="00A12A69"/>
    <w:rsid w:val="00A14F51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44ED"/>
    <w:rsid w:val="00A75AB7"/>
    <w:rsid w:val="00A80A4F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0ED0"/>
    <w:rsid w:val="00AC15C5"/>
    <w:rsid w:val="00AD0E75"/>
    <w:rsid w:val="00AE77EB"/>
    <w:rsid w:val="00AE7BD8"/>
    <w:rsid w:val="00AE7D02"/>
    <w:rsid w:val="00AF0BB7"/>
    <w:rsid w:val="00AF0BDE"/>
    <w:rsid w:val="00AF0EDE"/>
    <w:rsid w:val="00AF2FEF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5128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060"/>
    <w:rsid w:val="00BF66D2"/>
    <w:rsid w:val="00C00CB3"/>
    <w:rsid w:val="00C01585"/>
    <w:rsid w:val="00C0764A"/>
    <w:rsid w:val="00C1410E"/>
    <w:rsid w:val="00C141C6"/>
    <w:rsid w:val="00C1458D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3A3F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0B4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68C"/>
    <w:rsid w:val="00CD6169"/>
    <w:rsid w:val="00CD6D76"/>
    <w:rsid w:val="00CE20BC"/>
    <w:rsid w:val="00CE26C6"/>
    <w:rsid w:val="00CE57C5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225"/>
    <w:rsid w:val="00D2793F"/>
    <w:rsid w:val="00D279D8"/>
    <w:rsid w:val="00D27C8E"/>
    <w:rsid w:val="00D3026A"/>
    <w:rsid w:val="00D32D62"/>
    <w:rsid w:val="00D34DA3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C5773"/>
    <w:rsid w:val="00DD0722"/>
    <w:rsid w:val="00DD0B3D"/>
    <w:rsid w:val="00DD212F"/>
    <w:rsid w:val="00DE18F5"/>
    <w:rsid w:val="00DE1A1A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143D"/>
    <w:rsid w:val="00E32C2B"/>
    <w:rsid w:val="00E33493"/>
    <w:rsid w:val="00E37922"/>
    <w:rsid w:val="00E406DF"/>
    <w:rsid w:val="00E415D3"/>
    <w:rsid w:val="00E453A7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3FE1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4142"/>
    <w:rsid w:val="00F55AC7"/>
    <w:rsid w:val="00F55FC9"/>
    <w:rsid w:val="00F563CD"/>
    <w:rsid w:val="00F5663B"/>
    <w:rsid w:val="00F5674D"/>
    <w:rsid w:val="00F625A6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2AD3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5C1"/>
    <w:rsid w:val="00FC7600"/>
    <w:rsid w:val="00FD0B7B"/>
    <w:rsid w:val="00FD1A46"/>
    <w:rsid w:val="00FD4C08"/>
    <w:rsid w:val="00FE1DCC"/>
    <w:rsid w:val="00FE1DD4"/>
    <w:rsid w:val="00FE2B19"/>
    <w:rsid w:val="00FE612F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B4F491"/>
  <w15:docId w15:val="{14E58287-FFBB-45F7-8C5A-4DC2DA47E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6154A5E2F29C42E7A08B13F75435435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2F2733-85EE-41C7-AF2C-C77D8BA17465}"/>
      </w:docPartPr>
      <w:docPartBody>
        <w:p w:rsidR="000F41DF" w:rsidRDefault="00573D75" w:rsidP="00573D75">
          <w:pPr>
            <w:pStyle w:val="6154A5E2F29C42E7A08B13F75435435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24FBB09544142D8A6596D16E9ED54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3C0E23-2983-487F-B400-8E60D5938A58}"/>
      </w:docPartPr>
      <w:docPartBody>
        <w:p w:rsidR="000F41DF" w:rsidRDefault="00573D75" w:rsidP="00573D75">
          <w:pPr>
            <w:pStyle w:val="A24FBB09544142D8A6596D16E9ED549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DCFAF1CF4EE4925AC4757762ADAC4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562E1B-8B6A-47E3-8068-AD8869961223}"/>
      </w:docPartPr>
      <w:docPartBody>
        <w:p w:rsidR="000F41DF" w:rsidRDefault="00573D75" w:rsidP="00573D75">
          <w:pPr>
            <w:pStyle w:val="6DCFAF1CF4EE4925AC4757762ADAC4E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D1E10B779554DA0B2BCA580D91C9C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F6AA7E-4B22-4527-9A07-DBF6EF2C06B4}"/>
      </w:docPartPr>
      <w:docPartBody>
        <w:p w:rsidR="000F41DF" w:rsidRDefault="00573D75" w:rsidP="00573D75">
          <w:pPr>
            <w:pStyle w:val="5D1E10B779554DA0B2BCA580D91C9CF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7A7BA0BA65463B8E0617ACACD49D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91A9DF-5933-4DC5-BC36-2972F9F50959}"/>
      </w:docPartPr>
      <w:docPartBody>
        <w:p w:rsidR="000F41DF" w:rsidRDefault="00573D75" w:rsidP="00573D75">
          <w:pPr>
            <w:pStyle w:val="2A7A7BA0BA65463B8E0617ACACD49D4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46C2E470F9E042FC97831CB9851C78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F2F4BB-1D21-4DF4-AE00-9004A3404A17}"/>
      </w:docPartPr>
      <w:docPartBody>
        <w:p w:rsidR="000F41DF" w:rsidRDefault="00573D75" w:rsidP="00573D75">
          <w:pPr>
            <w:pStyle w:val="46C2E470F9E042FC97831CB9851C7881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7A33353C57B4137A9E340F32B0B74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D0EACA-D78D-4764-8848-606C65986B1C}"/>
      </w:docPartPr>
      <w:docPartBody>
        <w:p w:rsidR="000F41DF" w:rsidRDefault="00573D75" w:rsidP="00573D75">
          <w:pPr>
            <w:pStyle w:val="27A33353C57B4137A9E340F32B0B74E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D75"/>
    <w:rsid w:val="000F41DF"/>
    <w:rsid w:val="00573D75"/>
    <w:rsid w:val="00651795"/>
    <w:rsid w:val="00826521"/>
    <w:rsid w:val="008D1A4C"/>
    <w:rsid w:val="0098643E"/>
    <w:rsid w:val="00AB2FD9"/>
    <w:rsid w:val="00F4367F"/>
    <w:rsid w:val="00FE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ED526284282840A68597607E4CEBE1F1">
    <w:name w:val="ED526284282840A68597607E4CEBE1F1"/>
    <w:rsid w:val="00573D75"/>
  </w:style>
  <w:style w:type="character" w:styleId="Platshllartext">
    <w:name w:val="Placeholder Text"/>
    <w:basedOn w:val="Standardstycketeckensnitt"/>
    <w:uiPriority w:val="99"/>
    <w:semiHidden/>
    <w:rsid w:val="00573D75"/>
    <w:rPr>
      <w:noProof w:val="0"/>
      <w:color w:val="808080"/>
    </w:rPr>
  </w:style>
  <w:style w:type="paragraph" w:customStyle="1" w:styleId="FD28FA658A884CADB029B7AECF8776BA">
    <w:name w:val="FD28FA658A884CADB029B7AECF8776BA"/>
    <w:rsid w:val="00573D75"/>
  </w:style>
  <w:style w:type="paragraph" w:customStyle="1" w:styleId="1EE23DB6B27743F28C1BB5FDD7409FD4">
    <w:name w:val="1EE23DB6B27743F28C1BB5FDD7409FD4"/>
    <w:rsid w:val="00573D75"/>
  </w:style>
  <w:style w:type="paragraph" w:customStyle="1" w:styleId="E9111CAD8BF8460FB3F5871DE5746D12">
    <w:name w:val="E9111CAD8BF8460FB3F5871DE5746D12"/>
    <w:rsid w:val="00573D75"/>
  </w:style>
  <w:style w:type="paragraph" w:customStyle="1" w:styleId="6154A5E2F29C42E7A08B13F75435435F">
    <w:name w:val="6154A5E2F29C42E7A08B13F75435435F"/>
    <w:rsid w:val="00573D75"/>
  </w:style>
  <w:style w:type="paragraph" w:customStyle="1" w:styleId="A24FBB09544142D8A6596D16E9ED5495">
    <w:name w:val="A24FBB09544142D8A6596D16E9ED5495"/>
    <w:rsid w:val="00573D75"/>
  </w:style>
  <w:style w:type="paragraph" w:customStyle="1" w:styleId="38046B41C61341A2AD130249CE5D83CB">
    <w:name w:val="38046B41C61341A2AD130249CE5D83CB"/>
    <w:rsid w:val="00573D75"/>
  </w:style>
  <w:style w:type="paragraph" w:customStyle="1" w:styleId="3CA564913739459AB5AAF0CE623DABB8">
    <w:name w:val="3CA564913739459AB5AAF0CE623DABB8"/>
    <w:rsid w:val="00573D75"/>
  </w:style>
  <w:style w:type="paragraph" w:customStyle="1" w:styleId="8790173F3877474BB12E95463278EE34">
    <w:name w:val="8790173F3877474BB12E95463278EE34"/>
    <w:rsid w:val="00573D75"/>
  </w:style>
  <w:style w:type="paragraph" w:customStyle="1" w:styleId="6DCFAF1CF4EE4925AC4757762ADAC4E0">
    <w:name w:val="6DCFAF1CF4EE4925AC4757762ADAC4E0"/>
    <w:rsid w:val="00573D75"/>
  </w:style>
  <w:style w:type="paragraph" w:customStyle="1" w:styleId="5D1E10B779554DA0B2BCA580D91C9CFD">
    <w:name w:val="5D1E10B779554DA0B2BCA580D91C9CFD"/>
    <w:rsid w:val="00573D75"/>
  </w:style>
  <w:style w:type="paragraph" w:customStyle="1" w:styleId="A24FBB09544142D8A6596D16E9ED54951">
    <w:name w:val="A24FBB09544142D8A6596D16E9ED54951"/>
    <w:rsid w:val="00573D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DCFAF1CF4EE4925AC4757762ADAC4E01">
    <w:name w:val="6DCFAF1CF4EE4925AC4757762ADAC4E01"/>
    <w:rsid w:val="00573D7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A6B84FD74EA4F9CB8A2DBC6E645F098">
    <w:name w:val="4A6B84FD74EA4F9CB8A2DBC6E645F098"/>
    <w:rsid w:val="00573D75"/>
  </w:style>
  <w:style w:type="paragraph" w:customStyle="1" w:styleId="82A4AA7A3B904D8984B9364A57FF9BD0">
    <w:name w:val="82A4AA7A3B904D8984B9364A57FF9BD0"/>
    <w:rsid w:val="00573D75"/>
  </w:style>
  <w:style w:type="paragraph" w:customStyle="1" w:styleId="C5F4FDE9B69E46A5AF06A9A265D0BB13">
    <w:name w:val="C5F4FDE9B69E46A5AF06A9A265D0BB13"/>
    <w:rsid w:val="00573D75"/>
  </w:style>
  <w:style w:type="paragraph" w:customStyle="1" w:styleId="6AF5E0E861944FEA9A9DFD81B0C24AE7">
    <w:name w:val="6AF5E0E861944FEA9A9DFD81B0C24AE7"/>
    <w:rsid w:val="00573D75"/>
  </w:style>
  <w:style w:type="paragraph" w:customStyle="1" w:styleId="2A7A7BA0BA65463B8E0617ACACD49D4B">
    <w:name w:val="2A7A7BA0BA65463B8E0617ACACD49D4B"/>
    <w:rsid w:val="00573D75"/>
  </w:style>
  <w:style w:type="paragraph" w:customStyle="1" w:styleId="46C2E470F9E042FC97831CB9851C7881">
    <w:name w:val="46C2E470F9E042FC97831CB9851C7881"/>
    <w:rsid w:val="00573D75"/>
  </w:style>
  <w:style w:type="paragraph" w:customStyle="1" w:styleId="27A33353C57B4137A9E340F32B0B74EA">
    <w:name w:val="27A33353C57B4137A9E340F32B0B74EA"/>
    <w:rsid w:val="00573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f396be02-e7b4-4a5a-afe8-c6ea1159d6cb</RD_Svarsi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2021-03-17T00:00:00</HeaderDate>
    <Office/>
    <Dnr>M2021/00548</Dnr>
    <ParagrafNr/>
    <DocumentTitle/>
    <VisitingAddress/>
    <Extra1/>
    <Extra2/>
    <Extra3>Rickard Nordin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E1DE45-3EAE-4007-92DF-81044E803721}"/>
</file>

<file path=customXml/itemProps2.xml><?xml version="1.0" encoding="utf-8"?>
<ds:datastoreItem xmlns:ds="http://schemas.openxmlformats.org/officeDocument/2006/customXml" ds:itemID="{405CCB49-3C65-45C7-B6EC-08F046B592B1}"/>
</file>

<file path=customXml/itemProps3.xml><?xml version="1.0" encoding="utf-8"?>
<ds:datastoreItem xmlns:ds="http://schemas.openxmlformats.org/officeDocument/2006/customXml" ds:itemID="{AB12458B-6A4E-4052-9FFC-C297CB7B0D98}"/>
</file>

<file path=customXml/itemProps4.xml><?xml version="1.0" encoding="utf-8"?>
<ds:datastoreItem xmlns:ds="http://schemas.openxmlformats.org/officeDocument/2006/customXml" ds:itemID="{16730223-4675-416D-B361-3959A254EE4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4E0E0D2-5AE6-4D83-B358-0FA0D930E919}"/>
</file>

<file path=customXml/itemProps6.xml><?xml version="1.0" encoding="utf-8"?>
<ds:datastoreItem xmlns:ds="http://schemas.openxmlformats.org/officeDocument/2006/customXml" ds:itemID="{16730223-4675-416D-B361-3959A254EE4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384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Svar 860 Ett förbud mot bensinbilar.docx</vt:lpstr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2118 Bioenergianläggningar inom EU ETS.docx</dc:title>
  <dc:subject/>
  <dc:creator>Martin Larsson</dc:creator>
  <cp:keywords/>
  <dc:description/>
  <cp:lastModifiedBy>Berit Götesson</cp:lastModifiedBy>
  <cp:revision>2</cp:revision>
  <cp:lastPrinted>2021-03-15T11:07:00Z</cp:lastPrinted>
  <dcterms:created xsi:type="dcterms:W3CDTF">2021-03-17T10:38:00Z</dcterms:created>
  <dcterms:modified xsi:type="dcterms:W3CDTF">2021-03-17T10:38:00Z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KAktivitetskategori">
    <vt:lpwstr/>
  </property>
  <property fmtid="{D5CDD505-2E9C-101B-9397-08002B2CF9AE}" pid="5" name="_dlc_DocIdItemGuid">
    <vt:lpwstr>1c0cc033-def0-43d7-bd8d-a2dad727121c</vt:lpwstr>
  </property>
  <property fmtid="{D5CDD505-2E9C-101B-9397-08002B2CF9AE}" pid="6" name="TaxKeyword">
    <vt:lpwstr/>
  </property>
  <property fmtid="{D5CDD505-2E9C-101B-9397-08002B2CF9AE}" pid="7" name="Organisation">
    <vt:lpwstr/>
  </property>
  <property fmtid="{D5CDD505-2E9C-101B-9397-08002B2CF9AE}" pid="8" name="TaxKeywordTaxHTField">
    <vt:lpwstr/>
  </property>
</Properties>
</file>