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12A59" w14:textId="0AABAC74" w:rsidR="00CE4DD2" w:rsidRDefault="00CE4DD2" w:rsidP="00A414FD">
      <w:pPr>
        <w:pStyle w:val="Rubrik1utannumrering"/>
      </w:pPr>
      <w:bookmarkStart w:id="0" w:name="Start"/>
      <w:bookmarkEnd w:id="0"/>
      <w:r w:rsidRPr="00A414FD">
        <w:t>Svar på fråga 2020/21:</w:t>
      </w:r>
      <w:r w:rsidR="00A414FD" w:rsidRPr="00A414FD">
        <w:t>609 av Lars Hjälmered (M)</w:t>
      </w:r>
      <w:r w:rsidRPr="00A414FD">
        <w:br/>
      </w:r>
      <w:r w:rsidR="00A414FD" w:rsidRPr="00A414FD">
        <w:t>Sveriges roll inom AI</w:t>
      </w:r>
    </w:p>
    <w:p w14:paraId="77038F84" w14:textId="77777777" w:rsidR="00703E56" w:rsidRPr="00703E56" w:rsidRDefault="00703E56" w:rsidP="00C830C9">
      <w:pPr>
        <w:pStyle w:val="Brdtext"/>
      </w:pPr>
    </w:p>
    <w:p w14:paraId="41BC9300" w14:textId="2489AC9A" w:rsidR="00703E56" w:rsidRPr="008D4C4A" w:rsidRDefault="00897821" w:rsidP="00703E56">
      <w:pPr>
        <w:pStyle w:val="Brdtext"/>
      </w:pPr>
      <w:sdt>
        <w:sdtPr>
          <w:alias w:val="Frågeställare"/>
          <w:tag w:val="delete"/>
          <w:id w:val="-1635256365"/>
          <w:placeholder>
            <w:docPart w:val="8F9A4BD7486E47F8ACA833B32A176274"/>
          </w:placeholder>
          <w:dataBinding w:prefixMappings="xmlns:ns0='http://lp/documentinfo/RK' " w:xpath="/ns0:DocumentInfo[1]/ns0:BaseInfo[1]/ns0:Extra3[1]" w:storeItemID="{A249AC22-6562-4F40-9226-38923114F362}"/>
          <w:text/>
        </w:sdtPr>
        <w:sdtEndPr/>
        <w:sdtContent>
          <w:r w:rsidR="00A414FD">
            <w:t>Lars Hjälmered</w:t>
          </w:r>
        </w:sdtContent>
      </w:sdt>
      <w:r w:rsidR="003B1C22">
        <w:t xml:space="preserve"> har frågat mig</w:t>
      </w:r>
      <w:r w:rsidR="0067697B">
        <w:t xml:space="preserve"> </w:t>
      </w:r>
      <w:r w:rsidR="00A414FD">
        <w:t>v</w:t>
      </w:r>
      <w:r w:rsidR="00A414FD" w:rsidRPr="008D4C4A">
        <w:t xml:space="preserve">ilka åtgärder </w:t>
      </w:r>
      <w:r w:rsidR="00A414FD">
        <w:t xml:space="preserve">jag </w:t>
      </w:r>
      <w:r w:rsidR="00A414FD" w:rsidRPr="008D4C4A">
        <w:t>avser att vidta för att attrahera fler talanger till Sverige och på så sätt stärka Sveriges roll inom AI</w:t>
      </w:r>
      <w:r w:rsidR="00703E56">
        <w:t>.</w:t>
      </w:r>
    </w:p>
    <w:p w14:paraId="7C5DA034" w14:textId="39B13B5C" w:rsidR="006E7B88" w:rsidRDefault="006E7B88" w:rsidP="006E7B88">
      <w:pPr>
        <w:pStyle w:val="Brdtext"/>
      </w:pPr>
      <w:r w:rsidRPr="006E7B88">
        <w:t>Den</w:t>
      </w:r>
      <w:r w:rsidR="00A414FD" w:rsidRPr="006E7B88">
        <w:t xml:space="preserve"> </w:t>
      </w:r>
      <w:r w:rsidR="001727D2">
        <w:t>n</w:t>
      </w:r>
      <w:r w:rsidRPr="006E7B88">
        <w:t>ationella inriktning</w:t>
      </w:r>
      <w:r w:rsidR="001727D2">
        <w:t>en</w:t>
      </w:r>
      <w:r w:rsidRPr="006E7B88">
        <w:t xml:space="preserve"> för artificiell intelligens </w:t>
      </w:r>
      <w:r w:rsidR="00703E56">
        <w:t xml:space="preserve">(AI) </w:t>
      </w:r>
      <w:r w:rsidRPr="006E7B88">
        <w:t>beskriver regeringens målsättning att Sverige ska vara ledande i att ta tillvara möjligheterna som användning av AI kan ge, med syftet att stärka både den svenska välfärden och den svenska konkurrenskraften.</w:t>
      </w:r>
      <w:r>
        <w:t xml:space="preserve"> Fokus för regeringens satsningar på AI är på u</w:t>
      </w:r>
      <w:r w:rsidRPr="006E7B88">
        <w:t xml:space="preserve">tbildning, </w:t>
      </w:r>
      <w:r>
        <w:t>f</w:t>
      </w:r>
      <w:r w:rsidRPr="006E7B88">
        <w:t xml:space="preserve">orskning, </w:t>
      </w:r>
      <w:r>
        <w:t>i</w:t>
      </w:r>
      <w:r w:rsidRPr="006E7B88">
        <w:t>nnovation och användning</w:t>
      </w:r>
      <w:r>
        <w:t>, samt på att skapa r</w:t>
      </w:r>
      <w:r w:rsidRPr="006E7B88">
        <w:t>amverk och infrastruktur</w:t>
      </w:r>
      <w:r>
        <w:t xml:space="preserve"> som möjliggör etisk</w:t>
      </w:r>
      <w:r w:rsidR="009F7423">
        <w:t>, säker</w:t>
      </w:r>
      <w:r>
        <w:t xml:space="preserve"> och hållbar AI och användning av AI.</w:t>
      </w:r>
    </w:p>
    <w:p w14:paraId="178327BD" w14:textId="363BFBB3" w:rsidR="003A363D" w:rsidRDefault="006E7B88" w:rsidP="003A363D">
      <w:pPr>
        <w:pStyle w:val="Brdtext"/>
      </w:pPr>
      <w:r>
        <w:t xml:space="preserve">Utifrån ett kompetensförsörjningsperspektiv kan behovet av </w:t>
      </w:r>
      <w:r w:rsidR="000B0A87">
        <w:t xml:space="preserve">kompetens inom </w:t>
      </w:r>
      <w:r>
        <w:t xml:space="preserve">AI </w:t>
      </w:r>
      <w:r w:rsidR="000B0A87">
        <w:t xml:space="preserve">fyllas på flera sätt, där det viktigaste är genom utbildning. </w:t>
      </w:r>
      <w:r>
        <w:t>Regeringens bedömning är att</w:t>
      </w:r>
      <w:r w:rsidR="000B0A87">
        <w:t xml:space="preserve"> s</w:t>
      </w:r>
      <w:r>
        <w:t xml:space="preserve">venska universitet och högskolor behöver utbilda tillräckligt många inom AI, särskilt vad gäller fort- och vidareutbildning för yrkesverksamma med avslutad akademisk examen eller motsvarande. Sverige behöver </w:t>
      </w:r>
      <w:r w:rsidR="001727D2">
        <w:t xml:space="preserve">vidare </w:t>
      </w:r>
      <w:r>
        <w:t>ett starkt AI-innehåll i icke-tekniska utbildningar i syfte att skapa förutsättningar för en bred och ansvarsfull tillämpning av tekniken</w:t>
      </w:r>
      <w:r w:rsidR="001727D2">
        <w:t xml:space="preserve"> och</w:t>
      </w:r>
      <w:r>
        <w:t xml:space="preserve"> en stark koppling mellan forskning, högre utbildning och innovation inom AI.</w:t>
      </w:r>
      <w:r w:rsidR="00C82CD7">
        <w:t xml:space="preserve"> </w:t>
      </w:r>
      <w:r w:rsidR="003A363D" w:rsidRPr="00E513CB">
        <w:t xml:space="preserve">Regeringen </w:t>
      </w:r>
      <w:r w:rsidR="00E513CB" w:rsidRPr="00E513CB">
        <w:t xml:space="preserve">satsade </w:t>
      </w:r>
      <w:r w:rsidR="009F7423">
        <w:t xml:space="preserve">för </w:t>
      </w:r>
      <w:r w:rsidR="00E513CB" w:rsidRPr="00E513CB">
        <w:t>2018</w:t>
      </w:r>
      <w:r w:rsidR="00703E56">
        <w:t xml:space="preserve"> och </w:t>
      </w:r>
      <w:r w:rsidR="00E513CB" w:rsidRPr="00E513CB">
        <w:t>2019, 40 miljoner</w:t>
      </w:r>
      <w:r w:rsidR="00C82CD7" w:rsidRPr="009F7423">
        <w:t xml:space="preserve"> </w:t>
      </w:r>
      <w:r w:rsidR="009F7423">
        <w:t xml:space="preserve">kronor </w:t>
      </w:r>
      <w:r w:rsidR="00E513CB" w:rsidRPr="009F7423">
        <w:t xml:space="preserve">på </w:t>
      </w:r>
      <w:r w:rsidR="00C82CD7" w:rsidRPr="009F7423">
        <w:t>AI Competence for Sweden</w:t>
      </w:r>
      <w:r w:rsidR="00E513CB" w:rsidRPr="009F7423">
        <w:t>, vilket bidragit</w:t>
      </w:r>
      <w:r w:rsidR="003A363D" w:rsidRPr="009F7423">
        <w:t xml:space="preserve"> till att </w:t>
      </w:r>
      <w:r w:rsidR="00E513CB" w:rsidRPr="009F7423">
        <w:t>Sverige</w:t>
      </w:r>
      <w:r w:rsidR="003A363D" w:rsidRPr="009F7423">
        <w:t xml:space="preserve"> i</w:t>
      </w:r>
      <w:r w:rsidR="00703E56">
        <w:t> </w:t>
      </w:r>
      <w:r w:rsidR="003A363D" w:rsidRPr="009F7423">
        <w:t>dag har</w:t>
      </w:r>
      <w:r w:rsidR="009F7423">
        <w:t xml:space="preserve"> ett</w:t>
      </w:r>
      <w:r w:rsidR="003A363D" w:rsidRPr="009F7423">
        <w:t xml:space="preserve"> </w:t>
      </w:r>
      <w:r w:rsidR="00E513CB" w:rsidRPr="009F7423">
        <w:t>internationellt utbud</w:t>
      </w:r>
      <w:r w:rsidR="00C82CD7" w:rsidRPr="009F7423">
        <w:t xml:space="preserve"> av AI-kurser </w:t>
      </w:r>
      <w:r w:rsidR="00E513CB" w:rsidRPr="009F7423">
        <w:t>som</w:t>
      </w:r>
      <w:r w:rsidR="00C82CD7" w:rsidRPr="009F7423">
        <w:t xml:space="preserve"> attrahera</w:t>
      </w:r>
      <w:r w:rsidR="000F2710">
        <w:t>r</w:t>
      </w:r>
      <w:r w:rsidR="00C82CD7" w:rsidRPr="009F7423">
        <w:t xml:space="preserve"> internationella studenter</w:t>
      </w:r>
      <w:r w:rsidR="00E513CB" w:rsidRPr="009F7423">
        <w:t xml:space="preserve"> och </w:t>
      </w:r>
      <w:r w:rsidR="003A363D" w:rsidRPr="009F7423">
        <w:t>möjliggör för fler att utbilda sig inom AI</w:t>
      </w:r>
      <w:r w:rsidR="00E513CB" w:rsidRPr="009F7423">
        <w:t>. Vidare har r</w:t>
      </w:r>
      <w:r w:rsidR="003A363D" w:rsidRPr="00E513CB">
        <w:t xml:space="preserve">egeringen </w:t>
      </w:r>
      <w:r w:rsidR="00E513CB" w:rsidRPr="00E513CB">
        <w:t xml:space="preserve">för 2021 avsatt 30 miljoner </w:t>
      </w:r>
      <w:r w:rsidR="009F7423">
        <w:t xml:space="preserve">kronor </w:t>
      </w:r>
      <w:r w:rsidR="003A363D" w:rsidRPr="00E513CB">
        <w:t xml:space="preserve">för kurser för redan yrkesverksamma som till stor del inriktar sig på </w:t>
      </w:r>
      <w:r w:rsidR="003A363D" w:rsidRPr="009F7423">
        <w:t>kurser inom AI.</w:t>
      </w:r>
      <w:r w:rsidR="003A363D">
        <w:t xml:space="preserve"> </w:t>
      </w:r>
    </w:p>
    <w:p w14:paraId="54FC25BD" w14:textId="77777777" w:rsidR="002A3970" w:rsidRDefault="002A3970" w:rsidP="002A3970">
      <w:pPr>
        <w:pStyle w:val="Brdtext"/>
      </w:pPr>
      <w:r>
        <w:lastRenderedPageBreak/>
        <w:t xml:space="preserve">Sveriges export- och investeringsstrategi har som en av sina strategiska målsättningar att stärka Sveriges attraktionskraft för utländska investeringar, kompetens, talanger och besökare. </w:t>
      </w:r>
    </w:p>
    <w:p w14:paraId="09081C4B" w14:textId="49912A92" w:rsidR="009B5533" w:rsidRPr="0035483A" w:rsidRDefault="009B5533" w:rsidP="009B5533">
      <w:pPr>
        <w:pStyle w:val="Brdtext"/>
      </w:pPr>
      <w:r w:rsidRPr="0035483A">
        <w:t xml:space="preserve">Regeringen har också tillsatt en utredning som bl.a. ska lämna förslag på hur en ny grund för uppehållstillstånd för högkvalificerade personer som har för avsikt att söka arbete och för den som vill starta företag i Sverige bör utformas. </w:t>
      </w:r>
      <w:r>
        <w:t xml:space="preserve">Utredningen </w:t>
      </w:r>
      <w:r w:rsidRPr="0035483A">
        <w:t>Åtgärder för att attrahera internationell kompetens och motverka utnyttjande av arbetskrafts</w:t>
      </w:r>
      <w:r w:rsidRPr="0035483A">
        <w:softHyphen/>
        <w:t>invandrare</w:t>
      </w:r>
      <w:r>
        <w:t xml:space="preserve"> (</w:t>
      </w:r>
      <w:r w:rsidR="00977E40">
        <w:t>Ju 2020:05</w:t>
      </w:r>
      <w:r>
        <w:t>),</w:t>
      </w:r>
      <w:r w:rsidRPr="0035483A">
        <w:t xml:space="preserve"> kommer dessutom att ta ställning till hur marknadsföringen av Sverige som ett land för högkvalificerad arbetskraftsinvandring och företagande kan förbättras. </w:t>
      </w:r>
      <w:r w:rsidRPr="009A1832">
        <w:t xml:space="preserve">Uppdraget </w:t>
      </w:r>
      <w:r w:rsidRPr="0035483A">
        <w:t xml:space="preserve">ska i den del som rör s.k. kompetensutvisningar och uppehållstillstånd för att söka arbete eller starta företag redovisas i ett delbetänkande senast den 1 februari 2021. Andra delar ska redovisas senast den 1 november 2021. </w:t>
      </w:r>
    </w:p>
    <w:p w14:paraId="0DBD5C3A" w14:textId="098FFDA3" w:rsidR="00ED2ECC" w:rsidRPr="00497297" w:rsidRDefault="00D372C0" w:rsidP="00497297">
      <w:pPr>
        <w:pStyle w:val="Brdtext"/>
      </w:pPr>
      <w:r w:rsidRPr="00497297">
        <w:t xml:space="preserve">Inom ramen för Samverkansprogrammet kompetensförsörjning och livslångt lärande pågår ett arbete </w:t>
      </w:r>
      <w:r w:rsidR="0094333D">
        <w:t>med</w:t>
      </w:r>
      <w:r w:rsidRPr="00497297">
        <w:t xml:space="preserve"> syfte att stärka samverkan mellan näringslivet och det offentliga systemet, nationellt såväl som regionalt, i syfte att Sverige ska </w:t>
      </w:r>
      <w:r w:rsidR="00497297" w:rsidRPr="00497297">
        <w:t>bli både attraktivare för internationell kompetens, samt bättre på att integrera och behålla den kompetens som kommer till vårt land.</w:t>
      </w:r>
      <w:r w:rsidRPr="00497297">
        <w:t xml:space="preserve"> </w:t>
      </w:r>
    </w:p>
    <w:p w14:paraId="1711321D" w14:textId="77777777" w:rsidR="007B6922" w:rsidRPr="003F0D53" w:rsidRDefault="007B6922" w:rsidP="00ED4CEB">
      <w:pPr>
        <w:pStyle w:val="Brdtext"/>
      </w:pPr>
    </w:p>
    <w:p w14:paraId="1D2D7724" w14:textId="777BAE01" w:rsidR="003B1C22" w:rsidRPr="00ED1868" w:rsidRDefault="003B1C22" w:rsidP="006A12F1">
      <w:pPr>
        <w:pStyle w:val="Brdtext"/>
        <w:rPr>
          <w:lang w:val="de-DE"/>
        </w:rPr>
      </w:pPr>
      <w:r w:rsidRPr="00ED1868">
        <w:rPr>
          <w:lang w:val="de-DE"/>
        </w:rPr>
        <w:t xml:space="preserve">Stockholm den </w:t>
      </w:r>
      <w:sdt>
        <w:sdtPr>
          <w:rPr>
            <w:lang w:val="de-DE"/>
          </w:rPr>
          <w:id w:val="-1225218591"/>
          <w:placeholder>
            <w:docPart w:val="C47F253D036D4AB7B85FA5C8DD3F003F"/>
          </w:placeholder>
          <w:dataBinding w:prefixMappings="xmlns:ns0='http://lp/documentinfo/RK' " w:xpath="/ns0:DocumentInfo[1]/ns0:BaseInfo[1]/ns0:HeaderDate[1]" w:storeItemID="{A249AC22-6562-4F40-9226-38923114F362}"/>
          <w:date w:fullDate="2020-12-01T00:00:00Z">
            <w:dateFormat w:val="d MMMM yyyy"/>
            <w:lid w:val="sv-SE"/>
            <w:storeMappedDataAs w:val="dateTime"/>
            <w:calendar w:val="gregorian"/>
          </w:date>
        </w:sdtPr>
        <w:sdtEndPr/>
        <w:sdtContent>
          <w:r w:rsidR="00ED2ECC">
            <w:t>1 december 2020</w:t>
          </w:r>
        </w:sdtContent>
      </w:sdt>
    </w:p>
    <w:p w14:paraId="74407485" w14:textId="77777777" w:rsidR="003B1C22" w:rsidRPr="00ED1868" w:rsidRDefault="003B1C22" w:rsidP="004E7A8F">
      <w:pPr>
        <w:pStyle w:val="Brdtextutanavstnd"/>
        <w:rPr>
          <w:lang w:val="de-DE"/>
        </w:rPr>
      </w:pPr>
    </w:p>
    <w:p w14:paraId="67C3075A" w14:textId="77777777" w:rsidR="003B1C22" w:rsidRPr="00ED1868" w:rsidRDefault="003B1C22" w:rsidP="004E7A8F">
      <w:pPr>
        <w:pStyle w:val="Brdtextutanavstnd"/>
        <w:rPr>
          <w:lang w:val="de-DE"/>
        </w:rPr>
      </w:pPr>
    </w:p>
    <w:p w14:paraId="3FFDFD68" w14:textId="77777777" w:rsidR="003B1C22" w:rsidRPr="00ED1868" w:rsidRDefault="003B1C22" w:rsidP="004E7A8F">
      <w:pPr>
        <w:pStyle w:val="Brdtextutanavstnd"/>
        <w:rPr>
          <w:lang w:val="de-DE"/>
        </w:rPr>
      </w:pPr>
    </w:p>
    <w:sdt>
      <w:sdtPr>
        <w:rPr>
          <w:lang w:val="de-DE"/>
        </w:rPr>
        <w:alias w:val="Klicka på listpilen"/>
        <w:tag w:val="run-loadAllMinistersFromDep_delete"/>
        <w:id w:val="-122627287"/>
        <w:placeholder>
          <w:docPart w:val="F0F5FE5C6CDB4EEDB521F6458C09612F"/>
        </w:placeholder>
        <w:dataBinding w:prefixMappings="xmlns:ns0='http://lp/documentinfo/RK' " w:xpath="/ns0:DocumentInfo[1]/ns0:BaseInfo[1]/ns0:TopSender[1]" w:storeItemID="{A249AC22-6562-4F40-9226-38923114F362}"/>
        <w:comboBox w:lastValue="Ibrahim Baylan"/>
      </w:sdtPr>
      <w:sdtEndPr/>
      <w:sdtContent>
        <w:p w14:paraId="0DEF6656" w14:textId="762D36BC" w:rsidR="003B1C22" w:rsidRPr="003F0D53" w:rsidRDefault="00ED2ECC" w:rsidP="00422A41">
          <w:pPr>
            <w:pStyle w:val="Brdtext"/>
            <w:rPr>
              <w:lang w:val="de-DE"/>
            </w:rPr>
          </w:pPr>
          <w:r>
            <w:rPr>
              <w:lang w:val="de-DE"/>
            </w:rPr>
            <w:t>Ibrahim Baylan</w:t>
          </w:r>
        </w:p>
      </w:sdtContent>
    </w:sdt>
    <w:p w14:paraId="09F261EA" w14:textId="1B26965B" w:rsidR="00CE4DD2" w:rsidRPr="003F0D53" w:rsidRDefault="00CE4DD2" w:rsidP="00DB48AB">
      <w:pPr>
        <w:pStyle w:val="Brdtext"/>
        <w:rPr>
          <w:lang w:val="de-DE"/>
        </w:rPr>
      </w:pPr>
    </w:p>
    <w:p w14:paraId="32A30FB9" w14:textId="77777777" w:rsidR="00CE4DD2" w:rsidRPr="003F0D53" w:rsidRDefault="00CE4DD2" w:rsidP="00E96532">
      <w:pPr>
        <w:pStyle w:val="Brdtext"/>
        <w:rPr>
          <w:lang w:val="de-DE"/>
        </w:rPr>
      </w:pPr>
    </w:p>
    <w:sectPr w:rsidR="00CE4DD2" w:rsidRPr="003F0D5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29F43" w14:textId="77777777" w:rsidR="009A0B90" w:rsidRDefault="009A0B90" w:rsidP="00A87A54">
      <w:pPr>
        <w:spacing w:after="0" w:line="240" w:lineRule="auto"/>
      </w:pPr>
      <w:r>
        <w:separator/>
      </w:r>
    </w:p>
  </w:endnote>
  <w:endnote w:type="continuationSeparator" w:id="0">
    <w:p w14:paraId="4080BA79" w14:textId="77777777" w:rsidR="009A0B90" w:rsidRDefault="009A0B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D648" w14:textId="77777777" w:rsidR="00897821" w:rsidRDefault="008978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5CA98D" w14:textId="77777777" w:rsidTr="006A26EC">
      <w:trPr>
        <w:trHeight w:val="227"/>
        <w:jc w:val="right"/>
      </w:trPr>
      <w:tc>
        <w:tcPr>
          <w:tcW w:w="708" w:type="dxa"/>
          <w:vAlign w:val="bottom"/>
        </w:tcPr>
        <w:p w14:paraId="4FAFDA7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890D07" w14:textId="77777777" w:rsidTr="006A26EC">
      <w:trPr>
        <w:trHeight w:val="850"/>
        <w:jc w:val="right"/>
      </w:trPr>
      <w:tc>
        <w:tcPr>
          <w:tcW w:w="708" w:type="dxa"/>
          <w:vAlign w:val="bottom"/>
        </w:tcPr>
        <w:p w14:paraId="05E1410C" w14:textId="77777777" w:rsidR="005606BC" w:rsidRPr="00347E11" w:rsidRDefault="005606BC" w:rsidP="005606BC">
          <w:pPr>
            <w:pStyle w:val="Sidfot"/>
            <w:spacing w:line="276" w:lineRule="auto"/>
            <w:jc w:val="right"/>
          </w:pPr>
        </w:p>
      </w:tc>
    </w:tr>
  </w:tbl>
  <w:p w14:paraId="7DC58AB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07D206" w14:textId="77777777" w:rsidTr="001F4302">
      <w:trPr>
        <w:trHeight w:val="510"/>
      </w:trPr>
      <w:tc>
        <w:tcPr>
          <w:tcW w:w="8525" w:type="dxa"/>
          <w:gridSpan w:val="2"/>
          <w:vAlign w:val="bottom"/>
        </w:tcPr>
        <w:p w14:paraId="24DCBB3D" w14:textId="77777777" w:rsidR="00347E11" w:rsidRPr="00347E11" w:rsidRDefault="00347E11" w:rsidP="00347E11">
          <w:pPr>
            <w:pStyle w:val="Sidfot"/>
            <w:rPr>
              <w:sz w:val="8"/>
            </w:rPr>
          </w:pPr>
        </w:p>
      </w:tc>
    </w:tr>
    <w:tr w:rsidR="00093408" w:rsidRPr="00EE3C0F" w14:paraId="0A2C139C" w14:textId="77777777" w:rsidTr="00C26068">
      <w:trPr>
        <w:trHeight w:val="227"/>
      </w:trPr>
      <w:tc>
        <w:tcPr>
          <w:tcW w:w="4074" w:type="dxa"/>
        </w:tcPr>
        <w:p w14:paraId="1E11193B" w14:textId="77777777" w:rsidR="00347E11" w:rsidRPr="00F53AEA" w:rsidRDefault="00347E11" w:rsidP="00C26068">
          <w:pPr>
            <w:pStyle w:val="Sidfot"/>
            <w:spacing w:line="276" w:lineRule="auto"/>
          </w:pPr>
        </w:p>
      </w:tc>
      <w:tc>
        <w:tcPr>
          <w:tcW w:w="4451" w:type="dxa"/>
        </w:tcPr>
        <w:p w14:paraId="1101B93D" w14:textId="77777777" w:rsidR="00093408" w:rsidRPr="00F53AEA" w:rsidRDefault="00093408" w:rsidP="00F53AEA">
          <w:pPr>
            <w:pStyle w:val="Sidfot"/>
            <w:spacing w:line="276" w:lineRule="auto"/>
          </w:pPr>
        </w:p>
      </w:tc>
    </w:tr>
  </w:tbl>
  <w:p w14:paraId="57F8EE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66CA2" w14:textId="77777777" w:rsidR="009A0B90" w:rsidRDefault="009A0B90" w:rsidP="00A87A54">
      <w:pPr>
        <w:spacing w:after="0" w:line="240" w:lineRule="auto"/>
      </w:pPr>
      <w:r>
        <w:separator/>
      </w:r>
    </w:p>
  </w:footnote>
  <w:footnote w:type="continuationSeparator" w:id="0">
    <w:p w14:paraId="5C9D67C7" w14:textId="77777777" w:rsidR="009A0B90" w:rsidRDefault="009A0B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132D" w14:textId="77777777" w:rsidR="00897821" w:rsidRDefault="008978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BB51" w14:textId="77777777" w:rsidR="00897821" w:rsidRDefault="0089782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4DD2" w14:paraId="1D56B8B4" w14:textId="77777777" w:rsidTr="00C93EBA">
      <w:trPr>
        <w:trHeight w:val="227"/>
      </w:trPr>
      <w:tc>
        <w:tcPr>
          <w:tcW w:w="5534" w:type="dxa"/>
        </w:tcPr>
        <w:p w14:paraId="6CDDE125" w14:textId="77777777" w:rsidR="00CE4DD2" w:rsidRPr="007D73AB" w:rsidRDefault="00CE4DD2">
          <w:pPr>
            <w:pStyle w:val="Sidhuvud"/>
          </w:pPr>
        </w:p>
      </w:tc>
      <w:tc>
        <w:tcPr>
          <w:tcW w:w="3170" w:type="dxa"/>
          <w:vAlign w:val="bottom"/>
        </w:tcPr>
        <w:p w14:paraId="1713304B" w14:textId="77777777" w:rsidR="00CE4DD2" w:rsidRPr="007D73AB" w:rsidRDefault="00CE4DD2" w:rsidP="00340DE0">
          <w:pPr>
            <w:pStyle w:val="Sidhuvud"/>
          </w:pPr>
        </w:p>
      </w:tc>
      <w:tc>
        <w:tcPr>
          <w:tcW w:w="1134" w:type="dxa"/>
        </w:tcPr>
        <w:p w14:paraId="56307DCB" w14:textId="77777777" w:rsidR="00CE4DD2" w:rsidRDefault="00CE4DD2" w:rsidP="005A703A">
          <w:pPr>
            <w:pStyle w:val="Sidhuvud"/>
          </w:pPr>
        </w:p>
      </w:tc>
    </w:tr>
    <w:tr w:rsidR="00CE4DD2" w14:paraId="623172DC" w14:textId="77777777" w:rsidTr="00C93EBA">
      <w:trPr>
        <w:trHeight w:val="1928"/>
      </w:trPr>
      <w:tc>
        <w:tcPr>
          <w:tcW w:w="5534" w:type="dxa"/>
        </w:tcPr>
        <w:p w14:paraId="22F890B5" w14:textId="77777777" w:rsidR="00CE4DD2" w:rsidRPr="00340DE0" w:rsidRDefault="00CE4DD2" w:rsidP="00340DE0">
          <w:pPr>
            <w:pStyle w:val="Sidhuvud"/>
          </w:pPr>
          <w:r>
            <w:rPr>
              <w:noProof/>
            </w:rPr>
            <w:drawing>
              <wp:inline distT="0" distB="0" distL="0" distR="0" wp14:anchorId="6F15E45E" wp14:editId="35E6CCF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D435E3" w14:textId="77777777" w:rsidR="00CE4DD2" w:rsidRPr="00710A6C" w:rsidRDefault="00CE4DD2" w:rsidP="00EE3C0F">
          <w:pPr>
            <w:pStyle w:val="Sidhuvud"/>
            <w:rPr>
              <w:b/>
            </w:rPr>
          </w:pPr>
        </w:p>
        <w:p w14:paraId="4C241FE7" w14:textId="77777777" w:rsidR="00CE4DD2" w:rsidRDefault="00CE4DD2" w:rsidP="00EE3C0F">
          <w:pPr>
            <w:pStyle w:val="Sidhuvud"/>
          </w:pPr>
        </w:p>
        <w:p w14:paraId="20E8C3FA" w14:textId="77777777" w:rsidR="00CE4DD2" w:rsidRDefault="00CE4DD2" w:rsidP="00EE3C0F">
          <w:pPr>
            <w:pStyle w:val="Sidhuvud"/>
          </w:pPr>
        </w:p>
        <w:p w14:paraId="1CB3063E" w14:textId="77777777" w:rsidR="00CE4DD2" w:rsidRDefault="00CE4DD2" w:rsidP="00EE3C0F">
          <w:pPr>
            <w:pStyle w:val="Sidhuvud"/>
          </w:pPr>
        </w:p>
        <w:sdt>
          <w:sdtPr>
            <w:alias w:val="Dnr"/>
            <w:tag w:val="ccRKShow_Dnr"/>
            <w:id w:val="-829283628"/>
            <w:placeholder>
              <w:docPart w:val="F6A31718F4B8414C8517429495230575"/>
            </w:placeholder>
            <w:dataBinding w:prefixMappings="xmlns:ns0='http://lp/documentinfo/RK' " w:xpath="/ns0:DocumentInfo[1]/ns0:BaseInfo[1]/ns0:Dnr[1]" w:storeItemID="{A249AC22-6562-4F40-9226-38923114F362}"/>
            <w:text/>
          </w:sdtPr>
          <w:sdtEndPr/>
          <w:sdtContent>
            <w:p w14:paraId="1B0349C0" w14:textId="1CFA2845" w:rsidR="00CE4DD2" w:rsidRDefault="00C82CD7" w:rsidP="00EE3C0F">
              <w:pPr>
                <w:pStyle w:val="Sidhuvud"/>
              </w:pPr>
              <w:r>
                <w:t>N2020/02795</w:t>
              </w:r>
            </w:p>
          </w:sdtContent>
        </w:sdt>
        <w:sdt>
          <w:sdtPr>
            <w:alias w:val="DocNumber"/>
            <w:tag w:val="DocNumber"/>
            <w:id w:val="1726028884"/>
            <w:placeholder>
              <w:docPart w:val="D1AC6DE687B04E61ADE2ABFF108D648E"/>
            </w:placeholder>
            <w:showingPlcHdr/>
            <w:dataBinding w:prefixMappings="xmlns:ns0='http://lp/documentinfo/RK' " w:xpath="/ns0:DocumentInfo[1]/ns0:BaseInfo[1]/ns0:DocNumber[1]" w:storeItemID="{A249AC22-6562-4F40-9226-38923114F362}"/>
            <w:text/>
          </w:sdtPr>
          <w:sdtEndPr/>
          <w:sdtContent>
            <w:p w14:paraId="6830FA54" w14:textId="77777777" w:rsidR="00CE4DD2" w:rsidRDefault="00CE4DD2" w:rsidP="00EE3C0F">
              <w:pPr>
                <w:pStyle w:val="Sidhuvud"/>
              </w:pPr>
              <w:r>
                <w:rPr>
                  <w:rStyle w:val="Platshllartext"/>
                </w:rPr>
                <w:t xml:space="preserve"> </w:t>
              </w:r>
            </w:p>
          </w:sdtContent>
        </w:sdt>
        <w:p w14:paraId="3A004F78" w14:textId="77777777" w:rsidR="00CE4DD2" w:rsidRDefault="00CE4DD2" w:rsidP="00EE3C0F">
          <w:pPr>
            <w:pStyle w:val="Sidhuvud"/>
          </w:pPr>
        </w:p>
      </w:tc>
      <w:tc>
        <w:tcPr>
          <w:tcW w:w="1134" w:type="dxa"/>
        </w:tcPr>
        <w:p w14:paraId="38F57819" w14:textId="77777777" w:rsidR="00CE4DD2" w:rsidRDefault="00CE4DD2" w:rsidP="0094502D">
          <w:pPr>
            <w:pStyle w:val="Sidhuvud"/>
          </w:pPr>
        </w:p>
        <w:p w14:paraId="3C0D3831" w14:textId="77777777" w:rsidR="00CE4DD2" w:rsidRPr="0094502D" w:rsidRDefault="00CE4DD2" w:rsidP="00EC71A6">
          <w:pPr>
            <w:pStyle w:val="Sidhuvud"/>
          </w:pPr>
        </w:p>
      </w:tc>
    </w:tr>
    <w:tr w:rsidR="00CE4DD2" w14:paraId="40A6E96A" w14:textId="77777777" w:rsidTr="00C93EBA">
      <w:trPr>
        <w:trHeight w:val="2268"/>
      </w:trPr>
      <w:sdt>
        <w:sdtPr>
          <w:alias w:val="SenderText"/>
          <w:tag w:val="ccRKShow_SenderText"/>
          <w:id w:val="1374046025"/>
          <w:placeholder>
            <w:docPart w:val="B2FE8EDA70F3471F88B76BD533DE08DA"/>
          </w:placeholder>
        </w:sdtPr>
        <w:sdtEndPr/>
        <w:sdtContent>
          <w:sdt>
            <w:sdtPr>
              <w:alias w:val="SenderText"/>
              <w:tag w:val="ccRKShow_SenderText"/>
              <w:id w:val="-1550148840"/>
              <w:placeholder>
                <w:docPart w:val="29FE2871154743A18BBD0F16F18CBB7A"/>
              </w:placeholder>
            </w:sdtPr>
            <w:sdtEndPr/>
            <w:sdtContent>
              <w:tc>
                <w:tcPr>
                  <w:tcW w:w="5534" w:type="dxa"/>
                  <w:tcMar>
                    <w:right w:w="1134" w:type="dxa"/>
                  </w:tcMar>
                </w:tcPr>
                <w:p w14:paraId="1F3FA8D2" w14:textId="77777777" w:rsidR="0084745D" w:rsidRPr="00E119DF" w:rsidRDefault="0084745D" w:rsidP="0084745D">
                  <w:pPr>
                    <w:pStyle w:val="Sidhuvud"/>
                    <w:rPr>
                      <w:b/>
                      <w:bCs/>
                    </w:rPr>
                  </w:pPr>
                  <w:r w:rsidRPr="00E119DF">
                    <w:rPr>
                      <w:b/>
                      <w:bCs/>
                    </w:rPr>
                    <w:t>Näringsdepartementet</w:t>
                  </w:r>
                </w:p>
                <w:p w14:paraId="1E138DCC" w14:textId="60FDF3CA" w:rsidR="00EB3BC8" w:rsidRDefault="0084745D" w:rsidP="0084745D">
                  <w:pPr>
                    <w:pStyle w:val="Sidhuvud"/>
                  </w:pPr>
                  <w:r>
                    <w:t>Näringsministern</w:t>
                  </w:r>
                </w:p>
                <w:p w14:paraId="097E76EF" w14:textId="77777777" w:rsidR="00EB3BC8" w:rsidRDefault="00EB3BC8" w:rsidP="0084745D">
                  <w:pPr>
                    <w:pStyle w:val="Sidhuvud"/>
                  </w:pPr>
                </w:p>
                <w:p w14:paraId="1E105191" w14:textId="18A57203" w:rsidR="00CE4DD2" w:rsidRPr="00340DE0" w:rsidRDefault="00CE4DD2" w:rsidP="0084745D">
                  <w:pPr>
                    <w:pStyle w:val="Sidhuvud"/>
                  </w:pPr>
                </w:p>
              </w:tc>
              <w:bookmarkStart w:id="1" w:name="_GoBack" w:displacedByCustomXml="next"/>
              <w:bookmarkEnd w:id="1" w:displacedByCustomXml="next"/>
            </w:sdtContent>
          </w:sdt>
        </w:sdtContent>
      </w:sdt>
      <w:sdt>
        <w:sdtPr>
          <w:alias w:val="Recipient"/>
          <w:tag w:val="ccRKShow_Recipient"/>
          <w:id w:val="-28344517"/>
          <w:placeholder>
            <w:docPart w:val="547B45B3B1014BABAD72947B7684B904"/>
          </w:placeholder>
          <w:dataBinding w:prefixMappings="xmlns:ns0='http://lp/documentinfo/RK' " w:xpath="/ns0:DocumentInfo[1]/ns0:BaseInfo[1]/ns0:Recipient[1]" w:storeItemID="{A249AC22-6562-4F40-9226-38923114F362}"/>
          <w:text w:multiLine="1"/>
        </w:sdtPr>
        <w:sdtEndPr/>
        <w:sdtContent>
          <w:tc>
            <w:tcPr>
              <w:tcW w:w="3170" w:type="dxa"/>
            </w:tcPr>
            <w:p w14:paraId="7315F3E0" w14:textId="77777777" w:rsidR="00CE4DD2" w:rsidRDefault="00CE4DD2" w:rsidP="00547B89">
              <w:pPr>
                <w:pStyle w:val="Sidhuvud"/>
              </w:pPr>
              <w:r>
                <w:t>Till riksdagen</w:t>
              </w:r>
            </w:p>
          </w:tc>
        </w:sdtContent>
      </w:sdt>
      <w:tc>
        <w:tcPr>
          <w:tcW w:w="1134" w:type="dxa"/>
        </w:tcPr>
        <w:p w14:paraId="2C39CE2A" w14:textId="77777777" w:rsidR="00CE4DD2" w:rsidRDefault="00CE4DD2" w:rsidP="003E6020">
          <w:pPr>
            <w:pStyle w:val="Sidhuvud"/>
          </w:pPr>
        </w:p>
      </w:tc>
    </w:tr>
  </w:tbl>
  <w:p w14:paraId="5E555E4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37968A5"/>
    <w:multiLevelType w:val="multilevel"/>
    <w:tmpl w:val="A93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5EF3534C"/>
    <w:multiLevelType w:val="multilevel"/>
    <w:tmpl w:val="95B6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5FC9"/>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907"/>
    <w:rsid w:val="000A13CA"/>
    <w:rsid w:val="000A456A"/>
    <w:rsid w:val="000A5E43"/>
    <w:rsid w:val="000B0A8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68B"/>
    <w:rsid w:val="000F2710"/>
    <w:rsid w:val="000F2A8A"/>
    <w:rsid w:val="000F3A92"/>
    <w:rsid w:val="000F50F4"/>
    <w:rsid w:val="000F6462"/>
    <w:rsid w:val="00101DE6"/>
    <w:rsid w:val="001055DA"/>
    <w:rsid w:val="00106F29"/>
    <w:rsid w:val="001125C7"/>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7D2"/>
    <w:rsid w:val="0017300E"/>
    <w:rsid w:val="00173126"/>
    <w:rsid w:val="00176A26"/>
    <w:rsid w:val="001774F8"/>
    <w:rsid w:val="00180BE1"/>
    <w:rsid w:val="001813DF"/>
    <w:rsid w:val="00184AA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8A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1E5"/>
    <w:rsid w:val="00274AA3"/>
    <w:rsid w:val="00275872"/>
    <w:rsid w:val="00281106"/>
    <w:rsid w:val="00282263"/>
    <w:rsid w:val="00282417"/>
    <w:rsid w:val="00282D27"/>
    <w:rsid w:val="00287F0D"/>
    <w:rsid w:val="00292420"/>
    <w:rsid w:val="00296B7A"/>
    <w:rsid w:val="002974DC"/>
    <w:rsid w:val="002A0CB3"/>
    <w:rsid w:val="002A3970"/>
    <w:rsid w:val="002A39EF"/>
    <w:rsid w:val="002A6820"/>
    <w:rsid w:val="002B00E5"/>
    <w:rsid w:val="002B1F36"/>
    <w:rsid w:val="002B6849"/>
    <w:rsid w:val="002C1D37"/>
    <w:rsid w:val="002C2A30"/>
    <w:rsid w:val="002C4348"/>
    <w:rsid w:val="002C476F"/>
    <w:rsid w:val="002C5B48"/>
    <w:rsid w:val="002D014F"/>
    <w:rsid w:val="002D2647"/>
    <w:rsid w:val="002D3616"/>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83A"/>
    <w:rsid w:val="00360397"/>
    <w:rsid w:val="00365461"/>
    <w:rsid w:val="00370311"/>
    <w:rsid w:val="003801EB"/>
    <w:rsid w:val="00380663"/>
    <w:rsid w:val="003853E3"/>
    <w:rsid w:val="0038587E"/>
    <w:rsid w:val="00392ED4"/>
    <w:rsid w:val="00393680"/>
    <w:rsid w:val="00394D4C"/>
    <w:rsid w:val="00395D9F"/>
    <w:rsid w:val="00397242"/>
    <w:rsid w:val="003A1315"/>
    <w:rsid w:val="003A2E73"/>
    <w:rsid w:val="003A3071"/>
    <w:rsid w:val="003A363D"/>
    <w:rsid w:val="003A3A54"/>
    <w:rsid w:val="003A5969"/>
    <w:rsid w:val="003A5C58"/>
    <w:rsid w:val="003B0C81"/>
    <w:rsid w:val="003B1C22"/>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D53"/>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297"/>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CE4"/>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935"/>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DCA"/>
    <w:rsid w:val="005A6034"/>
    <w:rsid w:val="005A7AC1"/>
    <w:rsid w:val="005B115A"/>
    <w:rsid w:val="005B48F5"/>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97B"/>
    <w:rsid w:val="006843BD"/>
    <w:rsid w:val="00685C94"/>
    <w:rsid w:val="00691AEE"/>
    <w:rsid w:val="0069523C"/>
    <w:rsid w:val="006962CA"/>
    <w:rsid w:val="00696A95"/>
    <w:rsid w:val="006A09DA"/>
    <w:rsid w:val="006A1835"/>
    <w:rsid w:val="006A2625"/>
    <w:rsid w:val="006B4A30"/>
    <w:rsid w:val="006B7569"/>
    <w:rsid w:val="006C238D"/>
    <w:rsid w:val="006C28EE"/>
    <w:rsid w:val="006C4FF1"/>
    <w:rsid w:val="006D2998"/>
    <w:rsid w:val="006D3188"/>
    <w:rsid w:val="006D5159"/>
    <w:rsid w:val="006D6779"/>
    <w:rsid w:val="006E08FC"/>
    <w:rsid w:val="006E7B88"/>
    <w:rsid w:val="006F2588"/>
    <w:rsid w:val="00703D81"/>
    <w:rsid w:val="00703E56"/>
    <w:rsid w:val="00710A6C"/>
    <w:rsid w:val="00710D98"/>
    <w:rsid w:val="00711CE9"/>
    <w:rsid w:val="00712266"/>
    <w:rsid w:val="00712593"/>
    <w:rsid w:val="00712D82"/>
    <w:rsid w:val="00716E22"/>
    <w:rsid w:val="007171AB"/>
    <w:rsid w:val="007213D0"/>
    <w:rsid w:val="007219C0"/>
    <w:rsid w:val="00731C75"/>
    <w:rsid w:val="00732599"/>
    <w:rsid w:val="00736DE7"/>
    <w:rsid w:val="00743E09"/>
    <w:rsid w:val="00744FCC"/>
    <w:rsid w:val="00747354"/>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922"/>
    <w:rsid w:val="007C44FF"/>
    <w:rsid w:val="007C6456"/>
    <w:rsid w:val="007C7BDB"/>
    <w:rsid w:val="007D0C84"/>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45D"/>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821"/>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C4A"/>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33D"/>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7E40"/>
    <w:rsid w:val="00984EA2"/>
    <w:rsid w:val="00986CC3"/>
    <w:rsid w:val="0099068E"/>
    <w:rsid w:val="009920AA"/>
    <w:rsid w:val="00992943"/>
    <w:rsid w:val="009931B3"/>
    <w:rsid w:val="00996279"/>
    <w:rsid w:val="009965F7"/>
    <w:rsid w:val="009A0866"/>
    <w:rsid w:val="009A0B90"/>
    <w:rsid w:val="009A33D3"/>
    <w:rsid w:val="009A4D0A"/>
    <w:rsid w:val="009A759C"/>
    <w:rsid w:val="009B2F70"/>
    <w:rsid w:val="009B4594"/>
    <w:rsid w:val="009B4DEC"/>
    <w:rsid w:val="009B5533"/>
    <w:rsid w:val="009B65C2"/>
    <w:rsid w:val="009C2459"/>
    <w:rsid w:val="009C255A"/>
    <w:rsid w:val="009C2B46"/>
    <w:rsid w:val="009C4448"/>
    <w:rsid w:val="009C610D"/>
    <w:rsid w:val="009D10E5"/>
    <w:rsid w:val="009D43F3"/>
    <w:rsid w:val="009D4B6D"/>
    <w:rsid w:val="009D4E9F"/>
    <w:rsid w:val="009D5D40"/>
    <w:rsid w:val="009D6B1B"/>
    <w:rsid w:val="009E107B"/>
    <w:rsid w:val="009E18D6"/>
    <w:rsid w:val="009E4DCA"/>
    <w:rsid w:val="009E53C8"/>
    <w:rsid w:val="009E7B92"/>
    <w:rsid w:val="009F19C0"/>
    <w:rsid w:val="009F2AC0"/>
    <w:rsid w:val="009F505F"/>
    <w:rsid w:val="009F7423"/>
    <w:rsid w:val="00A00AE4"/>
    <w:rsid w:val="00A00D24"/>
    <w:rsid w:val="00A0129C"/>
    <w:rsid w:val="00A01F5C"/>
    <w:rsid w:val="00A12A69"/>
    <w:rsid w:val="00A2019A"/>
    <w:rsid w:val="00A23493"/>
    <w:rsid w:val="00A2416A"/>
    <w:rsid w:val="00A30E06"/>
    <w:rsid w:val="00A3270B"/>
    <w:rsid w:val="00A333A9"/>
    <w:rsid w:val="00A379E4"/>
    <w:rsid w:val="00A414FD"/>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5CD"/>
    <w:rsid w:val="00A8483F"/>
    <w:rsid w:val="00A870B0"/>
    <w:rsid w:val="00A8728A"/>
    <w:rsid w:val="00A87A54"/>
    <w:rsid w:val="00A96EB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FDD"/>
    <w:rsid w:val="00B44E90"/>
    <w:rsid w:val="00B45324"/>
    <w:rsid w:val="00B47018"/>
    <w:rsid w:val="00B47956"/>
    <w:rsid w:val="00B517E1"/>
    <w:rsid w:val="00B556E8"/>
    <w:rsid w:val="00B55E70"/>
    <w:rsid w:val="00B60238"/>
    <w:rsid w:val="00B640A8"/>
    <w:rsid w:val="00B64962"/>
    <w:rsid w:val="00B66AC0"/>
    <w:rsid w:val="00B71634"/>
    <w:rsid w:val="00B73091"/>
    <w:rsid w:val="00B749AC"/>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4CB9"/>
    <w:rsid w:val="00BB5683"/>
    <w:rsid w:val="00BC112B"/>
    <w:rsid w:val="00BC17DF"/>
    <w:rsid w:val="00BC6832"/>
    <w:rsid w:val="00BD0826"/>
    <w:rsid w:val="00BD15AB"/>
    <w:rsid w:val="00BD181D"/>
    <w:rsid w:val="00BD4D7E"/>
    <w:rsid w:val="00BE0567"/>
    <w:rsid w:val="00BE07D3"/>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072"/>
    <w:rsid w:val="00C82CD7"/>
    <w:rsid w:val="00C830C9"/>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0FE"/>
    <w:rsid w:val="00CB581E"/>
    <w:rsid w:val="00CB6A8A"/>
    <w:rsid w:val="00CB6EDE"/>
    <w:rsid w:val="00CC41BA"/>
    <w:rsid w:val="00CD09EF"/>
    <w:rsid w:val="00CD1550"/>
    <w:rsid w:val="00CD17C1"/>
    <w:rsid w:val="00CD1C6C"/>
    <w:rsid w:val="00CD37F1"/>
    <w:rsid w:val="00CD6169"/>
    <w:rsid w:val="00CD6D76"/>
    <w:rsid w:val="00CE03BD"/>
    <w:rsid w:val="00CE20BC"/>
    <w:rsid w:val="00CE26C6"/>
    <w:rsid w:val="00CE4DD2"/>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2C0"/>
    <w:rsid w:val="00D40205"/>
    <w:rsid w:val="00D40C72"/>
    <w:rsid w:val="00D4141B"/>
    <w:rsid w:val="00D4145D"/>
    <w:rsid w:val="00D4460B"/>
    <w:rsid w:val="00D458F0"/>
    <w:rsid w:val="00D50B3B"/>
    <w:rsid w:val="00D51C1C"/>
    <w:rsid w:val="00D51FCC"/>
    <w:rsid w:val="00D5467F"/>
    <w:rsid w:val="00D55837"/>
    <w:rsid w:val="00D56A9F"/>
    <w:rsid w:val="00D57BA2"/>
    <w:rsid w:val="00D60D83"/>
    <w:rsid w:val="00D60F51"/>
    <w:rsid w:val="00D65E43"/>
    <w:rsid w:val="00D6730A"/>
    <w:rsid w:val="00D674A6"/>
    <w:rsid w:val="00D70768"/>
    <w:rsid w:val="00D7168E"/>
    <w:rsid w:val="00D71B6D"/>
    <w:rsid w:val="00D72719"/>
    <w:rsid w:val="00D73F9D"/>
    <w:rsid w:val="00D74B7C"/>
    <w:rsid w:val="00D76068"/>
    <w:rsid w:val="00D76B01"/>
    <w:rsid w:val="00D804A2"/>
    <w:rsid w:val="00D84704"/>
    <w:rsid w:val="00D84BF9"/>
    <w:rsid w:val="00D921FD"/>
    <w:rsid w:val="00D92673"/>
    <w:rsid w:val="00D93714"/>
    <w:rsid w:val="00D94034"/>
    <w:rsid w:val="00D95424"/>
    <w:rsid w:val="00D96717"/>
    <w:rsid w:val="00DA4084"/>
    <w:rsid w:val="00DA56ED"/>
    <w:rsid w:val="00DA5A54"/>
    <w:rsid w:val="00DA5C0D"/>
    <w:rsid w:val="00DB4E26"/>
    <w:rsid w:val="00DB714B"/>
    <w:rsid w:val="00DC0156"/>
    <w:rsid w:val="00DC1025"/>
    <w:rsid w:val="00DC10F6"/>
    <w:rsid w:val="00DC1EB8"/>
    <w:rsid w:val="00DC3E45"/>
    <w:rsid w:val="00DC4598"/>
    <w:rsid w:val="00DD0722"/>
    <w:rsid w:val="00DD0B3D"/>
    <w:rsid w:val="00DD212F"/>
    <w:rsid w:val="00DE18F5"/>
    <w:rsid w:val="00DE3A79"/>
    <w:rsid w:val="00DE73D2"/>
    <w:rsid w:val="00DF5BFB"/>
    <w:rsid w:val="00DF5CD6"/>
    <w:rsid w:val="00E022DA"/>
    <w:rsid w:val="00E03BCB"/>
    <w:rsid w:val="00E124DC"/>
    <w:rsid w:val="00E15A41"/>
    <w:rsid w:val="00E22D68"/>
    <w:rsid w:val="00E247D9"/>
    <w:rsid w:val="00E258D8"/>
    <w:rsid w:val="00E26298"/>
    <w:rsid w:val="00E26DDF"/>
    <w:rsid w:val="00E270E5"/>
    <w:rsid w:val="00E30167"/>
    <w:rsid w:val="00E32C2B"/>
    <w:rsid w:val="00E33493"/>
    <w:rsid w:val="00E37922"/>
    <w:rsid w:val="00E406DF"/>
    <w:rsid w:val="00E415D3"/>
    <w:rsid w:val="00E469E4"/>
    <w:rsid w:val="00E475C3"/>
    <w:rsid w:val="00E509B0"/>
    <w:rsid w:val="00E50B11"/>
    <w:rsid w:val="00E513CB"/>
    <w:rsid w:val="00E54246"/>
    <w:rsid w:val="00E54905"/>
    <w:rsid w:val="00E55D8E"/>
    <w:rsid w:val="00E6461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B03"/>
    <w:rsid w:val="00EA3A7D"/>
    <w:rsid w:val="00EA4C83"/>
    <w:rsid w:val="00EB3BC8"/>
    <w:rsid w:val="00EB763D"/>
    <w:rsid w:val="00EB7FE4"/>
    <w:rsid w:val="00EC0A92"/>
    <w:rsid w:val="00EC1DA0"/>
    <w:rsid w:val="00EC329B"/>
    <w:rsid w:val="00EC5111"/>
    <w:rsid w:val="00EC5EB9"/>
    <w:rsid w:val="00EC6006"/>
    <w:rsid w:val="00EC71A6"/>
    <w:rsid w:val="00EC73EB"/>
    <w:rsid w:val="00ED1868"/>
    <w:rsid w:val="00ED2ECC"/>
    <w:rsid w:val="00ED4C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5B7"/>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1A5"/>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50B00"/>
  <w15:docId w15:val="{BC80C809-7215-46A2-BB67-8A18A308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1-vignette">
    <w:name w:val="h1-vignette"/>
    <w:basedOn w:val="Standardstycketeckensnitt"/>
    <w:rsid w:val="00D3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6675">
      <w:bodyDiv w:val="1"/>
      <w:marLeft w:val="0"/>
      <w:marRight w:val="0"/>
      <w:marTop w:val="0"/>
      <w:marBottom w:val="0"/>
      <w:divBdr>
        <w:top w:val="none" w:sz="0" w:space="0" w:color="auto"/>
        <w:left w:val="none" w:sz="0" w:space="0" w:color="auto"/>
        <w:bottom w:val="none" w:sz="0" w:space="0" w:color="auto"/>
        <w:right w:val="none" w:sz="0" w:space="0" w:color="auto"/>
      </w:divBdr>
    </w:div>
    <w:div w:id="156724649">
      <w:bodyDiv w:val="1"/>
      <w:marLeft w:val="0"/>
      <w:marRight w:val="0"/>
      <w:marTop w:val="0"/>
      <w:marBottom w:val="0"/>
      <w:divBdr>
        <w:top w:val="none" w:sz="0" w:space="0" w:color="auto"/>
        <w:left w:val="none" w:sz="0" w:space="0" w:color="auto"/>
        <w:bottom w:val="none" w:sz="0" w:space="0" w:color="auto"/>
        <w:right w:val="none" w:sz="0" w:space="0" w:color="auto"/>
      </w:divBdr>
    </w:div>
    <w:div w:id="552160710">
      <w:bodyDiv w:val="1"/>
      <w:marLeft w:val="0"/>
      <w:marRight w:val="0"/>
      <w:marTop w:val="0"/>
      <w:marBottom w:val="0"/>
      <w:divBdr>
        <w:top w:val="none" w:sz="0" w:space="0" w:color="auto"/>
        <w:left w:val="none" w:sz="0" w:space="0" w:color="auto"/>
        <w:bottom w:val="none" w:sz="0" w:space="0" w:color="auto"/>
        <w:right w:val="none" w:sz="0" w:space="0" w:color="auto"/>
      </w:divBdr>
    </w:div>
    <w:div w:id="1485505811">
      <w:bodyDiv w:val="1"/>
      <w:marLeft w:val="0"/>
      <w:marRight w:val="0"/>
      <w:marTop w:val="0"/>
      <w:marBottom w:val="0"/>
      <w:divBdr>
        <w:top w:val="none" w:sz="0" w:space="0" w:color="auto"/>
        <w:left w:val="none" w:sz="0" w:space="0" w:color="auto"/>
        <w:bottom w:val="none" w:sz="0" w:space="0" w:color="auto"/>
        <w:right w:val="none" w:sz="0" w:space="0" w:color="auto"/>
      </w:divBdr>
    </w:div>
    <w:div w:id="1578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A31718F4B8414C8517429495230575"/>
        <w:category>
          <w:name w:val="Allmänt"/>
          <w:gallery w:val="placeholder"/>
        </w:category>
        <w:types>
          <w:type w:val="bbPlcHdr"/>
        </w:types>
        <w:behaviors>
          <w:behavior w:val="content"/>
        </w:behaviors>
        <w:guid w:val="{4286EEAC-B812-48F5-9A0A-C11E9E4C1D0C}"/>
      </w:docPartPr>
      <w:docPartBody>
        <w:p w:rsidR="00A479D1" w:rsidRDefault="002739CA" w:rsidP="002739CA">
          <w:pPr>
            <w:pStyle w:val="F6A31718F4B8414C8517429495230575"/>
          </w:pPr>
          <w:r>
            <w:rPr>
              <w:rStyle w:val="Platshllartext"/>
            </w:rPr>
            <w:t xml:space="preserve"> </w:t>
          </w:r>
        </w:p>
      </w:docPartBody>
    </w:docPart>
    <w:docPart>
      <w:docPartPr>
        <w:name w:val="D1AC6DE687B04E61ADE2ABFF108D648E"/>
        <w:category>
          <w:name w:val="Allmänt"/>
          <w:gallery w:val="placeholder"/>
        </w:category>
        <w:types>
          <w:type w:val="bbPlcHdr"/>
        </w:types>
        <w:behaviors>
          <w:behavior w:val="content"/>
        </w:behaviors>
        <w:guid w:val="{B4408CA4-A9B1-4388-9627-1AC1F3B449C0}"/>
      </w:docPartPr>
      <w:docPartBody>
        <w:p w:rsidR="00A479D1" w:rsidRDefault="002739CA" w:rsidP="002739CA">
          <w:pPr>
            <w:pStyle w:val="D1AC6DE687B04E61ADE2ABFF108D648E1"/>
          </w:pPr>
          <w:r>
            <w:rPr>
              <w:rStyle w:val="Platshllartext"/>
            </w:rPr>
            <w:t xml:space="preserve"> </w:t>
          </w:r>
        </w:p>
      </w:docPartBody>
    </w:docPart>
    <w:docPart>
      <w:docPartPr>
        <w:name w:val="B2FE8EDA70F3471F88B76BD533DE08DA"/>
        <w:category>
          <w:name w:val="Allmänt"/>
          <w:gallery w:val="placeholder"/>
        </w:category>
        <w:types>
          <w:type w:val="bbPlcHdr"/>
        </w:types>
        <w:behaviors>
          <w:behavior w:val="content"/>
        </w:behaviors>
        <w:guid w:val="{54350E27-755E-4840-8D75-25F404578E38}"/>
      </w:docPartPr>
      <w:docPartBody>
        <w:p w:rsidR="00A479D1" w:rsidRDefault="002739CA" w:rsidP="002739CA">
          <w:pPr>
            <w:pStyle w:val="B2FE8EDA70F3471F88B76BD533DE08DA1"/>
          </w:pPr>
          <w:r>
            <w:rPr>
              <w:rStyle w:val="Platshllartext"/>
            </w:rPr>
            <w:t xml:space="preserve"> </w:t>
          </w:r>
        </w:p>
      </w:docPartBody>
    </w:docPart>
    <w:docPart>
      <w:docPartPr>
        <w:name w:val="547B45B3B1014BABAD72947B7684B904"/>
        <w:category>
          <w:name w:val="Allmänt"/>
          <w:gallery w:val="placeholder"/>
        </w:category>
        <w:types>
          <w:type w:val="bbPlcHdr"/>
        </w:types>
        <w:behaviors>
          <w:behavior w:val="content"/>
        </w:behaviors>
        <w:guid w:val="{586633F5-A506-476E-89D1-30F67D02DE32}"/>
      </w:docPartPr>
      <w:docPartBody>
        <w:p w:rsidR="00A479D1" w:rsidRDefault="002739CA" w:rsidP="002739CA">
          <w:pPr>
            <w:pStyle w:val="547B45B3B1014BABAD72947B7684B904"/>
          </w:pPr>
          <w:r>
            <w:rPr>
              <w:rStyle w:val="Platshllartext"/>
            </w:rPr>
            <w:t xml:space="preserve"> </w:t>
          </w:r>
        </w:p>
      </w:docPartBody>
    </w:docPart>
    <w:docPart>
      <w:docPartPr>
        <w:name w:val="8F9A4BD7486E47F8ACA833B32A176274"/>
        <w:category>
          <w:name w:val="Allmänt"/>
          <w:gallery w:val="placeholder"/>
        </w:category>
        <w:types>
          <w:type w:val="bbPlcHdr"/>
        </w:types>
        <w:behaviors>
          <w:behavior w:val="content"/>
        </w:behaviors>
        <w:guid w:val="{52DCB4B3-66C5-41D3-9DCD-1DC76F39C369}"/>
      </w:docPartPr>
      <w:docPartBody>
        <w:p w:rsidR="00E82336" w:rsidRDefault="00A479D1" w:rsidP="00A479D1">
          <w:pPr>
            <w:pStyle w:val="8F9A4BD7486E47F8ACA833B32A17627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47F253D036D4AB7B85FA5C8DD3F003F"/>
        <w:category>
          <w:name w:val="Allmänt"/>
          <w:gallery w:val="placeholder"/>
        </w:category>
        <w:types>
          <w:type w:val="bbPlcHdr"/>
        </w:types>
        <w:behaviors>
          <w:behavior w:val="content"/>
        </w:behaviors>
        <w:guid w:val="{5DB56442-EC1B-4ED2-B117-3D0B6EF928A5}"/>
      </w:docPartPr>
      <w:docPartBody>
        <w:p w:rsidR="00E82336" w:rsidRDefault="00A479D1" w:rsidP="00A479D1">
          <w:pPr>
            <w:pStyle w:val="C47F253D036D4AB7B85FA5C8DD3F003F"/>
          </w:pPr>
          <w:r>
            <w:rPr>
              <w:rStyle w:val="Platshllartext"/>
            </w:rPr>
            <w:t>Klicka här för att ange datum.</w:t>
          </w:r>
        </w:p>
      </w:docPartBody>
    </w:docPart>
    <w:docPart>
      <w:docPartPr>
        <w:name w:val="F0F5FE5C6CDB4EEDB521F6458C09612F"/>
        <w:category>
          <w:name w:val="Allmänt"/>
          <w:gallery w:val="placeholder"/>
        </w:category>
        <w:types>
          <w:type w:val="bbPlcHdr"/>
        </w:types>
        <w:behaviors>
          <w:behavior w:val="content"/>
        </w:behaviors>
        <w:guid w:val="{4F081634-1AAD-46EC-B961-BF706F0B87B5}"/>
      </w:docPartPr>
      <w:docPartBody>
        <w:p w:rsidR="00E82336" w:rsidRDefault="00A479D1" w:rsidP="00A479D1">
          <w:pPr>
            <w:pStyle w:val="F0F5FE5C6CDB4EEDB521F6458C09612F"/>
          </w:pPr>
          <w:r>
            <w:rPr>
              <w:rStyle w:val="Platshllartext"/>
            </w:rPr>
            <w:t>Välj undertecknare</w:t>
          </w:r>
          <w:r w:rsidRPr="00AC4EF6">
            <w:rPr>
              <w:rStyle w:val="Platshllartext"/>
            </w:rPr>
            <w:t>.</w:t>
          </w:r>
        </w:p>
      </w:docPartBody>
    </w:docPart>
    <w:docPart>
      <w:docPartPr>
        <w:name w:val="29FE2871154743A18BBD0F16F18CBB7A"/>
        <w:category>
          <w:name w:val="Allmänt"/>
          <w:gallery w:val="placeholder"/>
        </w:category>
        <w:types>
          <w:type w:val="bbPlcHdr"/>
        </w:types>
        <w:behaviors>
          <w:behavior w:val="content"/>
        </w:behaviors>
        <w:guid w:val="{9E6ADD4A-691E-45D0-AE7F-B7589824C5BE}"/>
      </w:docPartPr>
      <w:docPartBody>
        <w:p w:rsidR="00600F5D" w:rsidRDefault="00517032" w:rsidP="00517032">
          <w:pPr>
            <w:pStyle w:val="29FE2871154743A18BBD0F16F18CBB7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CA"/>
    <w:rsid w:val="00112285"/>
    <w:rsid w:val="002739CA"/>
    <w:rsid w:val="00517032"/>
    <w:rsid w:val="00600F5D"/>
    <w:rsid w:val="006C72BF"/>
    <w:rsid w:val="007E0215"/>
    <w:rsid w:val="00A479D1"/>
    <w:rsid w:val="00C848DC"/>
    <w:rsid w:val="00D9629D"/>
    <w:rsid w:val="00DA5211"/>
    <w:rsid w:val="00E82336"/>
    <w:rsid w:val="00FF6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ECAEE96D924216A59B4E3A5F298106">
    <w:name w:val="00ECAEE96D924216A59B4E3A5F298106"/>
    <w:rsid w:val="002739CA"/>
  </w:style>
  <w:style w:type="character" w:styleId="Platshllartext">
    <w:name w:val="Placeholder Text"/>
    <w:basedOn w:val="Standardstycketeckensnitt"/>
    <w:uiPriority w:val="99"/>
    <w:semiHidden/>
    <w:rsid w:val="00517032"/>
    <w:rPr>
      <w:noProof w:val="0"/>
      <w:color w:val="808080"/>
    </w:rPr>
  </w:style>
  <w:style w:type="paragraph" w:customStyle="1" w:styleId="6F7DCC3DFEEB414D95CEE5687E1A5713">
    <w:name w:val="6F7DCC3DFEEB414D95CEE5687E1A5713"/>
    <w:rsid w:val="002739CA"/>
  </w:style>
  <w:style w:type="paragraph" w:customStyle="1" w:styleId="037AADC9FF314279A0EC35ECE344234B">
    <w:name w:val="037AADC9FF314279A0EC35ECE344234B"/>
    <w:rsid w:val="002739CA"/>
  </w:style>
  <w:style w:type="paragraph" w:customStyle="1" w:styleId="B6AD4066CC484CA6BD504511DE32AB34">
    <w:name w:val="B6AD4066CC484CA6BD504511DE32AB34"/>
    <w:rsid w:val="002739CA"/>
  </w:style>
  <w:style w:type="paragraph" w:customStyle="1" w:styleId="F6A31718F4B8414C8517429495230575">
    <w:name w:val="F6A31718F4B8414C8517429495230575"/>
    <w:rsid w:val="002739CA"/>
  </w:style>
  <w:style w:type="paragraph" w:customStyle="1" w:styleId="D1AC6DE687B04E61ADE2ABFF108D648E">
    <w:name w:val="D1AC6DE687B04E61ADE2ABFF108D648E"/>
    <w:rsid w:val="002739CA"/>
  </w:style>
  <w:style w:type="paragraph" w:customStyle="1" w:styleId="E500F52EEFB3425383EA99D3A62E7D3A">
    <w:name w:val="E500F52EEFB3425383EA99D3A62E7D3A"/>
    <w:rsid w:val="002739CA"/>
  </w:style>
  <w:style w:type="paragraph" w:customStyle="1" w:styleId="FFE33E88C43C49C6B51725FA550529DA">
    <w:name w:val="FFE33E88C43C49C6B51725FA550529DA"/>
    <w:rsid w:val="002739CA"/>
  </w:style>
  <w:style w:type="paragraph" w:customStyle="1" w:styleId="231EF46A57FB4EC9BB89C29D0BF62838">
    <w:name w:val="231EF46A57FB4EC9BB89C29D0BF62838"/>
    <w:rsid w:val="002739CA"/>
  </w:style>
  <w:style w:type="paragraph" w:customStyle="1" w:styleId="B2FE8EDA70F3471F88B76BD533DE08DA">
    <w:name w:val="B2FE8EDA70F3471F88B76BD533DE08DA"/>
    <w:rsid w:val="002739CA"/>
  </w:style>
  <w:style w:type="paragraph" w:customStyle="1" w:styleId="547B45B3B1014BABAD72947B7684B904">
    <w:name w:val="547B45B3B1014BABAD72947B7684B904"/>
    <w:rsid w:val="002739CA"/>
  </w:style>
  <w:style w:type="paragraph" w:customStyle="1" w:styleId="D1AC6DE687B04E61ADE2ABFF108D648E1">
    <w:name w:val="D1AC6DE687B04E61ADE2ABFF108D648E1"/>
    <w:rsid w:val="002739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FE8EDA70F3471F88B76BD533DE08DA1">
    <w:name w:val="B2FE8EDA70F3471F88B76BD533DE08DA1"/>
    <w:rsid w:val="002739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413831FABE4DE5B38B94B406BF69EF">
    <w:name w:val="56413831FABE4DE5B38B94B406BF69EF"/>
    <w:rsid w:val="002739CA"/>
  </w:style>
  <w:style w:type="paragraph" w:customStyle="1" w:styleId="631C48D2BEFF4ED0BDD4A810F2712B8C">
    <w:name w:val="631C48D2BEFF4ED0BDD4A810F2712B8C"/>
    <w:rsid w:val="002739CA"/>
  </w:style>
  <w:style w:type="paragraph" w:customStyle="1" w:styleId="50A412C9DA5A4954B9157EC3EC7A6B62">
    <w:name w:val="50A412C9DA5A4954B9157EC3EC7A6B62"/>
    <w:rsid w:val="002739CA"/>
  </w:style>
  <w:style w:type="paragraph" w:customStyle="1" w:styleId="AA092F37C0124594981DD200B93C4FB5">
    <w:name w:val="AA092F37C0124594981DD200B93C4FB5"/>
    <w:rsid w:val="002739CA"/>
  </w:style>
  <w:style w:type="paragraph" w:customStyle="1" w:styleId="8F9A4BD7486E47F8ACA833B32A176274">
    <w:name w:val="8F9A4BD7486E47F8ACA833B32A176274"/>
    <w:rsid w:val="00A479D1"/>
  </w:style>
  <w:style w:type="paragraph" w:customStyle="1" w:styleId="C47F253D036D4AB7B85FA5C8DD3F003F">
    <w:name w:val="C47F253D036D4AB7B85FA5C8DD3F003F"/>
    <w:rsid w:val="00A479D1"/>
  </w:style>
  <w:style w:type="paragraph" w:customStyle="1" w:styleId="F0F5FE5C6CDB4EEDB521F6458C09612F">
    <w:name w:val="F0F5FE5C6CDB4EEDB521F6458C09612F"/>
    <w:rsid w:val="00A479D1"/>
  </w:style>
  <w:style w:type="paragraph" w:customStyle="1" w:styleId="29FE2871154743A18BBD0F16F18CBB7A">
    <w:name w:val="29FE2871154743A18BBD0F16F18CBB7A"/>
    <w:rsid w:val="00517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Ibrahim Baylan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2020-12-01T00:00:00</HeaderDate>
    <Office/>
    <Dnr>N2020/02795</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customXsn xmlns="http://schemas.microsoft.com/office/2006/metadata/customXsn">
  <xsnLocation/>
  <cached>True</cached>
  <openByDefault>False</openByDefault>
  <xsnScope>/yta/n-nliv/ein/Frgor och interpellationer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d03617b2-3f60-42a8-8f6a-7b0149825bf6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CF86-CE90-407D-BA93-7A1B600E4023}"/>
</file>

<file path=customXml/itemProps2.xml><?xml version="1.0" encoding="utf-8"?>
<ds:datastoreItem xmlns:ds="http://schemas.openxmlformats.org/officeDocument/2006/customXml" ds:itemID="{F3142C41-460D-4E1F-B2E6-3E7147DC8A26}"/>
</file>

<file path=customXml/itemProps3.xml><?xml version="1.0" encoding="utf-8"?>
<ds:datastoreItem xmlns:ds="http://schemas.openxmlformats.org/officeDocument/2006/customXml" ds:itemID="{A249AC22-6562-4F40-9226-38923114F362}"/>
</file>

<file path=customXml/itemProps4.xml><?xml version="1.0" encoding="utf-8"?>
<ds:datastoreItem xmlns:ds="http://schemas.openxmlformats.org/officeDocument/2006/customXml" ds:itemID="{E45193FF-57BA-4E77-A094-2E70D5B5CE1A}">
  <ds:schemaRefs>
    <ds:schemaRef ds:uri="Microsoft.SharePoint.Taxonomy.ContentTypeSync"/>
  </ds:schemaRefs>
</ds:datastoreItem>
</file>

<file path=customXml/itemProps5.xml><?xml version="1.0" encoding="utf-8"?>
<ds:datastoreItem xmlns:ds="http://schemas.openxmlformats.org/officeDocument/2006/customXml" ds:itemID="{46376FC9-1034-4AB5-9C7D-91845A3BF711}">
  <ds:schemaRefs>
    <ds:schemaRef ds:uri="http://schemas.microsoft.com/office/2006/metadata/customXsn"/>
  </ds:schemaRefs>
</ds:datastoreItem>
</file>

<file path=customXml/itemProps6.xml><?xml version="1.0" encoding="utf-8"?>
<ds:datastoreItem xmlns:ds="http://schemas.openxmlformats.org/officeDocument/2006/customXml" ds:itemID="{F3142C41-460D-4E1F-B2E6-3E7147DC8A26}">
  <ds:schemaRefs>
    <ds:schemaRef ds:uri="http://schemas.microsoft.com/sharepoint/v3/contenttype/forms"/>
  </ds:schemaRefs>
</ds:datastoreItem>
</file>

<file path=customXml/itemProps7.xml><?xml version="1.0" encoding="utf-8"?>
<ds:datastoreItem xmlns:ds="http://schemas.openxmlformats.org/officeDocument/2006/customXml" ds:itemID="{FA79F24E-14F4-4FDE-9E19-017F6B9195D9}"/>
</file>

<file path=customXml/itemProps8.xml><?xml version="1.0" encoding="utf-8"?>
<ds:datastoreItem xmlns:ds="http://schemas.openxmlformats.org/officeDocument/2006/customXml" ds:itemID="{5E77606F-1356-46E6-BA56-12CD0C6CF3D4}"/>
</file>

<file path=docProps/app.xml><?xml version="1.0" encoding="utf-8"?>
<Properties xmlns="http://schemas.openxmlformats.org/officeDocument/2006/extended-properties" xmlns:vt="http://schemas.openxmlformats.org/officeDocument/2006/docPropsVTypes">
  <Template>RK Basmall</Template>
  <TotalTime>0</TotalTime>
  <Pages>2</Pages>
  <Words>488</Words>
  <Characters>2587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 av Lars Hjälmered (M) Sveriges roll inom AI.docx</dc:title>
  <dc:subject/>
  <dc:creator>Camilla Wallander</dc:creator>
  <cp:keywords/>
  <dc:description/>
  <cp:lastModifiedBy>Marie Loose</cp:lastModifiedBy>
  <cp:revision>8</cp:revision>
  <dcterms:created xsi:type="dcterms:W3CDTF">2020-11-26T11:36:00Z</dcterms:created>
  <dcterms:modified xsi:type="dcterms:W3CDTF">2020-12-01T16:47:00Z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c283594e-516c-41cf-866a-1fef6f9b2da0</vt:lpwstr>
  </property>
  <property fmtid="{D5CDD505-2E9C-101B-9397-08002B2CF9AE}" pid="5" name="Organisation">
    <vt:lpwstr/>
  </property>
  <property fmtid="{D5CDD505-2E9C-101B-9397-08002B2CF9AE}" pid="6" name="ActivityCategory">
    <vt:lpwstr/>
  </property>
</Properties>
</file>