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551C01B3" w:rsidR="00CA1B28" w:rsidRPr="00CA1B28" w:rsidRDefault="0008414A" w:rsidP="003B3B65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</w:t>
      </w:r>
      <w:r w:rsidR="003D241C">
        <w:rPr>
          <w:rFonts w:asciiTheme="majorHAnsi" w:hAnsiTheme="majorHAnsi" w:cstheme="majorHAnsi"/>
          <w:sz w:val="26"/>
          <w:szCs w:val="26"/>
        </w:rPr>
        <w:t>1:289</w:t>
      </w:r>
      <w:r w:rsidR="0095619C">
        <w:rPr>
          <w:rFonts w:asciiTheme="majorHAnsi" w:hAnsiTheme="majorHAnsi" w:cstheme="majorHAnsi"/>
          <w:sz w:val="26"/>
          <w:szCs w:val="26"/>
        </w:rPr>
        <w:t>3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2A3041">
        <w:rPr>
          <w:rFonts w:asciiTheme="majorHAnsi" w:hAnsiTheme="majorHAnsi" w:cstheme="majorHAnsi"/>
          <w:sz w:val="26"/>
          <w:szCs w:val="26"/>
        </w:rPr>
        <w:t xml:space="preserve">av </w:t>
      </w:r>
      <w:r w:rsidR="0034286A">
        <w:rPr>
          <w:rFonts w:asciiTheme="majorHAnsi" w:hAnsiTheme="majorHAnsi" w:cstheme="majorHAnsi"/>
          <w:sz w:val="26"/>
          <w:szCs w:val="26"/>
        </w:rPr>
        <w:t>Björn Söder (S</w:t>
      </w:r>
      <w:r w:rsidR="00DD45B0">
        <w:rPr>
          <w:rFonts w:asciiTheme="majorHAnsi" w:hAnsiTheme="majorHAnsi" w:cstheme="majorHAnsi"/>
          <w:sz w:val="26"/>
          <w:szCs w:val="26"/>
        </w:rPr>
        <w:t>D</w:t>
      </w:r>
      <w:r w:rsidR="0034286A">
        <w:rPr>
          <w:rFonts w:asciiTheme="majorHAnsi" w:hAnsiTheme="majorHAnsi" w:cstheme="majorHAnsi"/>
          <w:sz w:val="26"/>
          <w:szCs w:val="26"/>
        </w:rPr>
        <w:t xml:space="preserve">) </w:t>
      </w:r>
      <w:r w:rsidR="003D241C">
        <w:rPr>
          <w:rFonts w:asciiTheme="majorHAnsi" w:hAnsiTheme="majorHAnsi" w:cstheme="majorHAnsi"/>
          <w:sz w:val="26"/>
          <w:szCs w:val="26"/>
        </w:rPr>
        <w:t>T</w:t>
      </w:r>
      <w:r w:rsidR="00BA468B">
        <w:rPr>
          <w:rFonts w:asciiTheme="majorHAnsi" w:hAnsiTheme="majorHAnsi" w:cstheme="majorHAnsi"/>
          <w:sz w:val="26"/>
          <w:szCs w:val="26"/>
        </w:rPr>
        <w:t>illbakatagande av erkännande av Palestina som stat</w:t>
      </w:r>
    </w:p>
    <w:p w14:paraId="6B030192" w14:textId="592F3D5D" w:rsidR="00CA1B28" w:rsidRPr="00380148" w:rsidRDefault="004A7AC3" w:rsidP="003D241C">
      <w:pPr>
        <w:autoSpaceDE w:val="0"/>
        <w:autoSpaceDN w:val="0"/>
        <w:adjustRightInd w:val="0"/>
        <w:spacing w:after="0" w:line="240" w:lineRule="auto"/>
      </w:pPr>
      <w:r w:rsidRPr="00380148">
        <w:t xml:space="preserve">Björn Söder har frågat mig </w:t>
      </w:r>
      <w:r w:rsidR="003D241C" w:rsidRPr="00380148">
        <w:t xml:space="preserve">om </w:t>
      </w:r>
      <w:r w:rsidR="00BA468B" w:rsidRPr="00380148">
        <w:t xml:space="preserve">regeringen </w:t>
      </w:r>
      <w:r w:rsidR="003D241C" w:rsidRPr="00380148">
        <w:t>a</w:t>
      </w:r>
      <w:r w:rsidR="003D241C" w:rsidRPr="00380148">
        <w:rPr>
          <w:rFonts w:cs="TimesNewRomanPSMT"/>
        </w:rPr>
        <w:t xml:space="preserve">vser att </w:t>
      </w:r>
      <w:r w:rsidR="00BA468B" w:rsidRPr="00380148">
        <w:rPr>
          <w:rFonts w:cs="TimesNewRomanPSMT"/>
        </w:rPr>
        <w:t>ta tillbaka erkännandet av Palestina som stat</w:t>
      </w:r>
      <w:r w:rsidR="008C2BF0" w:rsidRPr="00380148">
        <w:rPr>
          <w:rFonts w:cs="TimesNewRomanPSMT"/>
        </w:rPr>
        <w:t xml:space="preserve">, och om inte, varför med tanke på mitt senaste uttalande. </w:t>
      </w:r>
    </w:p>
    <w:p w14:paraId="472609B6" w14:textId="194F6E7A" w:rsidR="00A27EB4" w:rsidRPr="00380148" w:rsidRDefault="00A27EB4" w:rsidP="00CA1B28">
      <w:pPr>
        <w:autoSpaceDE w:val="0"/>
        <w:autoSpaceDN w:val="0"/>
        <w:adjustRightInd w:val="0"/>
        <w:spacing w:after="0" w:line="240" w:lineRule="auto"/>
      </w:pPr>
    </w:p>
    <w:p w14:paraId="107629DB" w14:textId="673C757F" w:rsidR="00BD5B41" w:rsidRPr="00380148" w:rsidRDefault="002F4793" w:rsidP="00CA1B28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>
        <w:rPr>
          <w:rFonts w:ascii="Garamond" w:hAnsi="Garamond" w:cs="Arial"/>
        </w:rPr>
        <w:t>B</w:t>
      </w:r>
      <w:r w:rsidR="00894A24" w:rsidRPr="00380148">
        <w:rPr>
          <w:rFonts w:ascii="Garamond" w:hAnsi="Garamond" w:cs="Arial"/>
        </w:rPr>
        <w:t>evekelsegrunderna för erkännandet som anges i den artikel som frågeställaren refererar till</w:t>
      </w:r>
      <w:r>
        <w:rPr>
          <w:rFonts w:ascii="Garamond" w:hAnsi="Garamond" w:cs="Arial"/>
        </w:rPr>
        <w:t xml:space="preserve"> kvarstår</w:t>
      </w:r>
      <w:r w:rsidR="00894A24" w:rsidRPr="00380148">
        <w:rPr>
          <w:rFonts w:ascii="Garamond" w:hAnsi="Garamond" w:cs="Arial"/>
        </w:rPr>
        <w:t>. Så s</w:t>
      </w:r>
      <w:r w:rsidR="003D241C" w:rsidRPr="00380148">
        <w:t xml:space="preserve">varet </w:t>
      </w:r>
      <w:r w:rsidR="008C2BF0" w:rsidRPr="00380148">
        <w:t>på</w:t>
      </w:r>
      <w:r w:rsidR="00BA468B" w:rsidRPr="00380148">
        <w:t xml:space="preserve"> frågan är nej</w:t>
      </w:r>
      <w:r w:rsidR="00894A24" w:rsidRPr="00380148">
        <w:t>.</w:t>
      </w:r>
      <w:r w:rsidR="008C2BF0" w:rsidRPr="00380148">
        <w:t xml:space="preserve"> </w:t>
      </w:r>
      <w:r w:rsidR="00BA468B" w:rsidRPr="00380148">
        <w:t xml:space="preserve"> </w:t>
      </w:r>
    </w:p>
    <w:p w14:paraId="35660E3C" w14:textId="77777777" w:rsidR="00BA468B" w:rsidRPr="00380148" w:rsidRDefault="00BA468B" w:rsidP="00CA1B28">
      <w:pPr>
        <w:pStyle w:val="Brdtext"/>
      </w:pPr>
    </w:p>
    <w:p w14:paraId="446745D9" w14:textId="0B6152CB" w:rsidR="00C740D7" w:rsidRPr="00BD5B41" w:rsidRDefault="00C740D7" w:rsidP="00CA1B28">
      <w:pPr>
        <w:pStyle w:val="Brd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380148">
        <w:t>26 maj</w:t>
      </w:r>
      <w:r w:rsidR="005C5D65" w:rsidRPr="005C5D65">
        <w:t xml:space="preserve"> 2021</w:t>
      </w:r>
    </w:p>
    <w:p w14:paraId="5B0648E1" w14:textId="77777777" w:rsidR="004D1496" w:rsidRPr="005C5D65" w:rsidRDefault="004D1496" w:rsidP="004E7A8F">
      <w:pPr>
        <w:pStyle w:val="Brdtextutanavstnd"/>
      </w:pPr>
    </w:p>
    <w:p w14:paraId="593E2168" w14:textId="383D5308" w:rsidR="00C740D7" w:rsidRDefault="008C7A8E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 w:rsidRPr="00F13B6B">
            <w:t>Ann Linde</w:t>
          </w:r>
        </w:sdtContent>
      </w:sdt>
    </w:p>
    <w:p w14:paraId="23A73C70" w14:textId="61C6690E" w:rsidR="001B7236" w:rsidRDefault="001B7236" w:rsidP="00DB48AB">
      <w:pPr>
        <w:pStyle w:val="Brdtext"/>
      </w:pPr>
    </w:p>
    <w:p w14:paraId="13B92C29" w14:textId="77777777" w:rsidR="001B7236" w:rsidRPr="00F13B6B" w:rsidRDefault="001B7236" w:rsidP="00DB48AB">
      <w:pPr>
        <w:pStyle w:val="Brdtext"/>
      </w:pPr>
    </w:p>
    <w:sectPr w:rsidR="001B7236" w:rsidRPr="00F13B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1AF26056" w:rsidR="00C740D7" w:rsidRDefault="002A3041" w:rsidP="00EE3C0F">
              <w:pPr>
                <w:pStyle w:val="Sidhuvud"/>
              </w:pPr>
              <w:r>
                <w:t>UD2021/07455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5F668BD9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7C0FDE0B" w14:textId="7CEF60D7" w:rsidR="002A3041" w:rsidRDefault="002A3041" w:rsidP="00340DE0">
              <w:pPr>
                <w:pStyle w:val="Sidhuvud"/>
              </w:pPr>
            </w:p>
            <w:p w14:paraId="2027F090" w14:textId="63CAFD0E" w:rsidR="002A3041" w:rsidRDefault="002A3041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  <w:p w14:paraId="234958C0" w14:textId="77777777" w:rsidR="0021723C" w:rsidRDefault="0021723C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7D5ADB79" w:rsidR="00C740D7" w:rsidRDefault="00D938AB" w:rsidP="00547B89">
              <w:pPr>
                <w:pStyle w:val="Sidhuvud"/>
              </w:pPr>
              <w:r>
                <w:t>Till riksdagen</w:t>
              </w:r>
              <w:r w:rsidR="002A3041">
                <w:br/>
              </w:r>
              <w:r w:rsidR="002A3041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5C5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7236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041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479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148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241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32C2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682"/>
    <w:rsid w:val="005E5CE7"/>
    <w:rsid w:val="005E790C"/>
    <w:rsid w:val="005F08C5"/>
    <w:rsid w:val="0060241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4A24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2BF0"/>
    <w:rsid w:val="008C4538"/>
    <w:rsid w:val="008C562B"/>
    <w:rsid w:val="008C6717"/>
    <w:rsid w:val="008C7A8E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19C"/>
    <w:rsid w:val="00956EA9"/>
    <w:rsid w:val="00960BDF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33B6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3E94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68B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95E0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5B0"/>
    <w:rsid w:val="00DE18F5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UD2021/07455</DocNumber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32fba888-7b1a-4da0-bdeb-26036ef40827</RD_Svarsid>
  </documentManagement>
</p:properties>
</file>

<file path=customXml/itemProps1.xml><?xml version="1.0" encoding="utf-8"?>
<ds:datastoreItem xmlns:ds="http://schemas.openxmlformats.org/officeDocument/2006/customXml" ds:itemID="{D9A050C6-5A07-4EE2-BE76-5C7E58E83E25}"/>
</file>

<file path=customXml/itemProps2.xml><?xml version="1.0" encoding="utf-8"?>
<ds:datastoreItem xmlns:ds="http://schemas.openxmlformats.org/officeDocument/2006/customXml" ds:itemID="{ABD6F183-7E4D-4B9F-9400-DE2AE04F0BCF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A414E685-6E35-44B6-AE4B-ED9A518E5F6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D6F183-7E4D-4B9F-9400-DE2AE04F0B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D0D4BA-D59A-45EF-B72E-49F625B6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745F4B8-8423-4F74-9BAE-7B66FF27C5CA}"/>
</file>

<file path=customXml/itemProps8.xml><?xml version="1.0" encoding="utf-8"?>
<ds:datastoreItem xmlns:ds="http://schemas.openxmlformats.org/officeDocument/2006/customXml" ds:itemID="{A3F04252-98DE-44D3-92E4-7F7E27E73E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68</Words>
  <Characters>363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2893 av Björn Söder (SD) Tillbakatagande av erkännande av Palestina som stat.docx</dc:title>
  <dc:subject/>
  <dc:creator>Carl-Johan Wennberg</dc:creator>
  <cp:keywords/>
  <dc:description/>
  <cp:lastModifiedBy>Eva-Lena Gustafsson</cp:lastModifiedBy>
  <cp:revision>2</cp:revision>
  <dcterms:created xsi:type="dcterms:W3CDTF">2021-05-26T08:53:00Z</dcterms:created>
  <dcterms:modified xsi:type="dcterms:W3CDTF">2021-05-26T08:53:00Z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8380d92d-22ac-4fba-aac3-5457a95bed6c</vt:lpwstr>
  </property>
</Properties>
</file>