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02B83" w14:textId="77985E3A" w:rsidR="0031494B" w:rsidRDefault="0031494B" w:rsidP="00DA0661">
      <w:pPr>
        <w:pStyle w:val="Rubrik"/>
      </w:pPr>
      <w:r>
        <w:t>Svar på fråga 2020/21:</w:t>
      </w:r>
      <w:r w:rsidRPr="0031494B">
        <w:t xml:space="preserve"> 2430 </w:t>
      </w:r>
      <w:r w:rsidR="00886A44">
        <w:t xml:space="preserve">av Runar </w:t>
      </w:r>
      <w:proofErr w:type="spellStart"/>
      <w:r w:rsidR="00886A44">
        <w:t>Filper</w:t>
      </w:r>
      <w:proofErr w:type="spellEnd"/>
      <w:r w:rsidR="00886A44">
        <w:t xml:space="preserve"> (SD)</w:t>
      </w:r>
      <w:r w:rsidR="00886A44">
        <w:br/>
      </w:r>
      <w:proofErr w:type="spellStart"/>
      <w:r w:rsidRPr="0031494B">
        <w:t>Stenmård</w:t>
      </w:r>
      <w:proofErr w:type="spellEnd"/>
      <w:r>
        <w:t xml:space="preserve"> </w:t>
      </w:r>
    </w:p>
    <w:p w14:paraId="2BC59416" w14:textId="1A5C1D3E" w:rsidR="0031494B" w:rsidRDefault="0031494B" w:rsidP="002749F7">
      <w:pPr>
        <w:pStyle w:val="Brdtext"/>
      </w:pPr>
      <w:r>
        <w:t xml:space="preserve">Runar </w:t>
      </w:r>
      <w:proofErr w:type="spellStart"/>
      <w:r>
        <w:t>Filper</w:t>
      </w:r>
      <w:proofErr w:type="spellEnd"/>
      <w:r>
        <w:t xml:space="preserve"> har frågat mig om </w:t>
      </w:r>
      <w:r w:rsidR="003C19F7">
        <w:t xml:space="preserve">förekomsten av </w:t>
      </w:r>
      <w:proofErr w:type="spellStart"/>
      <w:r w:rsidR="003C19F7">
        <w:t>stenmård</w:t>
      </w:r>
      <w:proofErr w:type="spellEnd"/>
      <w:r w:rsidR="003C19F7">
        <w:t xml:space="preserve"> i Sverige och om </w:t>
      </w:r>
      <w:r>
        <w:t xml:space="preserve">jag tänker agera för att reducera och utplåna denna invasiva art. </w:t>
      </w:r>
    </w:p>
    <w:p w14:paraId="350954C0" w14:textId="4825014D" w:rsidR="0031494B" w:rsidRDefault="0031494B" w:rsidP="00F60EE5">
      <w:pPr>
        <w:pStyle w:val="Brdtext"/>
      </w:pPr>
      <w:r>
        <w:t xml:space="preserve">Inledningsvis vill jag informera mer allmänt om arbetet med invasiva främmande arter i Sverige. </w:t>
      </w:r>
      <w:r w:rsidR="004A4B8F">
        <w:t>Vi har skyldigheter att genomföra åtgärder mot invasiva främmande arter enligt</w:t>
      </w:r>
      <w:r w:rsidR="003C19F7">
        <w:t xml:space="preserve"> </w:t>
      </w:r>
      <w:r w:rsidR="00F60EE5">
        <w:t>Europaparlamentets och rådets förordning (EU) nr 1143/2014 om förebyggande och hantering av introduktion och spridning av invasiva främmande arter</w:t>
      </w:r>
      <w:r w:rsidR="004A4B8F">
        <w:t>. Det gäller de arter som är av så kallad unionsbetydelse och finns listad</w:t>
      </w:r>
      <w:r w:rsidR="00EE6C62">
        <w:t>e</w:t>
      </w:r>
      <w:r w:rsidR="004A4B8F">
        <w:t xml:space="preserve"> på en gemensam unionsförteckning</w:t>
      </w:r>
      <w:r w:rsidR="003C19F7">
        <w:t xml:space="preserve">. Eftersom </w:t>
      </w:r>
      <w:proofErr w:type="spellStart"/>
      <w:r w:rsidR="003C19F7">
        <w:t>stenmård</w:t>
      </w:r>
      <w:proofErr w:type="spellEnd"/>
      <w:r w:rsidR="003C19F7">
        <w:t xml:space="preserve"> förekommer naturligt i andra medlemsstater så kan den inte listas </w:t>
      </w:r>
      <w:r w:rsidR="00EF6AA8">
        <w:t xml:space="preserve">som invasiv främmande art </w:t>
      </w:r>
      <w:r w:rsidR="003C19F7">
        <w:t xml:space="preserve">på den gemensamma unionsförteckningen. </w:t>
      </w:r>
    </w:p>
    <w:p w14:paraId="63F0D79F" w14:textId="59A908B7" w:rsidR="003C19F7" w:rsidRDefault="003C19F7" w:rsidP="002749F7">
      <w:pPr>
        <w:pStyle w:val="Brdtext"/>
      </w:pPr>
      <w:r>
        <w:t xml:space="preserve">Utöver EU-förordningen regleras </w:t>
      </w:r>
      <w:r w:rsidR="00E03B19">
        <w:t xml:space="preserve">det nationella </w:t>
      </w:r>
      <w:r>
        <w:t xml:space="preserve">arbetet med att förhindra introduktion och spridning av invasiva främmande arter genom </w:t>
      </w:r>
      <w:r w:rsidR="00E95C5D">
        <w:t>f</w:t>
      </w:r>
      <w:r w:rsidR="00F60EE5" w:rsidRPr="00F60EE5">
        <w:t>örordning</w:t>
      </w:r>
      <w:r w:rsidR="00E95C5D">
        <w:t>en</w:t>
      </w:r>
      <w:r w:rsidR="00F60EE5" w:rsidRPr="00F60EE5">
        <w:t xml:space="preserve"> </w:t>
      </w:r>
      <w:r w:rsidR="00E95C5D">
        <w:t>(</w:t>
      </w:r>
      <w:r w:rsidR="00E95C5D" w:rsidRPr="00F60EE5">
        <w:t>2018:1939</w:t>
      </w:r>
      <w:r w:rsidR="00E95C5D">
        <w:t xml:space="preserve">) </w:t>
      </w:r>
      <w:r w:rsidR="00F60EE5" w:rsidRPr="00F60EE5">
        <w:t>om invasiva främmande arter</w:t>
      </w:r>
      <w:r>
        <w:t xml:space="preserve">. </w:t>
      </w:r>
      <w:r w:rsidR="00E03B19">
        <w:t>F</w:t>
      </w:r>
      <w:r>
        <w:t xml:space="preserve">örordningen erbjuder möjligheter för de svenska myndigheter som regeringen pekat ut </w:t>
      </w:r>
      <w:r w:rsidR="00E03B19">
        <w:t xml:space="preserve">att föreslå arter till en förteckning över invasiva främmande arter av nationell betydelse. </w:t>
      </w:r>
      <w:r w:rsidR="00DE5CA0">
        <w:t xml:space="preserve">Naturvårdsverket och Havs- och vattenmyndigheten har aviserat att de under 2021 </w:t>
      </w:r>
      <w:r w:rsidR="008C7229">
        <w:t>avser</w:t>
      </w:r>
      <w:r w:rsidR="00DE5CA0">
        <w:t xml:space="preserve"> att </w:t>
      </w:r>
      <w:r w:rsidR="008C7229">
        <w:t>föreslå</w:t>
      </w:r>
      <w:bookmarkStart w:id="0" w:name="Start"/>
      <w:bookmarkEnd w:id="0"/>
      <w:r w:rsidR="00DE5CA0">
        <w:t xml:space="preserve"> vilka invasiva arter som bör föras upp på en nationell lista. </w:t>
      </w:r>
      <w:r w:rsidR="00E95C5D">
        <w:t xml:space="preserve">I samband med överlämnandet får regeringen kännedom om vilka arter myndigheterna föreslår. </w:t>
      </w:r>
    </w:p>
    <w:p w14:paraId="246CF20A" w14:textId="01AAB833" w:rsidR="00E95C5D" w:rsidRDefault="00E95C5D" w:rsidP="002749F7">
      <w:pPr>
        <w:pStyle w:val="Brdtext"/>
      </w:pPr>
      <w:r>
        <w:t xml:space="preserve">Jag delar Runar </w:t>
      </w:r>
      <w:proofErr w:type="spellStart"/>
      <w:r>
        <w:t>Filpers</w:t>
      </w:r>
      <w:proofErr w:type="spellEnd"/>
      <w:r>
        <w:t xml:space="preserve"> oro över det hot som invasiva främmande arter utgör för den biologiska mångfalden. Ju tidigare en insats kan göras desto mindre blir den skada som kan uppkomma </w:t>
      </w:r>
      <w:r w:rsidR="004A4B8F">
        <w:t xml:space="preserve">jämfört med </w:t>
      </w:r>
      <w:r>
        <w:t xml:space="preserve">om insatsen görs för sent. </w:t>
      </w:r>
      <w:r w:rsidR="00D1129B">
        <w:t>Därför satsa</w:t>
      </w:r>
      <w:r w:rsidR="004A4B8F">
        <w:t>r</w:t>
      </w:r>
      <w:r w:rsidR="00D1129B">
        <w:t xml:space="preserve"> regeringen </w:t>
      </w:r>
      <w:r>
        <w:t xml:space="preserve">totalt </w:t>
      </w:r>
      <w:r w:rsidR="00D1129B">
        <w:t xml:space="preserve">100 miljoner </w:t>
      </w:r>
      <w:r w:rsidR="004A4B8F">
        <w:t>kronor under</w:t>
      </w:r>
      <w:r w:rsidR="00D1129B">
        <w:t xml:space="preserve"> 2021 för myndigheternas arbete med </w:t>
      </w:r>
      <w:r w:rsidR="004A4B8F">
        <w:t xml:space="preserve">att </w:t>
      </w:r>
      <w:r w:rsidR="004A4B8F" w:rsidRPr="004A4B8F">
        <w:t xml:space="preserve">förhindra introduktion och spridning </w:t>
      </w:r>
      <w:r w:rsidR="004A4B8F">
        <w:t xml:space="preserve">av </w:t>
      </w:r>
      <w:r w:rsidR="00D1129B">
        <w:t xml:space="preserve">invasiva främmande arter. </w:t>
      </w:r>
    </w:p>
    <w:p w14:paraId="3282EB41" w14:textId="03E4CD2D" w:rsidR="0031494B" w:rsidRDefault="00D1129B" w:rsidP="002749F7">
      <w:pPr>
        <w:pStyle w:val="Brdtext"/>
      </w:pPr>
      <w:r>
        <w:t xml:space="preserve">Regeringen följer myndigheternas arbete </w:t>
      </w:r>
      <w:r w:rsidR="006C754D">
        <w:t xml:space="preserve">med invasiva främmande arter. Det är viktigt att rätt prioriteringar görs och att de största hoten kan hanteras effektivt. Även om fynden av </w:t>
      </w:r>
      <w:proofErr w:type="spellStart"/>
      <w:r w:rsidR="006C754D">
        <w:t>stenmård</w:t>
      </w:r>
      <w:proofErr w:type="spellEnd"/>
      <w:r w:rsidR="006C754D">
        <w:t xml:space="preserve"> varit få i Sverige och myndigheterna bedömer att arten inte utgör e</w:t>
      </w:r>
      <w:r w:rsidR="004A4B8F">
        <w:t>tt</w:t>
      </w:r>
      <w:r w:rsidR="006C754D">
        <w:t xml:space="preserve"> lika stor</w:t>
      </w:r>
      <w:r w:rsidR="004A4B8F">
        <w:t>t</w:t>
      </w:r>
      <w:r w:rsidR="006C754D">
        <w:t xml:space="preserve"> hot som andra arter så är det viktigt att övervakning och åtgärder som rör </w:t>
      </w:r>
      <w:proofErr w:type="spellStart"/>
      <w:r w:rsidR="006C754D">
        <w:t>stenmård</w:t>
      </w:r>
      <w:proofErr w:type="spellEnd"/>
      <w:r w:rsidR="006C754D">
        <w:t xml:space="preserve"> fortsätter. </w:t>
      </w:r>
    </w:p>
    <w:p w14:paraId="1951F8DB" w14:textId="407C431E" w:rsidR="0031494B" w:rsidRDefault="0031494B" w:rsidP="005549FF">
      <w:pPr>
        <w:pStyle w:val="Brdtext"/>
      </w:pPr>
      <w:r>
        <w:t xml:space="preserve">Stockholm den </w:t>
      </w:r>
      <w:sdt>
        <w:sdtPr>
          <w:id w:val="-1225218591"/>
          <w:placeholder>
            <w:docPart w:val="1EE8E09C6F594C14804182D691223108"/>
          </w:placeholder>
          <w:dataBinding w:prefixMappings="xmlns:ns0='http://lp/documentinfo/RK' " w:xpath="/ns0:DocumentInfo[1]/ns0:BaseInfo[1]/ns0:HeaderDate[1]" w:storeItemID="{BBC6EA5D-D1D7-494D-898D-91EF26C53D73}"/>
          <w:date w:fullDate="2021-04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549FF">
            <w:t>14 april 2021</w:t>
          </w:r>
        </w:sdtContent>
      </w:sdt>
    </w:p>
    <w:p w14:paraId="206224EC" w14:textId="59B2F8B5" w:rsidR="0031494B" w:rsidRPr="00DB48AB" w:rsidRDefault="005549FF" w:rsidP="00DB48AB">
      <w:pPr>
        <w:pStyle w:val="Brdtext"/>
      </w:pPr>
      <w:r>
        <w:t>Per Bolund</w:t>
      </w:r>
    </w:p>
    <w:sectPr w:rsidR="0031494B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018010" w14:textId="77777777" w:rsidR="0049282C" w:rsidRDefault="0049282C" w:rsidP="00A87A54">
      <w:pPr>
        <w:spacing w:after="0" w:line="240" w:lineRule="auto"/>
      </w:pPr>
      <w:r>
        <w:separator/>
      </w:r>
    </w:p>
  </w:endnote>
  <w:endnote w:type="continuationSeparator" w:id="0">
    <w:p w14:paraId="41E844A7" w14:textId="77777777" w:rsidR="0049282C" w:rsidRDefault="0049282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6B7286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8F33EA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D7B1B9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B95661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6DE140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7F4D2E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896457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44133B3" w14:textId="77777777" w:rsidTr="00C26068">
      <w:trPr>
        <w:trHeight w:val="227"/>
      </w:trPr>
      <w:tc>
        <w:tcPr>
          <w:tcW w:w="4074" w:type="dxa"/>
        </w:tcPr>
        <w:p w14:paraId="564BE9D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956DBF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46930D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951B38" w14:textId="77777777" w:rsidR="0049282C" w:rsidRDefault="0049282C" w:rsidP="00A87A54">
      <w:pPr>
        <w:spacing w:after="0" w:line="240" w:lineRule="auto"/>
      </w:pPr>
      <w:r>
        <w:separator/>
      </w:r>
    </w:p>
  </w:footnote>
  <w:footnote w:type="continuationSeparator" w:id="0">
    <w:p w14:paraId="4D960F05" w14:textId="77777777" w:rsidR="0049282C" w:rsidRDefault="0049282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1494B" w14:paraId="10842FAD" w14:textId="77777777" w:rsidTr="00C93EBA">
      <w:trPr>
        <w:trHeight w:val="227"/>
      </w:trPr>
      <w:tc>
        <w:tcPr>
          <w:tcW w:w="5534" w:type="dxa"/>
        </w:tcPr>
        <w:p w14:paraId="3FA2A9EB" w14:textId="77777777" w:rsidR="0031494B" w:rsidRPr="007D73AB" w:rsidRDefault="0031494B">
          <w:pPr>
            <w:pStyle w:val="Sidhuvud"/>
          </w:pPr>
        </w:p>
      </w:tc>
      <w:tc>
        <w:tcPr>
          <w:tcW w:w="3170" w:type="dxa"/>
          <w:vAlign w:val="bottom"/>
        </w:tcPr>
        <w:p w14:paraId="5E5D6AF8" w14:textId="77777777" w:rsidR="0031494B" w:rsidRPr="007D73AB" w:rsidRDefault="0031494B" w:rsidP="00340DE0">
          <w:pPr>
            <w:pStyle w:val="Sidhuvud"/>
          </w:pPr>
        </w:p>
      </w:tc>
      <w:tc>
        <w:tcPr>
          <w:tcW w:w="1134" w:type="dxa"/>
        </w:tcPr>
        <w:p w14:paraId="40DD9AB0" w14:textId="77777777" w:rsidR="0031494B" w:rsidRDefault="0031494B" w:rsidP="005A703A">
          <w:pPr>
            <w:pStyle w:val="Sidhuvud"/>
          </w:pPr>
        </w:p>
      </w:tc>
    </w:tr>
    <w:tr w:rsidR="0031494B" w14:paraId="731F7ADB" w14:textId="77777777" w:rsidTr="00C93EBA">
      <w:trPr>
        <w:trHeight w:val="1928"/>
      </w:trPr>
      <w:tc>
        <w:tcPr>
          <w:tcW w:w="5534" w:type="dxa"/>
        </w:tcPr>
        <w:p w14:paraId="3A25BC3E" w14:textId="77777777" w:rsidR="0031494B" w:rsidRPr="00340DE0" w:rsidRDefault="0031494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0CE26D4" wp14:editId="1FB4522F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6E4DC5A" w14:textId="77777777" w:rsidR="0031494B" w:rsidRDefault="0031494B" w:rsidP="00EE3C0F">
          <w:pPr>
            <w:pStyle w:val="Sidhuvud"/>
          </w:pPr>
        </w:p>
        <w:p w14:paraId="34E63772" w14:textId="77777777" w:rsidR="0031494B" w:rsidRDefault="0031494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44E5C60E0064C999A04338A4732BC29"/>
            </w:placeholder>
            <w:dataBinding w:prefixMappings="xmlns:ns0='http://lp/documentinfo/RK' " w:xpath="/ns0:DocumentInfo[1]/ns0:BaseInfo[1]/ns0:Dnr[1]" w:storeItemID="{BBC6EA5D-D1D7-494D-898D-91EF26C53D73}"/>
            <w:text/>
          </w:sdtPr>
          <w:sdtEndPr/>
          <w:sdtContent>
            <w:p w14:paraId="7EE9E694" w14:textId="503DB00A" w:rsidR="0031494B" w:rsidRDefault="0031494B" w:rsidP="00EE3C0F">
              <w:pPr>
                <w:pStyle w:val="Sidhuvud"/>
              </w:pPr>
              <w:r>
                <w:t>M2021/00755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88ED9DADEF64D22AA4EBC230EF6FAF6"/>
            </w:placeholder>
            <w:showingPlcHdr/>
            <w:dataBinding w:prefixMappings="xmlns:ns0='http://lp/documentinfo/RK' " w:xpath="/ns0:DocumentInfo[1]/ns0:BaseInfo[1]/ns0:DocNumber[1]" w:storeItemID="{BBC6EA5D-D1D7-494D-898D-91EF26C53D73}"/>
            <w:text/>
          </w:sdtPr>
          <w:sdtEndPr/>
          <w:sdtContent>
            <w:p w14:paraId="6E3FB79F" w14:textId="77777777" w:rsidR="0031494B" w:rsidRDefault="0031494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D743258" w14:textId="77777777" w:rsidR="0031494B" w:rsidRDefault="0031494B" w:rsidP="00EE3C0F">
          <w:pPr>
            <w:pStyle w:val="Sidhuvud"/>
          </w:pPr>
        </w:p>
      </w:tc>
      <w:tc>
        <w:tcPr>
          <w:tcW w:w="1134" w:type="dxa"/>
        </w:tcPr>
        <w:p w14:paraId="0DBC1CE2" w14:textId="77777777" w:rsidR="0031494B" w:rsidRDefault="0031494B" w:rsidP="0094502D">
          <w:pPr>
            <w:pStyle w:val="Sidhuvud"/>
          </w:pPr>
        </w:p>
        <w:p w14:paraId="04ACC573" w14:textId="77777777" w:rsidR="0031494B" w:rsidRPr="0094502D" w:rsidRDefault="0031494B" w:rsidP="00EC71A6">
          <w:pPr>
            <w:pStyle w:val="Sidhuvud"/>
          </w:pPr>
        </w:p>
      </w:tc>
    </w:tr>
    <w:tr w:rsidR="0031494B" w14:paraId="09966C22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8601F57B2D17497B8DEE77943989C3D3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3EB2AEB" w14:textId="77777777" w:rsidR="005549FF" w:rsidRPr="005549FF" w:rsidRDefault="005549FF" w:rsidP="00340DE0">
              <w:pPr>
                <w:pStyle w:val="Sidhuvud"/>
                <w:rPr>
                  <w:b/>
                </w:rPr>
              </w:pPr>
              <w:r w:rsidRPr="005549FF">
                <w:rPr>
                  <w:b/>
                </w:rPr>
                <w:t>Miljödepartementet</w:t>
              </w:r>
            </w:p>
            <w:p w14:paraId="19B91899" w14:textId="72F8C1C2" w:rsidR="005549FF" w:rsidRPr="005549FF" w:rsidRDefault="005549FF" w:rsidP="00DA33AB">
              <w:pPr>
                <w:pStyle w:val="Sidhuvud"/>
              </w:pPr>
              <w:r w:rsidRPr="005549FF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17F811DB46F42B8874F728B819121EA"/>
          </w:placeholder>
          <w:dataBinding w:prefixMappings="xmlns:ns0='http://lp/documentinfo/RK' " w:xpath="/ns0:DocumentInfo[1]/ns0:BaseInfo[1]/ns0:Recipient[1]" w:storeItemID="{BBC6EA5D-D1D7-494D-898D-91EF26C53D73}"/>
          <w:text w:multiLine="1"/>
        </w:sdtPr>
        <w:sdtEndPr/>
        <w:sdtContent>
          <w:tc>
            <w:tcPr>
              <w:tcW w:w="3170" w:type="dxa"/>
            </w:tcPr>
            <w:p w14:paraId="6CF174EE" w14:textId="542169B8" w:rsidR="0031494B" w:rsidRDefault="005549F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61FB604" w14:textId="77777777" w:rsidR="0031494B" w:rsidRDefault="0031494B" w:rsidP="003E6020">
          <w:pPr>
            <w:pStyle w:val="Sidhuvud"/>
          </w:pPr>
        </w:p>
      </w:tc>
    </w:tr>
  </w:tbl>
  <w:p w14:paraId="6ABEFC1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94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389D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494B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19F7"/>
    <w:rsid w:val="003C2AD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282C"/>
    <w:rsid w:val="00493416"/>
    <w:rsid w:val="0049423C"/>
    <w:rsid w:val="0049768A"/>
    <w:rsid w:val="004A33C6"/>
    <w:rsid w:val="004A4B8F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49FF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49FC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97317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754D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28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A44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C7229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7BC1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2889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B7AB8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6A64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29B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33AB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5CA0"/>
    <w:rsid w:val="00DE73D2"/>
    <w:rsid w:val="00DF5BFB"/>
    <w:rsid w:val="00DF5CD6"/>
    <w:rsid w:val="00E022DA"/>
    <w:rsid w:val="00E03B19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5C5D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E6C62"/>
    <w:rsid w:val="00EF1601"/>
    <w:rsid w:val="00EF21FE"/>
    <w:rsid w:val="00EF2A7F"/>
    <w:rsid w:val="00EF2D58"/>
    <w:rsid w:val="00EF37C2"/>
    <w:rsid w:val="00EF4803"/>
    <w:rsid w:val="00EF5127"/>
    <w:rsid w:val="00EF6AA8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0EE5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96C17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B46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5572C0"/>
  <w15:docId w15:val="{95E87F47-CA2E-4F28-9E1A-24520F55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44E5C60E0064C999A04338A4732BC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2B5224-7123-4DCA-8CB4-45B44580434F}"/>
      </w:docPartPr>
      <w:docPartBody>
        <w:p w:rsidR="004B158D" w:rsidRDefault="002046E1" w:rsidP="002046E1">
          <w:pPr>
            <w:pStyle w:val="C44E5C60E0064C999A04338A4732BC2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8ED9DADEF64D22AA4EBC230EF6FA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6179E8-1358-4BEE-9B7E-B55F402CB92D}"/>
      </w:docPartPr>
      <w:docPartBody>
        <w:p w:rsidR="004B158D" w:rsidRDefault="002046E1" w:rsidP="002046E1">
          <w:pPr>
            <w:pStyle w:val="688ED9DADEF64D22AA4EBC230EF6FAF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01F57B2D17497B8DEE77943989C3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AA4E6E-8527-43C2-9D45-8C85F46E502B}"/>
      </w:docPartPr>
      <w:docPartBody>
        <w:p w:rsidR="004B158D" w:rsidRDefault="002046E1" w:rsidP="002046E1">
          <w:pPr>
            <w:pStyle w:val="8601F57B2D17497B8DEE77943989C3D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17F811DB46F42B8874F728B819121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1DBB9F-3FD1-4B0A-91DA-53B0A2EFCBF2}"/>
      </w:docPartPr>
      <w:docPartBody>
        <w:p w:rsidR="004B158D" w:rsidRDefault="002046E1" w:rsidP="002046E1">
          <w:pPr>
            <w:pStyle w:val="017F811DB46F42B8874F728B819121E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E8E09C6F594C14804182D6912231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930780-9896-48C5-90A7-13BC0F083BAA}"/>
      </w:docPartPr>
      <w:docPartBody>
        <w:p w:rsidR="004B158D" w:rsidRDefault="002046E1" w:rsidP="002046E1">
          <w:pPr>
            <w:pStyle w:val="1EE8E09C6F594C14804182D69122310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6E1"/>
    <w:rsid w:val="0013322F"/>
    <w:rsid w:val="002046E1"/>
    <w:rsid w:val="004B158D"/>
    <w:rsid w:val="005D71B9"/>
    <w:rsid w:val="00992408"/>
    <w:rsid w:val="009E0B1B"/>
    <w:rsid w:val="00DF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97C5791CD6948418D4C05DEBEA053E3">
    <w:name w:val="997C5791CD6948418D4C05DEBEA053E3"/>
    <w:rsid w:val="002046E1"/>
  </w:style>
  <w:style w:type="character" w:styleId="Platshllartext">
    <w:name w:val="Placeholder Text"/>
    <w:basedOn w:val="Standardstycketeckensnitt"/>
    <w:uiPriority w:val="99"/>
    <w:semiHidden/>
    <w:rsid w:val="00992408"/>
    <w:rPr>
      <w:noProof w:val="0"/>
      <w:color w:val="808080"/>
    </w:rPr>
  </w:style>
  <w:style w:type="paragraph" w:customStyle="1" w:styleId="3782D9CF762F44B8833162FF52583C4D">
    <w:name w:val="3782D9CF762F44B8833162FF52583C4D"/>
    <w:rsid w:val="002046E1"/>
  </w:style>
  <w:style w:type="paragraph" w:customStyle="1" w:styleId="75185D2C824345408164C355ADF6C65E">
    <w:name w:val="75185D2C824345408164C355ADF6C65E"/>
    <w:rsid w:val="002046E1"/>
  </w:style>
  <w:style w:type="paragraph" w:customStyle="1" w:styleId="4D6E1FC6D9A44203AC1A51F46E699589">
    <w:name w:val="4D6E1FC6D9A44203AC1A51F46E699589"/>
    <w:rsid w:val="002046E1"/>
  </w:style>
  <w:style w:type="paragraph" w:customStyle="1" w:styleId="C44E5C60E0064C999A04338A4732BC29">
    <w:name w:val="C44E5C60E0064C999A04338A4732BC29"/>
    <w:rsid w:val="002046E1"/>
  </w:style>
  <w:style w:type="paragraph" w:customStyle="1" w:styleId="688ED9DADEF64D22AA4EBC230EF6FAF6">
    <w:name w:val="688ED9DADEF64D22AA4EBC230EF6FAF6"/>
    <w:rsid w:val="002046E1"/>
  </w:style>
  <w:style w:type="paragraph" w:customStyle="1" w:styleId="392773A006D741A8B79A6BB92FBF0A2A">
    <w:name w:val="392773A006D741A8B79A6BB92FBF0A2A"/>
    <w:rsid w:val="002046E1"/>
  </w:style>
  <w:style w:type="paragraph" w:customStyle="1" w:styleId="461E45D900144C21ABCD32153D05D6FE">
    <w:name w:val="461E45D900144C21ABCD32153D05D6FE"/>
    <w:rsid w:val="002046E1"/>
  </w:style>
  <w:style w:type="paragraph" w:customStyle="1" w:styleId="8F406122EDC948F1AE176D1F5BB87EA6">
    <w:name w:val="8F406122EDC948F1AE176D1F5BB87EA6"/>
    <w:rsid w:val="002046E1"/>
  </w:style>
  <w:style w:type="paragraph" w:customStyle="1" w:styleId="8601F57B2D17497B8DEE77943989C3D3">
    <w:name w:val="8601F57B2D17497B8DEE77943989C3D3"/>
    <w:rsid w:val="002046E1"/>
  </w:style>
  <w:style w:type="paragraph" w:customStyle="1" w:styleId="017F811DB46F42B8874F728B819121EA">
    <w:name w:val="017F811DB46F42B8874F728B819121EA"/>
    <w:rsid w:val="002046E1"/>
  </w:style>
  <w:style w:type="paragraph" w:customStyle="1" w:styleId="688ED9DADEF64D22AA4EBC230EF6FAF61">
    <w:name w:val="688ED9DADEF64D22AA4EBC230EF6FAF61"/>
    <w:rsid w:val="002046E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601F57B2D17497B8DEE77943989C3D31">
    <w:name w:val="8601F57B2D17497B8DEE77943989C3D31"/>
    <w:rsid w:val="002046E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3B7428983544243B85D0A3F9D7FF0E9">
    <w:name w:val="D3B7428983544243B85D0A3F9D7FF0E9"/>
    <w:rsid w:val="002046E1"/>
  </w:style>
  <w:style w:type="paragraph" w:customStyle="1" w:styleId="5FA9F97BE5CE4E4A8020ABF05D4CC5FF">
    <w:name w:val="5FA9F97BE5CE4E4A8020ABF05D4CC5FF"/>
    <w:rsid w:val="002046E1"/>
  </w:style>
  <w:style w:type="paragraph" w:customStyle="1" w:styleId="B6042552F3DA47D8992197CDF7E96DEA">
    <w:name w:val="B6042552F3DA47D8992197CDF7E96DEA"/>
    <w:rsid w:val="002046E1"/>
  </w:style>
  <w:style w:type="paragraph" w:customStyle="1" w:styleId="AD6981B01BBB43F28AB56884FD19E4F7">
    <w:name w:val="AD6981B01BBB43F28AB56884FD19E4F7"/>
    <w:rsid w:val="002046E1"/>
  </w:style>
  <w:style w:type="paragraph" w:customStyle="1" w:styleId="0F05BF6DE2A1437AB365F2B00E0A5E6A">
    <w:name w:val="0F05BF6DE2A1437AB365F2B00E0A5E6A"/>
    <w:rsid w:val="002046E1"/>
  </w:style>
  <w:style w:type="paragraph" w:customStyle="1" w:styleId="1EE8E09C6F594C14804182D691223108">
    <w:name w:val="1EE8E09C6F594C14804182D691223108"/>
    <w:rsid w:val="002046E1"/>
  </w:style>
  <w:style w:type="paragraph" w:customStyle="1" w:styleId="59DE7863269A4A76B99B180ABA266643">
    <w:name w:val="59DE7863269A4A76B99B180ABA266643"/>
    <w:rsid w:val="002046E1"/>
  </w:style>
  <w:style w:type="paragraph" w:customStyle="1" w:styleId="A4FCCBE6170747B3B55DB38785EF6FE8">
    <w:name w:val="A4FCCBE6170747B3B55DB38785EF6FE8"/>
    <w:rsid w:val="009924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2021-04-14T00:00:00</HeaderDate>
    <Office/>
    <Dnr>M2021/00755</Dnr>
    <ParagrafNr/>
    <DocumentTitle/>
    <VisitingAddress/>
    <Extra1/>
    <Extra2/>
    <Extra3>Runar Filper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0bf82fac-c636-4ece-8c8d-31ca2d3c86cd</RD_Svarsid>
  </documentManagement>
</p:properties>
</file>

<file path=customXml/itemProps1.xml><?xml version="1.0" encoding="utf-8"?>
<ds:datastoreItem xmlns:ds="http://schemas.openxmlformats.org/officeDocument/2006/customXml" ds:itemID="{543D12D1-AEB3-4192-A8D9-EDC9F030098A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BBC6EA5D-D1D7-494D-898D-91EF26C53D73}"/>
</file>

<file path=customXml/itemProps4.xml><?xml version="1.0" encoding="utf-8"?>
<ds:datastoreItem xmlns:ds="http://schemas.openxmlformats.org/officeDocument/2006/customXml" ds:itemID="{2BE2B6CE-96B1-4699-BE7B-3A90BBA6700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9AFF626-570C-488C-9A8C-F3EB69C74A44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39AFF626-570C-488C-9A8C-F3EB69C74A44}"/>
</file>

<file path=customXml/itemProps8.xml><?xml version="1.0" encoding="utf-8"?>
<ds:datastoreItem xmlns:ds="http://schemas.openxmlformats.org/officeDocument/2006/customXml" ds:itemID="{7A625069-1D56-46AD-9A2B-EE2DCEE4F5B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347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2430 Stenmård.docx</dc:title>
  <dc:subject/>
  <dc:creator>Börje Alriksson</dc:creator>
  <cp:keywords/>
  <dc:description/>
  <cp:lastModifiedBy>Jesper Wistrand</cp:lastModifiedBy>
  <cp:revision>3</cp:revision>
  <dcterms:created xsi:type="dcterms:W3CDTF">2021-04-14T08:18:00Z</dcterms:created>
  <dcterms:modified xsi:type="dcterms:W3CDTF">2021-04-14T08:44:00Z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529e48c9-787c-42a4-88f4-0a52b2cec38b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Organisation">
    <vt:lpwstr/>
  </property>
  <property fmtid="{D5CDD505-2E9C-101B-9397-08002B2CF9AE}" pid="8" name="ActivityCategory">
    <vt:lpwstr/>
  </property>
</Properties>
</file>