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C79B6" w:rsidP="00DA0661">
      <w:pPr>
        <w:pStyle w:val="Title"/>
      </w:pPr>
      <w:bookmarkStart w:id="0" w:name="Start"/>
      <w:bookmarkEnd w:id="0"/>
      <w:r>
        <w:t>Svar på fråga 2023/:381 av Johanna Haraldsson (S)</w:t>
      </w:r>
      <w:r>
        <w:br/>
        <w:t>Ökat antal dödsolyckor på arbetet 2023</w:t>
      </w:r>
    </w:p>
    <w:p w:rsidR="007C79B6" w:rsidP="007C79B6">
      <w:pPr>
        <w:pStyle w:val="BodyText"/>
      </w:pPr>
      <w:r>
        <w:t>Johanna Haraldsson har frågat mig vilka förslag jag och regeringen har för att få fler arbetsgivare att uppfylla sina skyldigheter enligt arbetsmiljölagen och göra ordentliga riskbedömningar.</w:t>
      </w:r>
    </w:p>
    <w:p w:rsidR="00E87A04" w:rsidP="007C79B6">
      <w:pPr>
        <w:pStyle w:val="BodyText"/>
        <w:rPr>
          <w:rFonts w:eastAsia="Times New Roman"/>
        </w:rPr>
      </w:pPr>
      <w:r>
        <w:rPr>
          <w:rFonts w:eastAsia="Times New Roman"/>
        </w:rPr>
        <w:t xml:space="preserve">I den gångna veckan har mycket fokus riktats på den allvarliga händelse i Sundbyberg då byggarbetare omkom i samband med att en bygghiss rasade. Händelsen utreds nu av myndigheterna och det är angeläget att allt görs för att få klarhet i vad som hänt och för att förebygga att det </w:t>
      </w:r>
      <w:r w:rsidR="004A18E1">
        <w:rPr>
          <w:rFonts w:eastAsia="Times New Roman"/>
        </w:rPr>
        <w:t xml:space="preserve">inte </w:t>
      </w:r>
      <w:r>
        <w:rPr>
          <w:rFonts w:eastAsia="Times New Roman"/>
        </w:rPr>
        <w:t xml:space="preserve">händer på nytt. </w:t>
      </w:r>
    </w:p>
    <w:p w:rsidR="007C79B6" w:rsidP="007C79B6">
      <w:pPr>
        <w:pStyle w:val="BodyText"/>
      </w:pPr>
      <w:r>
        <w:t>Ingen ska dö, bli skadad eller sjuk till följd av sitt arbete. Därför arbetar denna regering</w:t>
      </w:r>
      <w:r w:rsidR="00E14147">
        <w:t xml:space="preserve"> </w:t>
      </w:r>
      <w:r>
        <w:t>utifrån en noll-vision mot arbetsrelaterade dödsfall.</w:t>
      </w:r>
    </w:p>
    <w:p w:rsidR="00E87A04" w:rsidP="00E87A04">
      <w:pPr>
        <w:pStyle w:val="BodyText"/>
        <w:rPr>
          <w:b/>
          <w:bCs/>
        </w:rPr>
      </w:pPr>
      <w:r w:rsidRPr="00BB77DA">
        <w:t xml:space="preserve">Arbetsmiljöverket </w:t>
      </w:r>
      <w:r w:rsidR="00840465">
        <w:t>har fått</w:t>
      </w:r>
      <w:r w:rsidRPr="00BB77DA">
        <w:t xml:space="preserve"> mer resurser för att myndigheten till exempel ska kunna stärka sitt tillsynsarbete och genomföra ett utökat antal inspektioner</w:t>
      </w:r>
      <w:r w:rsidR="007C79B6">
        <w:t xml:space="preserve">. </w:t>
      </w:r>
      <w:r w:rsidR="00D50710">
        <w:t xml:space="preserve">Regeringen har även gett i uppdrag åt Arbetsmiljöverket att utreda hur fler ska vilja engagera sig som skyddsombud. </w:t>
      </w:r>
      <w:r w:rsidRPr="00B40F1E">
        <w:t xml:space="preserve">Myndigheten för arbetsmiljökunskap, Mynak, </w:t>
      </w:r>
      <w:r w:rsidR="00840465">
        <w:t>gör en</w:t>
      </w:r>
      <w:r w:rsidRPr="00B40F1E">
        <w:t xml:space="preserve"> utvärdering av sanktionsavgiftssystemet </w:t>
      </w:r>
      <w:r>
        <w:t>som planeras vara klar i mars 2024.</w:t>
      </w:r>
      <w:r w:rsidRPr="00B40F1E">
        <w:t xml:space="preserve"> </w:t>
      </w:r>
    </w:p>
    <w:p w:rsidR="00D50710" w:rsidP="00D50710">
      <w:pPr>
        <w:pStyle w:val="BodyText"/>
      </w:pPr>
      <w:r w:rsidRPr="008B049D">
        <w:t>Den svenska arbetsmiljölagstiftningen bygger på att arbetsgivaren samverkar med arbetstagarna i syfte att åstadkomma en bra arbetsmiljö. Det är arbetsgivarna, arbetstagarna och deras representanter som tillsammans bedriver det dagliga arbetsmiljöarbetet på de enskilda arbetsplatserna. Det är och kommer fortsatt att vara det systematiska och förebyggande arbetsmiljöarbetet som är grunden till en god arbetsmiljö. Detta måste vara en naturlig del av verksamheten för alla arbetsgivare, såväl stora som små.</w:t>
      </w:r>
    </w:p>
    <w:p w:rsidR="007C79B6" w:rsidP="007C79B6">
      <w:pPr>
        <w:pStyle w:val="BodyText"/>
      </w:pPr>
    </w:p>
    <w:p w:rsidR="007C79B6" w:rsidP="006A12F1">
      <w:pPr>
        <w:pStyle w:val="BodyText"/>
      </w:pPr>
      <w:r>
        <w:t xml:space="preserve">Stockholm den </w:t>
      </w:r>
      <w:sdt>
        <w:sdtPr>
          <w:id w:val="-1225218591"/>
          <w:placeholder>
            <w:docPart w:val="A031DA5785C34B59AE3C0796B59E59EF"/>
          </w:placeholder>
          <w:dataBinding w:xpath="/ns0:DocumentInfo[1]/ns0:BaseInfo[1]/ns0:HeaderDate[1]" w:storeItemID="{57E2F97F-5D72-4A49-925D-4E0D756A57E0}" w:prefixMappings="xmlns:ns0='http://lp/documentinfo/RK' "/>
          <w:date w:fullDate="2023-12-20T00:00:00Z">
            <w:dateFormat w:val="d MMMM yyyy"/>
            <w:lid w:val="sv-SE"/>
            <w:storeMappedDataAs w:val="dateTime"/>
            <w:calendar w:val="gregorian"/>
          </w:date>
        </w:sdtPr>
        <w:sdtContent>
          <w:r>
            <w:t>20 december 2023</w:t>
          </w:r>
        </w:sdtContent>
      </w:sdt>
    </w:p>
    <w:p w:rsidR="007C79B6" w:rsidP="004E7A8F">
      <w:pPr>
        <w:pStyle w:val="Brdtextutanavstnd"/>
      </w:pPr>
    </w:p>
    <w:p w:rsidR="007C79B6" w:rsidP="004E7A8F">
      <w:pPr>
        <w:pStyle w:val="Brdtextutanavstnd"/>
      </w:pPr>
    </w:p>
    <w:p w:rsidR="007C79B6" w:rsidP="004E7A8F">
      <w:pPr>
        <w:pStyle w:val="Brdtextutanavstnd"/>
      </w:pPr>
    </w:p>
    <w:p w:rsidR="007C79B6" w:rsidP="00422A41">
      <w:pPr>
        <w:pStyle w:val="BodyText"/>
      </w:pPr>
      <w:r>
        <w:t>Paulina Brandberg</w:t>
      </w:r>
    </w:p>
    <w:p w:rsidR="007C79B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C79B6" w:rsidRPr="007D73AB">
          <w:pPr>
            <w:pStyle w:val="Header"/>
          </w:pPr>
        </w:p>
      </w:tc>
      <w:tc>
        <w:tcPr>
          <w:tcW w:w="3170" w:type="dxa"/>
          <w:vAlign w:val="bottom"/>
        </w:tcPr>
        <w:p w:rsidR="007C79B6" w:rsidRPr="007D73AB" w:rsidP="00340DE0">
          <w:pPr>
            <w:pStyle w:val="Header"/>
          </w:pPr>
        </w:p>
      </w:tc>
      <w:tc>
        <w:tcPr>
          <w:tcW w:w="1134" w:type="dxa"/>
        </w:tcPr>
        <w:p w:rsidR="007C79B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C79B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C79B6" w:rsidRPr="00710A6C" w:rsidP="00EE3C0F">
          <w:pPr>
            <w:pStyle w:val="Header"/>
            <w:rPr>
              <w:b/>
            </w:rPr>
          </w:pPr>
        </w:p>
        <w:p w:rsidR="007C79B6" w:rsidP="00EE3C0F">
          <w:pPr>
            <w:pStyle w:val="Header"/>
          </w:pPr>
        </w:p>
        <w:p w:rsidR="007C79B6" w:rsidP="00EE3C0F">
          <w:pPr>
            <w:pStyle w:val="Header"/>
          </w:pPr>
        </w:p>
        <w:p w:rsidR="007C79B6" w:rsidP="00EE3C0F">
          <w:pPr>
            <w:pStyle w:val="Header"/>
          </w:pPr>
        </w:p>
        <w:sdt>
          <w:sdtPr>
            <w:alias w:val="Dnr"/>
            <w:tag w:val="ccRKShow_Dnr"/>
            <w:id w:val="-829283628"/>
            <w:placeholder>
              <w:docPart w:val="75B2A6423B6F422690BFAEE77549321F"/>
            </w:placeholder>
            <w:dataBinding w:xpath="/ns0:DocumentInfo[1]/ns0:BaseInfo[1]/ns0:Dnr[1]" w:storeItemID="{57E2F97F-5D72-4A49-925D-4E0D756A57E0}" w:prefixMappings="xmlns:ns0='http://lp/documentinfo/RK' "/>
            <w:text/>
          </w:sdtPr>
          <w:sdtContent>
            <w:p w:rsidR="007C79B6" w:rsidP="00EE3C0F">
              <w:pPr>
                <w:pStyle w:val="Header"/>
              </w:pPr>
              <w:r>
                <w:t>A2023/</w:t>
              </w:r>
              <w:r w:rsidR="00B37FF3">
                <w:t>01686</w:t>
              </w:r>
            </w:p>
          </w:sdtContent>
        </w:sdt>
        <w:sdt>
          <w:sdtPr>
            <w:alias w:val="DocNumber"/>
            <w:tag w:val="DocNumber"/>
            <w:id w:val="1726028884"/>
            <w:placeholder>
              <w:docPart w:val="7BAE0757D17044B49D9223F6007B8B4D"/>
            </w:placeholder>
            <w:showingPlcHdr/>
            <w:dataBinding w:xpath="/ns0:DocumentInfo[1]/ns0:BaseInfo[1]/ns0:DocNumber[1]" w:storeItemID="{57E2F97F-5D72-4A49-925D-4E0D756A57E0}" w:prefixMappings="xmlns:ns0='http://lp/documentinfo/RK' "/>
            <w:text/>
          </w:sdtPr>
          <w:sdtContent>
            <w:p w:rsidR="007C79B6" w:rsidP="00EE3C0F">
              <w:pPr>
                <w:pStyle w:val="Header"/>
              </w:pPr>
              <w:r>
                <w:rPr>
                  <w:rStyle w:val="PlaceholderText"/>
                </w:rPr>
                <w:t xml:space="preserve"> </w:t>
              </w:r>
            </w:p>
          </w:sdtContent>
        </w:sdt>
        <w:p w:rsidR="007C79B6" w:rsidP="00EE3C0F">
          <w:pPr>
            <w:pStyle w:val="Header"/>
          </w:pPr>
        </w:p>
      </w:tc>
      <w:tc>
        <w:tcPr>
          <w:tcW w:w="1134" w:type="dxa"/>
        </w:tcPr>
        <w:p w:rsidR="007C79B6" w:rsidP="0094502D">
          <w:pPr>
            <w:pStyle w:val="Header"/>
          </w:pPr>
        </w:p>
        <w:p w:rsidR="007C79B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933C0EC1ECC457D90203B7B78A873E7"/>
          </w:placeholder>
          <w:richText/>
        </w:sdtPr>
        <w:sdtEndPr>
          <w:rPr>
            <w:b w:val="0"/>
          </w:rPr>
        </w:sdtEndPr>
        <w:sdtContent>
          <w:tc>
            <w:tcPr>
              <w:tcW w:w="5534" w:type="dxa"/>
              <w:tcMar>
                <w:right w:w="1134" w:type="dxa"/>
              </w:tcMar>
            </w:tcPr>
            <w:p w:rsidR="007C79B6" w:rsidRPr="007C79B6" w:rsidP="00340DE0">
              <w:pPr>
                <w:pStyle w:val="Header"/>
                <w:rPr>
                  <w:b/>
                </w:rPr>
              </w:pPr>
              <w:r w:rsidRPr="007C79B6">
                <w:rPr>
                  <w:b/>
                </w:rPr>
                <w:t>Arbetsmarknadsdepartementet</w:t>
              </w:r>
            </w:p>
            <w:p w:rsidR="007C79B6" w:rsidRPr="00340DE0" w:rsidP="00840465">
              <w:pPr>
                <w:pStyle w:val="Header"/>
              </w:pPr>
              <w:r w:rsidRPr="007C79B6">
                <w:t>Jämställdhets- och biträdande arbetsmarknadsministern</w:t>
              </w:r>
            </w:p>
          </w:tc>
        </w:sdtContent>
      </w:sdt>
      <w:sdt>
        <w:sdtPr>
          <w:alias w:val="Recipient"/>
          <w:tag w:val="ccRKShow_Recipient"/>
          <w:id w:val="-28344517"/>
          <w:placeholder>
            <w:docPart w:val="19EE2F9003D24605BF2CA66DA159CD36"/>
          </w:placeholder>
          <w:dataBinding w:xpath="/ns0:DocumentInfo[1]/ns0:BaseInfo[1]/ns0:Recipient[1]" w:storeItemID="{57E2F97F-5D72-4A49-925D-4E0D756A57E0}" w:prefixMappings="xmlns:ns0='http://lp/documentinfo/RK' "/>
          <w:text w:multiLine="1"/>
        </w:sdtPr>
        <w:sdtContent>
          <w:tc>
            <w:tcPr>
              <w:tcW w:w="3170" w:type="dxa"/>
            </w:tcPr>
            <w:p w:rsidR="007C79B6" w:rsidP="00547B89">
              <w:pPr>
                <w:pStyle w:val="Header"/>
              </w:pPr>
              <w:r>
                <w:t>Till riksdagen</w:t>
              </w:r>
            </w:p>
          </w:tc>
        </w:sdtContent>
      </w:sdt>
      <w:tc>
        <w:tcPr>
          <w:tcW w:w="1134" w:type="dxa"/>
        </w:tcPr>
        <w:p w:rsidR="007C79B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44D7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B2A6423B6F422690BFAEE77549321F"/>
        <w:category>
          <w:name w:val="Allmänt"/>
          <w:gallery w:val="placeholder"/>
        </w:category>
        <w:types>
          <w:type w:val="bbPlcHdr"/>
        </w:types>
        <w:behaviors>
          <w:behavior w:val="content"/>
        </w:behaviors>
        <w:guid w:val="{BF739AAD-E306-4E92-B7B2-3D4EE7438CAE}"/>
      </w:docPartPr>
      <w:docPartBody>
        <w:p w:rsidR="005755FC" w:rsidP="00FE229B">
          <w:pPr>
            <w:pStyle w:val="75B2A6423B6F422690BFAEE77549321F"/>
          </w:pPr>
          <w:r>
            <w:rPr>
              <w:rStyle w:val="PlaceholderText"/>
            </w:rPr>
            <w:t xml:space="preserve"> </w:t>
          </w:r>
        </w:p>
      </w:docPartBody>
    </w:docPart>
    <w:docPart>
      <w:docPartPr>
        <w:name w:val="7BAE0757D17044B49D9223F6007B8B4D"/>
        <w:category>
          <w:name w:val="Allmänt"/>
          <w:gallery w:val="placeholder"/>
        </w:category>
        <w:types>
          <w:type w:val="bbPlcHdr"/>
        </w:types>
        <w:behaviors>
          <w:behavior w:val="content"/>
        </w:behaviors>
        <w:guid w:val="{53B18072-4278-4F5C-A46A-2838321E3B33}"/>
      </w:docPartPr>
      <w:docPartBody>
        <w:p w:rsidR="005755FC" w:rsidP="00FE229B">
          <w:pPr>
            <w:pStyle w:val="7BAE0757D17044B49D9223F6007B8B4D1"/>
          </w:pPr>
          <w:r>
            <w:rPr>
              <w:rStyle w:val="PlaceholderText"/>
            </w:rPr>
            <w:t xml:space="preserve"> </w:t>
          </w:r>
        </w:p>
      </w:docPartBody>
    </w:docPart>
    <w:docPart>
      <w:docPartPr>
        <w:name w:val="7933C0EC1ECC457D90203B7B78A873E7"/>
        <w:category>
          <w:name w:val="Allmänt"/>
          <w:gallery w:val="placeholder"/>
        </w:category>
        <w:types>
          <w:type w:val="bbPlcHdr"/>
        </w:types>
        <w:behaviors>
          <w:behavior w:val="content"/>
        </w:behaviors>
        <w:guid w:val="{A51F01BE-9D45-4981-8524-3B3E2D44DFE7}"/>
      </w:docPartPr>
      <w:docPartBody>
        <w:p w:rsidR="005755FC" w:rsidP="00FE229B">
          <w:pPr>
            <w:pStyle w:val="7933C0EC1ECC457D90203B7B78A873E71"/>
          </w:pPr>
          <w:r>
            <w:rPr>
              <w:rStyle w:val="PlaceholderText"/>
            </w:rPr>
            <w:t xml:space="preserve"> </w:t>
          </w:r>
        </w:p>
      </w:docPartBody>
    </w:docPart>
    <w:docPart>
      <w:docPartPr>
        <w:name w:val="19EE2F9003D24605BF2CA66DA159CD36"/>
        <w:category>
          <w:name w:val="Allmänt"/>
          <w:gallery w:val="placeholder"/>
        </w:category>
        <w:types>
          <w:type w:val="bbPlcHdr"/>
        </w:types>
        <w:behaviors>
          <w:behavior w:val="content"/>
        </w:behaviors>
        <w:guid w:val="{0B3F5D33-9FEE-4CD5-A4EA-CF6D0CF86DDD}"/>
      </w:docPartPr>
      <w:docPartBody>
        <w:p w:rsidR="005755FC" w:rsidP="00FE229B">
          <w:pPr>
            <w:pStyle w:val="19EE2F9003D24605BF2CA66DA159CD36"/>
          </w:pPr>
          <w:r>
            <w:rPr>
              <w:rStyle w:val="PlaceholderText"/>
            </w:rPr>
            <w:t xml:space="preserve"> </w:t>
          </w:r>
        </w:p>
      </w:docPartBody>
    </w:docPart>
    <w:docPart>
      <w:docPartPr>
        <w:name w:val="A031DA5785C34B59AE3C0796B59E59EF"/>
        <w:category>
          <w:name w:val="Allmänt"/>
          <w:gallery w:val="placeholder"/>
        </w:category>
        <w:types>
          <w:type w:val="bbPlcHdr"/>
        </w:types>
        <w:behaviors>
          <w:behavior w:val="content"/>
        </w:behaviors>
        <w:guid w:val="{83AE05BF-ED31-43AD-AD6C-5260AA34B484}"/>
      </w:docPartPr>
      <w:docPartBody>
        <w:p w:rsidR="005755FC" w:rsidP="00FE229B">
          <w:pPr>
            <w:pStyle w:val="A031DA5785C34B59AE3C0796B59E59E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29B"/>
    <w:rPr>
      <w:noProof w:val="0"/>
      <w:color w:val="808080"/>
    </w:rPr>
  </w:style>
  <w:style w:type="paragraph" w:customStyle="1" w:styleId="75B2A6423B6F422690BFAEE77549321F">
    <w:name w:val="75B2A6423B6F422690BFAEE77549321F"/>
    <w:rsid w:val="00FE229B"/>
  </w:style>
  <w:style w:type="paragraph" w:customStyle="1" w:styleId="19EE2F9003D24605BF2CA66DA159CD36">
    <w:name w:val="19EE2F9003D24605BF2CA66DA159CD36"/>
    <w:rsid w:val="00FE229B"/>
  </w:style>
  <w:style w:type="paragraph" w:customStyle="1" w:styleId="7BAE0757D17044B49D9223F6007B8B4D1">
    <w:name w:val="7BAE0757D17044B49D9223F6007B8B4D1"/>
    <w:rsid w:val="00FE229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33C0EC1ECC457D90203B7B78A873E71">
    <w:name w:val="7933C0EC1ECC457D90203B7B78A873E71"/>
    <w:rsid w:val="00FE229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31DA5785C34B59AE3C0796B59E59EF">
    <w:name w:val="A031DA5785C34B59AE3C0796B59E59EF"/>
    <w:rsid w:val="00FE229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2023-12-20T00:00:00</HeaderDate>
    <Office/>
    <Dnr>A2023/01686</Dnr>
    <ParagrafNr/>
    <DocumentTitle/>
    <VisitingAddress/>
    <Extra1/>
    <Extra2/>
    <Extra3>Johanna Haraldsson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67d1a3b0-68f8-473e-af46-2d464ac7fd09</RD_Svarsid>
  </documentManagement>
</p:properties>
</file>

<file path=customXml/itemProps1.xml><?xml version="1.0" encoding="utf-8"?>
<ds:datastoreItem xmlns:ds="http://schemas.openxmlformats.org/officeDocument/2006/customXml" ds:itemID="{6332C0FE-14BE-4FB9-9F71-2180C8013F29}"/>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57E2F97F-5D72-4A49-925D-4E0D756A57E0}">
  <ds:schemaRefs>
    <ds:schemaRef ds:uri="http://lp/documentinfo/RK"/>
  </ds:schemaRefs>
</ds:datastoreItem>
</file>

<file path=customXml/itemProps4.xml><?xml version="1.0" encoding="utf-8"?>
<ds:datastoreItem xmlns:ds="http://schemas.openxmlformats.org/officeDocument/2006/customXml" ds:itemID="{6660C901-2EFE-4F08-8712-EB92B00E9C53}">
  <ds:schemaRefs>
    <ds:schemaRef ds:uri="http://schemas.microsoft.com/sharepoint/v3/contenttype/forms"/>
  </ds:schemaRefs>
</ds:datastoreItem>
</file>

<file path=customXml/itemProps5.xml><?xml version="1.0" encoding="utf-8"?>
<ds:datastoreItem xmlns:ds="http://schemas.openxmlformats.org/officeDocument/2006/customXml" ds:itemID="{CEEF3E6A-2BBA-4648-A666-B0B1A3606E5C}">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0d84be90-394b-471d-a817-212aa87a77c1"/>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268</Words>
  <Characters>1425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2023.24.381-Svar-Ökat antal dödsolyckor på arbetet 2023 av Johanna Haraldsson (S).docx</dc:title>
  <cp:revision>6</cp:revision>
  <dcterms:created xsi:type="dcterms:W3CDTF">2023-12-15T15:36:00Z</dcterms:created>
  <dcterms:modified xsi:type="dcterms:W3CDTF">2023-12-20T11:17:00Z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b4ef28a1-51e7-4139-bd88-dc0755014aca</vt:lpwstr>
  </property>
</Properties>
</file>