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AB0A" w14:textId="7B3F9018" w:rsidR="00090F75" w:rsidRDefault="00090F75" w:rsidP="00DA0661">
      <w:pPr>
        <w:pStyle w:val="Rubrik"/>
      </w:pPr>
      <w:bookmarkStart w:id="0" w:name="Start"/>
      <w:bookmarkEnd w:id="0"/>
      <w:r w:rsidRPr="0089755C">
        <w:t>Svar på fråga 2019/20:817 av Tony Haddou (V)</w:t>
      </w:r>
      <w:r w:rsidRPr="0089755C">
        <w:br/>
        <w:t>Ludvikamoms</w:t>
      </w:r>
      <w:r w:rsidR="00D83BA5" w:rsidRPr="0089755C">
        <w:t>en</w:t>
      </w:r>
    </w:p>
    <w:p w14:paraId="2B0AD138" w14:textId="46FE585C" w:rsidR="00AC2287" w:rsidRDefault="00AC2287" w:rsidP="0089755C">
      <w:pPr>
        <w:pStyle w:val="Brdtext"/>
        <w:spacing w:after="240"/>
      </w:pPr>
      <w:r>
        <w:t xml:space="preserve">Tony Haddou har frågat finansministern </w:t>
      </w:r>
      <w:r w:rsidR="0068514C" w:rsidRPr="0068514C">
        <w:t xml:space="preserve">Magdalena Andersson </w:t>
      </w:r>
      <w:r>
        <w:t>om hon avser att anpassa Ludvikamomsen till det verkliga kostnadsläget.</w:t>
      </w:r>
    </w:p>
    <w:p w14:paraId="59090DA9" w14:textId="36A5E488" w:rsidR="00AC2287" w:rsidRDefault="00AC2287" w:rsidP="0089755C">
      <w:pPr>
        <w:pStyle w:val="Brdtext"/>
        <w:spacing w:after="240"/>
      </w:pPr>
      <w:r>
        <w:t>Arbetet inom regeringen är så fördelat att det är jag som ska svara på frågan.</w:t>
      </w:r>
    </w:p>
    <w:p w14:paraId="153D0C7A" w14:textId="373267DA" w:rsidR="00AC2287" w:rsidRDefault="003E4628" w:rsidP="0089755C">
      <w:pPr>
        <w:pStyle w:val="Brdtext"/>
        <w:spacing w:after="240"/>
      </w:pPr>
      <w:r>
        <w:t xml:space="preserve">Staten ersätter kommuner och regioner för kostnader </w:t>
      </w:r>
      <w:r w:rsidR="00011AB1">
        <w:t xml:space="preserve">för </w:t>
      </w:r>
      <w:r>
        <w:t xml:space="preserve">mervärdesskatt i verksamheter som inte är </w:t>
      </w:r>
      <w:r w:rsidR="00D83BA5">
        <w:t>mervärdesskattepliktiga</w:t>
      </w:r>
      <w:r w:rsidR="009E1A7C">
        <w:t xml:space="preserve">, </w:t>
      </w:r>
      <w:r w:rsidR="0089755C">
        <w:t xml:space="preserve">t.ex. </w:t>
      </w:r>
      <w:r w:rsidR="009E1A7C">
        <w:t>sjukvård, social omsorg</w:t>
      </w:r>
      <w:r w:rsidR="0089755C">
        <w:t xml:space="preserve"> och</w:t>
      </w:r>
      <w:r w:rsidR="009E1A7C">
        <w:t xml:space="preserve"> </w:t>
      </w:r>
      <w:r w:rsidR="00D83BA5">
        <w:t>utbildning</w:t>
      </w:r>
      <w:r>
        <w:t xml:space="preserve">. Ersättning lämnas med en </w:t>
      </w:r>
      <w:r w:rsidR="00730431">
        <w:t xml:space="preserve">schablonersättning med </w:t>
      </w:r>
      <w:r>
        <w:t>viss procent av priset vid upphandling av dessa verksamheter</w:t>
      </w:r>
      <w:r w:rsidR="009E1A7C">
        <w:t xml:space="preserve"> från privata utförare. </w:t>
      </w:r>
      <w:r w:rsidR="00730431">
        <w:t xml:space="preserve">Syftet är att </w:t>
      </w:r>
      <w:r w:rsidR="009E1A7C">
        <w:t xml:space="preserve">mervärdesskatten inte </w:t>
      </w:r>
      <w:r w:rsidR="00730431">
        <w:t xml:space="preserve">ska vara en kostnad och därmed inte påverka om kommunen eller regionen väljer att bedriva verksamheten i egen regi eller upphandla den från privata utförare. </w:t>
      </w:r>
    </w:p>
    <w:p w14:paraId="40D3653A" w14:textId="6D27FB71" w:rsidR="00AC2287" w:rsidRDefault="00730431" w:rsidP="0089755C">
      <w:pPr>
        <w:pStyle w:val="Brdtext"/>
        <w:spacing w:after="240"/>
      </w:pPr>
      <w:r>
        <w:t>Utredningen Översyn av ersättning till kommuner och landsting för s.k. dold mervärdesskatt ha</w:t>
      </w:r>
      <w:r w:rsidR="0089755C">
        <w:t>r</w:t>
      </w:r>
      <w:r>
        <w:t xml:space="preserve"> föreslagit en sänkning av nivån på schablonersättningen mot bakgrund av genomförda beräkningar</w:t>
      </w:r>
      <w:r w:rsidR="0089755C">
        <w:t xml:space="preserve"> (SOU 2015:93)</w:t>
      </w:r>
      <w:r>
        <w:t xml:space="preserve">. </w:t>
      </w:r>
      <w:r w:rsidR="00381D3C" w:rsidRPr="00381D3C">
        <w:t xml:space="preserve">Regeringen avser </w:t>
      </w:r>
      <w:r w:rsidR="003029A8">
        <w:t xml:space="preserve">därutöver enligt budgetpropositionen för 2020 </w:t>
      </w:r>
      <w:r w:rsidR="00381D3C" w:rsidRPr="00381D3C">
        <w:t>att tillsätta en utredning för att se över om det finns förutsättningar att införa en alternativ ordning</w:t>
      </w:r>
      <w:r w:rsidR="00381D3C">
        <w:t xml:space="preserve"> </w:t>
      </w:r>
      <w:r w:rsidR="003029A8">
        <w:t xml:space="preserve">för att </w:t>
      </w:r>
      <w:r w:rsidR="00381D3C" w:rsidRPr="00381D3C">
        <w:t xml:space="preserve">neutralisera </w:t>
      </w:r>
      <w:r w:rsidR="003029A8">
        <w:t xml:space="preserve">ökade kostnader för privata utförare som hyr in vårdpersonal. Ärendena bereds för närvarande i </w:t>
      </w:r>
      <w:r w:rsidR="002C7AD3">
        <w:t>R</w:t>
      </w:r>
      <w:bookmarkStart w:id="1" w:name="_GoBack"/>
      <w:bookmarkEnd w:id="1"/>
      <w:r w:rsidR="003029A8">
        <w:t>egeringskansliet.</w:t>
      </w:r>
    </w:p>
    <w:p w14:paraId="6D9B2EDA" w14:textId="6416BC7D" w:rsidR="00AC2287" w:rsidRDefault="00AC2287" w:rsidP="003029A8">
      <w:pPr>
        <w:pStyle w:val="Brdtext"/>
      </w:pPr>
      <w:r>
        <w:t xml:space="preserve">Stockholm den </w:t>
      </w:r>
      <w:sdt>
        <w:sdtPr>
          <w:id w:val="2032990546"/>
          <w:placeholder>
            <w:docPart w:val="1489461319F04438B2D2179B5AAF0F29"/>
          </w:placeholder>
          <w:dataBinding w:prefixMappings="xmlns:ns0='http://lp/documentinfo/RK' " w:xpath="/ns0:DocumentInfo[1]/ns0:BaseInfo[1]/ns0:HeaderDate[1]" w:storeItemID="{C8D72C2D-E77E-4D11-BB92-97E6FCAC360B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08D5">
            <w:t>5</w:t>
          </w:r>
          <w:r w:rsidR="0018700D">
            <w:t xml:space="preserve"> februari 2020</w:t>
          </w:r>
        </w:sdtContent>
      </w:sdt>
    </w:p>
    <w:p w14:paraId="3900EF51" w14:textId="243CB02C" w:rsidR="003029A8" w:rsidRDefault="003029A8" w:rsidP="00471B06">
      <w:pPr>
        <w:pStyle w:val="Brdtextutanavstnd"/>
      </w:pPr>
    </w:p>
    <w:p w14:paraId="473F3F48" w14:textId="77777777" w:rsidR="0089755C" w:rsidRDefault="0089755C" w:rsidP="00471B06">
      <w:pPr>
        <w:pStyle w:val="Brdtextutanavstnd"/>
      </w:pPr>
    </w:p>
    <w:p w14:paraId="29AE4AF4" w14:textId="77777777" w:rsidR="0068514C" w:rsidRDefault="0068514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C4AE6EC02A644F49CC6092F8C6AC4F6"/>
        </w:placeholder>
        <w:dataBinding w:prefixMappings="xmlns:ns0='http://lp/documentinfo/RK' " w:xpath="/ns0:DocumentInfo[1]/ns0:BaseInfo[1]/ns0:TopSender[1]" w:storeItemID="{C8D72C2D-E77E-4D11-BB92-97E6FCAC360B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3F966D3C" w14:textId="19D61BB7" w:rsidR="00090F75" w:rsidRPr="00DB48AB" w:rsidRDefault="00AC2287" w:rsidP="00DB48AB">
          <w:pPr>
            <w:pStyle w:val="Brdtext"/>
          </w:pPr>
          <w:r>
            <w:t>Lena Micko</w:t>
          </w:r>
        </w:p>
      </w:sdtContent>
    </w:sdt>
    <w:sectPr w:rsidR="00090F7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FB904" w14:textId="77777777" w:rsidR="00090F75" w:rsidRDefault="00090F75" w:rsidP="00A87A54">
      <w:pPr>
        <w:spacing w:after="0" w:line="240" w:lineRule="auto"/>
      </w:pPr>
      <w:r>
        <w:separator/>
      </w:r>
    </w:p>
  </w:endnote>
  <w:endnote w:type="continuationSeparator" w:id="0">
    <w:p w14:paraId="4F405930" w14:textId="77777777" w:rsidR="00090F75" w:rsidRDefault="00090F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E98E" w14:textId="77777777" w:rsidR="002C7AD3" w:rsidRDefault="002C7A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BE20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CAA2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B8C8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E906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FDAC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84B9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6681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374A44" w14:textId="77777777" w:rsidTr="00C26068">
      <w:trPr>
        <w:trHeight w:val="227"/>
      </w:trPr>
      <w:tc>
        <w:tcPr>
          <w:tcW w:w="4074" w:type="dxa"/>
        </w:tcPr>
        <w:p w14:paraId="4DC164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4676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28D7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D75D1" w14:textId="77777777" w:rsidR="00090F75" w:rsidRDefault="00090F75" w:rsidP="00A87A54">
      <w:pPr>
        <w:spacing w:after="0" w:line="240" w:lineRule="auto"/>
      </w:pPr>
      <w:r>
        <w:separator/>
      </w:r>
    </w:p>
  </w:footnote>
  <w:footnote w:type="continuationSeparator" w:id="0">
    <w:p w14:paraId="70CA4435" w14:textId="77777777" w:rsidR="00090F75" w:rsidRDefault="00090F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FD0F" w14:textId="77777777" w:rsidR="002C7AD3" w:rsidRDefault="002C7A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6865" w14:textId="77777777" w:rsidR="002C7AD3" w:rsidRDefault="002C7AD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F75" w14:paraId="1A974113" w14:textId="77777777" w:rsidTr="00C93EBA">
      <w:trPr>
        <w:trHeight w:val="227"/>
      </w:trPr>
      <w:tc>
        <w:tcPr>
          <w:tcW w:w="5534" w:type="dxa"/>
        </w:tcPr>
        <w:p w14:paraId="38D1EDC8" w14:textId="77777777" w:rsidR="00090F75" w:rsidRPr="007D73AB" w:rsidRDefault="00090F75">
          <w:pPr>
            <w:pStyle w:val="Sidhuvud"/>
          </w:pPr>
        </w:p>
      </w:tc>
      <w:tc>
        <w:tcPr>
          <w:tcW w:w="3170" w:type="dxa"/>
          <w:vAlign w:val="bottom"/>
        </w:tcPr>
        <w:p w14:paraId="689BE86C" w14:textId="77777777" w:rsidR="00090F75" w:rsidRPr="007D73AB" w:rsidRDefault="00090F75" w:rsidP="00340DE0">
          <w:pPr>
            <w:pStyle w:val="Sidhuvud"/>
          </w:pPr>
        </w:p>
      </w:tc>
      <w:tc>
        <w:tcPr>
          <w:tcW w:w="1134" w:type="dxa"/>
        </w:tcPr>
        <w:p w14:paraId="40305E1C" w14:textId="77777777" w:rsidR="00090F75" w:rsidRDefault="00090F75" w:rsidP="005A703A">
          <w:pPr>
            <w:pStyle w:val="Sidhuvud"/>
          </w:pPr>
        </w:p>
      </w:tc>
    </w:tr>
    <w:tr w:rsidR="00090F75" w14:paraId="7EF82F8D" w14:textId="77777777" w:rsidTr="00C93EBA">
      <w:trPr>
        <w:trHeight w:val="1928"/>
      </w:trPr>
      <w:tc>
        <w:tcPr>
          <w:tcW w:w="5534" w:type="dxa"/>
        </w:tcPr>
        <w:p w14:paraId="37A834C5" w14:textId="77777777" w:rsidR="00090F75" w:rsidRPr="00340DE0" w:rsidRDefault="00090F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3759AD" wp14:editId="2578234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FD2C41" w14:textId="77777777" w:rsidR="00090F75" w:rsidRPr="00710A6C" w:rsidRDefault="00090F75" w:rsidP="00EE3C0F">
          <w:pPr>
            <w:pStyle w:val="Sidhuvud"/>
            <w:rPr>
              <w:b/>
            </w:rPr>
          </w:pPr>
        </w:p>
        <w:p w14:paraId="6D97866A" w14:textId="77777777" w:rsidR="00090F75" w:rsidRDefault="00090F75" w:rsidP="00EE3C0F">
          <w:pPr>
            <w:pStyle w:val="Sidhuvud"/>
          </w:pPr>
        </w:p>
        <w:p w14:paraId="690C7150" w14:textId="77777777" w:rsidR="00090F75" w:rsidRDefault="00090F75" w:rsidP="00EE3C0F">
          <w:pPr>
            <w:pStyle w:val="Sidhuvud"/>
          </w:pPr>
        </w:p>
        <w:p w14:paraId="1D63FDFB" w14:textId="77777777" w:rsidR="00090F75" w:rsidRDefault="00090F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C9F5CAE402471BB26959193462E254"/>
            </w:placeholder>
            <w:dataBinding w:prefixMappings="xmlns:ns0='http://lp/documentinfo/RK' " w:xpath="/ns0:DocumentInfo[1]/ns0:BaseInfo[1]/ns0:Dnr[1]" w:storeItemID="{C8D72C2D-E77E-4D11-BB92-97E6FCAC360B}"/>
            <w:text/>
          </w:sdtPr>
          <w:sdtEndPr/>
          <w:sdtContent>
            <w:p w14:paraId="20133996" w14:textId="5419F1E6" w:rsidR="00090F75" w:rsidRDefault="00090F75" w:rsidP="00EE3C0F">
              <w:pPr>
                <w:pStyle w:val="Sidhuvud"/>
              </w:pPr>
              <w:r>
                <w:t>Fi2020/</w:t>
              </w:r>
              <w:r w:rsidR="0068514C">
                <w:t>00303/K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EA45FBF2864D639D8C6179453A3F3D"/>
            </w:placeholder>
            <w:showingPlcHdr/>
            <w:dataBinding w:prefixMappings="xmlns:ns0='http://lp/documentinfo/RK' " w:xpath="/ns0:DocumentInfo[1]/ns0:BaseInfo[1]/ns0:DocNumber[1]" w:storeItemID="{C8D72C2D-E77E-4D11-BB92-97E6FCAC360B}"/>
            <w:text/>
          </w:sdtPr>
          <w:sdtEndPr/>
          <w:sdtContent>
            <w:p w14:paraId="1C94FA33" w14:textId="77777777" w:rsidR="00090F75" w:rsidRDefault="00090F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4F2DAD" w14:textId="77777777" w:rsidR="00090F75" w:rsidRDefault="00090F75" w:rsidP="00EE3C0F">
          <w:pPr>
            <w:pStyle w:val="Sidhuvud"/>
          </w:pPr>
        </w:p>
      </w:tc>
      <w:tc>
        <w:tcPr>
          <w:tcW w:w="1134" w:type="dxa"/>
        </w:tcPr>
        <w:p w14:paraId="6A9813B2" w14:textId="77777777" w:rsidR="00090F75" w:rsidRDefault="00090F75" w:rsidP="0094502D">
          <w:pPr>
            <w:pStyle w:val="Sidhuvud"/>
          </w:pPr>
        </w:p>
        <w:p w14:paraId="6738894D" w14:textId="77777777" w:rsidR="00090F75" w:rsidRPr="0094502D" w:rsidRDefault="00090F75" w:rsidP="00EC71A6">
          <w:pPr>
            <w:pStyle w:val="Sidhuvud"/>
          </w:pPr>
        </w:p>
      </w:tc>
    </w:tr>
    <w:tr w:rsidR="00090F75" w14:paraId="77E507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E928A45CED4854BCB34F45DF6221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0E4765" w14:textId="77777777" w:rsidR="002C7AD3" w:rsidRPr="002C7AD3" w:rsidRDefault="002C7AD3" w:rsidP="00340DE0">
              <w:pPr>
                <w:pStyle w:val="Sidhuvud"/>
                <w:rPr>
                  <w:b/>
                </w:rPr>
              </w:pPr>
              <w:r w:rsidRPr="002C7AD3">
                <w:rPr>
                  <w:b/>
                </w:rPr>
                <w:t>Finansdepartementet</w:t>
              </w:r>
            </w:p>
            <w:p w14:paraId="12453999" w14:textId="54D59B66" w:rsidR="00090F75" w:rsidRPr="00F52446" w:rsidRDefault="002C7AD3" w:rsidP="00340DE0">
              <w:pPr>
                <w:pStyle w:val="Sidhuvud"/>
              </w:pPr>
              <w:r w:rsidRPr="002C7AD3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11E7EBC50C4751B51315226641B9F7"/>
          </w:placeholder>
          <w:dataBinding w:prefixMappings="xmlns:ns0='http://lp/documentinfo/RK' " w:xpath="/ns0:DocumentInfo[1]/ns0:BaseInfo[1]/ns0:Recipient[1]" w:storeItemID="{C8D72C2D-E77E-4D11-BB92-97E6FCAC360B}"/>
          <w:text w:multiLine="1"/>
        </w:sdtPr>
        <w:sdtEndPr/>
        <w:sdtContent>
          <w:tc>
            <w:tcPr>
              <w:tcW w:w="3170" w:type="dxa"/>
            </w:tcPr>
            <w:p w14:paraId="04BF625A" w14:textId="62E183D8" w:rsidR="00090F75" w:rsidRDefault="002C7A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2CB9EA" w14:textId="77777777" w:rsidR="00090F75" w:rsidRDefault="00090F75" w:rsidP="003E6020">
          <w:pPr>
            <w:pStyle w:val="Sidhuvud"/>
          </w:pPr>
        </w:p>
      </w:tc>
    </w:tr>
  </w:tbl>
  <w:p w14:paraId="286603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75"/>
    <w:rsid w:val="00000290"/>
    <w:rsid w:val="00001068"/>
    <w:rsid w:val="0000412C"/>
    <w:rsid w:val="00004D5C"/>
    <w:rsid w:val="00005F68"/>
    <w:rsid w:val="00006CA7"/>
    <w:rsid w:val="00011AB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F7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00D"/>
    <w:rsid w:val="00187E1F"/>
    <w:rsid w:val="0019051C"/>
    <w:rsid w:val="0019127B"/>
    <w:rsid w:val="00192350"/>
    <w:rsid w:val="00192E34"/>
    <w:rsid w:val="0019308B"/>
    <w:rsid w:val="00193316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AD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9A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D3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628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14C"/>
    <w:rsid w:val="00685C94"/>
    <w:rsid w:val="00691AEE"/>
    <w:rsid w:val="0069523C"/>
    <w:rsid w:val="006962CA"/>
    <w:rsid w:val="00696A95"/>
    <w:rsid w:val="006A09DA"/>
    <w:rsid w:val="006A1835"/>
    <w:rsid w:val="006A2625"/>
    <w:rsid w:val="006B08D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431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821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55C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A7C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C52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28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9A1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81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BA5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A7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446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ED538D"/>
  <w15:docId w15:val="{F97E0E13-0B75-4C97-9D7F-44EA47A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C9F5CAE402471BB26959193462E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3BAA0-26B1-4288-9E7C-E088C952D540}"/>
      </w:docPartPr>
      <w:docPartBody>
        <w:p w:rsidR="00F75A1B" w:rsidRDefault="000C04D2" w:rsidP="000C04D2">
          <w:pPr>
            <w:pStyle w:val="BFC9F5CAE402471BB26959193462E2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EA45FBF2864D639D8C6179453A3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FD8A-36EF-4C69-AF7F-21479776E2BF}"/>
      </w:docPartPr>
      <w:docPartBody>
        <w:p w:rsidR="00F75A1B" w:rsidRDefault="000C04D2" w:rsidP="000C04D2">
          <w:pPr>
            <w:pStyle w:val="1EEA45FBF2864D639D8C6179453A3F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928A45CED4854BCB34F45DF622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5B40A-D49F-4427-A877-EAC86B0DD11A}"/>
      </w:docPartPr>
      <w:docPartBody>
        <w:p w:rsidR="00F75A1B" w:rsidRDefault="000C04D2" w:rsidP="000C04D2">
          <w:pPr>
            <w:pStyle w:val="BBE928A45CED4854BCB34F45DF6221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11E7EBC50C4751B51315226641B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5BE99-21A4-4D21-A382-6EF9009A71AE}"/>
      </w:docPartPr>
      <w:docPartBody>
        <w:p w:rsidR="00F75A1B" w:rsidRDefault="000C04D2" w:rsidP="000C04D2">
          <w:pPr>
            <w:pStyle w:val="8411E7EBC50C4751B51315226641B9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89461319F04438B2D2179B5AAF0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C718B-63B2-47F7-8AB3-2F0CF78ACA67}"/>
      </w:docPartPr>
      <w:docPartBody>
        <w:p w:rsidR="00F75A1B" w:rsidRDefault="000C04D2" w:rsidP="000C04D2">
          <w:pPr>
            <w:pStyle w:val="1489461319F04438B2D2179B5AAF0F2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C4AE6EC02A644F49CC6092F8C6AC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0A42E-94F1-4A41-A23C-C74E10380FC2}"/>
      </w:docPartPr>
      <w:docPartBody>
        <w:p w:rsidR="00F75A1B" w:rsidRDefault="000C04D2" w:rsidP="000C04D2">
          <w:pPr>
            <w:pStyle w:val="2C4AE6EC02A644F49CC6092F8C6AC4F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D2"/>
    <w:rsid w:val="000C04D2"/>
    <w:rsid w:val="00F7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47B9B1F32544B68997C8112D89EBC2">
    <w:name w:val="BE47B9B1F32544B68997C8112D89EBC2"/>
    <w:rsid w:val="000C04D2"/>
  </w:style>
  <w:style w:type="character" w:styleId="Platshllartext">
    <w:name w:val="Placeholder Text"/>
    <w:basedOn w:val="Standardstycketeckensnitt"/>
    <w:uiPriority w:val="99"/>
    <w:semiHidden/>
    <w:rsid w:val="000C04D2"/>
    <w:rPr>
      <w:noProof w:val="0"/>
      <w:color w:val="808080"/>
    </w:rPr>
  </w:style>
  <w:style w:type="paragraph" w:customStyle="1" w:styleId="6C582B8262264660939176023187C0A1">
    <w:name w:val="6C582B8262264660939176023187C0A1"/>
    <w:rsid w:val="000C04D2"/>
  </w:style>
  <w:style w:type="paragraph" w:customStyle="1" w:styleId="2E5C1427482A4B258C4E1647D3326386">
    <w:name w:val="2E5C1427482A4B258C4E1647D3326386"/>
    <w:rsid w:val="000C04D2"/>
  </w:style>
  <w:style w:type="paragraph" w:customStyle="1" w:styleId="804B501F9E29419FB3999CBC572A02FF">
    <w:name w:val="804B501F9E29419FB3999CBC572A02FF"/>
    <w:rsid w:val="000C04D2"/>
  </w:style>
  <w:style w:type="paragraph" w:customStyle="1" w:styleId="BFC9F5CAE402471BB26959193462E254">
    <w:name w:val="BFC9F5CAE402471BB26959193462E254"/>
    <w:rsid w:val="000C04D2"/>
  </w:style>
  <w:style w:type="paragraph" w:customStyle="1" w:styleId="1EEA45FBF2864D639D8C6179453A3F3D">
    <w:name w:val="1EEA45FBF2864D639D8C6179453A3F3D"/>
    <w:rsid w:val="000C04D2"/>
  </w:style>
  <w:style w:type="paragraph" w:customStyle="1" w:styleId="700D579DDBCB4CDBB2EF6FF13B238A71">
    <w:name w:val="700D579DDBCB4CDBB2EF6FF13B238A71"/>
    <w:rsid w:val="000C04D2"/>
  </w:style>
  <w:style w:type="paragraph" w:customStyle="1" w:styleId="02DD410AE7244969987D003B6A593D7A">
    <w:name w:val="02DD410AE7244969987D003B6A593D7A"/>
    <w:rsid w:val="000C04D2"/>
  </w:style>
  <w:style w:type="paragraph" w:customStyle="1" w:styleId="10206A0626E4457C9ED686B644E6289D">
    <w:name w:val="10206A0626E4457C9ED686B644E6289D"/>
    <w:rsid w:val="000C04D2"/>
  </w:style>
  <w:style w:type="paragraph" w:customStyle="1" w:styleId="BBE928A45CED4854BCB34F45DF6221F9">
    <w:name w:val="BBE928A45CED4854BCB34F45DF6221F9"/>
    <w:rsid w:val="000C04D2"/>
  </w:style>
  <w:style w:type="paragraph" w:customStyle="1" w:styleId="8411E7EBC50C4751B51315226641B9F7">
    <w:name w:val="8411E7EBC50C4751B51315226641B9F7"/>
    <w:rsid w:val="000C04D2"/>
  </w:style>
  <w:style w:type="paragraph" w:customStyle="1" w:styleId="D305063189B1491DBFDA26F768822E75">
    <w:name w:val="D305063189B1491DBFDA26F768822E75"/>
    <w:rsid w:val="000C04D2"/>
  </w:style>
  <w:style w:type="paragraph" w:customStyle="1" w:styleId="AFB060419ACF4BE387895BD84AC3D9DF">
    <w:name w:val="AFB060419ACF4BE387895BD84AC3D9DF"/>
    <w:rsid w:val="000C04D2"/>
  </w:style>
  <w:style w:type="paragraph" w:customStyle="1" w:styleId="C1BD24B9277A46208163C1BBA3464677">
    <w:name w:val="C1BD24B9277A46208163C1BBA3464677"/>
    <w:rsid w:val="000C04D2"/>
  </w:style>
  <w:style w:type="paragraph" w:customStyle="1" w:styleId="FD18D6A79BE94B8BA3429CF35F0897E8">
    <w:name w:val="FD18D6A79BE94B8BA3429CF35F0897E8"/>
    <w:rsid w:val="000C04D2"/>
  </w:style>
  <w:style w:type="paragraph" w:customStyle="1" w:styleId="36E809BE90494A49BE8080C33B255D59">
    <w:name w:val="36E809BE90494A49BE8080C33B255D59"/>
    <w:rsid w:val="000C04D2"/>
  </w:style>
  <w:style w:type="paragraph" w:customStyle="1" w:styleId="97AF543C379343A78F56DE4B6FC724BB">
    <w:name w:val="97AF543C379343A78F56DE4B6FC724BB"/>
    <w:rsid w:val="000C04D2"/>
  </w:style>
  <w:style w:type="paragraph" w:customStyle="1" w:styleId="0FB3A36F732F4609849344D908D2637D">
    <w:name w:val="0FB3A36F732F4609849344D908D2637D"/>
    <w:rsid w:val="000C04D2"/>
  </w:style>
  <w:style w:type="paragraph" w:customStyle="1" w:styleId="1489461319F04438B2D2179B5AAF0F29">
    <w:name w:val="1489461319F04438B2D2179B5AAF0F29"/>
    <w:rsid w:val="000C04D2"/>
  </w:style>
  <w:style w:type="paragraph" w:customStyle="1" w:styleId="2C4AE6EC02A644F49CC6092F8C6AC4F6">
    <w:name w:val="2C4AE6EC02A644F49CC6092F8C6AC4F6"/>
    <w:rsid w:val="000C0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Fi2020/00303/K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0e0ad8f5-07a6-49b4-8048-462b7253995d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12" ma:contentTypeDescription="Skapa nytt dokument med möjlighet att välja RK-mall" ma:contentTypeScope="" ma:versionID="e5f498635c7af04296377b64bae4a3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Fi2020/00303/K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5642-D6C1-46E2-AB63-A91F7A521124}"/>
</file>

<file path=customXml/itemProps2.xml><?xml version="1.0" encoding="utf-8"?>
<ds:datastoreItem xmlns:ds="http://schemas.openxmlformats.org/officeDocument/2006/customXml" ds:itemID="{C8D72C2D-E77E-4D11-BB92-97E6FCAC360B}"/>
</file>

<file path=customXml/itemProps3.xml><?xml version="1.0" encoding="utf-8"?>
<ds:datastoreItem xmlns:ds="http://schemas.openxmlformats.org/officeDocument/2006/customXml" ds:itemID="{50405AB5-C0C0-4E5E-8FF7-8DA083098B87}"/>
</file>

<file path=customXml/itemProps4.xml><?xml version="1.0" encoding="utf-8"?>
<ds:datastoreItem xmlns:ds="http://schemas.openxmlformats.org/officeDocument/2006/customXml" ds:itemID="{561558B2-70C3-455B-BFA8-1DB6CE3C5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D72C2D-E77E-4D11-BB92-97E6FCAC360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37C283A-49DD-441A-A62C-1A0FA8C2D9B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EB410FE-2783-45C7-84F6-2B032BDFD6A5}"/>
</file>

<file path=customXml/itemProps8.xml><?xml version="1.0" encoding="utf-8"?>
<ds:datastoreItem xmlns:ds="http://schemas.openxmlformats.org/officeDocument/2006/customXml" ds:itemID="{883D535B-1CF6-4818-BED3-3AA4F48490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817.docx</dc:title>
  <dc:subject/>
  <dc:creator>Karin Gustafsson</dc:creator>
  <cp:keywords/>
  <dc:description/>
  <cp:lastModifiedBy>Ulrika Daun</cp:lastModifiedBy>
  <cp:revision>13</cp:revision>
  <cp:lastPrinted>2020-02-03T08:56:00Z</cp:lastPrinted>
  <dcterms:created xsi:type="dcterms:W3CDTF">2020-01-29T08:17:00Z</dcterms:created>
  <dcterms:modified xsi:type="dcterms:W3CDTF">2020-02-04T12:17:00Z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e35aa51f-e95f-43c5-9ad5-a9f0d794d6fd</vt:lpwstr>
  </property>
</Properties>
</file>