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DCA8EF" w14:textId="6DC6A55F" w:rsidR="00235220" w:rsidRDefault="00235220" w:rsidP="00DA0661">
      <w:pPr>
        <w:pStyle w:val="Rubrik"/>
      </w:pPr>
      <w:bookmarkStart w:id="0" w:name="Start"/>
      <w:bookmarkEnd w:id="0"/>
      <w:r>
        <w:t xml:space="preserve">Svar på fråga 2020/21:1955 av Jessica </w:t>
      </w:r>
      <w:proofErr w:type="spellStart"/>
      <w:r>
        <w:t>Thunander</w:t>
      </w:r>
      <w:proofErr w:type="spellEnd"/>
      <w:r>
        <w:t xml:space="preserve"> (V)</w:t>
      </w:r>
      <w:r>
        <w:br/>
        <w:t>SJ och den nedlagda biljettförsäljningen</w:t>
      </w:r>
    </w:p>
    <w:p w14:paraId="572F1EC3" w14:textId="7333245E" w:rsidR="00235220" w:rsidRDefault="00235220" w:rsidP="002749F7">
      <w:pPr>
        <w:pStyle w:val="Brdtext"/>
      </w:pPr>
      <w:r>
        <w:t xml:space="preserve">Jessica </w:t>
      </w:r>
      <w:proofErr w:type="spellStart"/>
      <w:r>
        <w:t>Thunander</w:t>
      </w:r>
      <w:proofErr w:type="spellEnd"/>
      <w:r>
        <w:t xml:space="preserve"> har frågat infrastrukturministern om han avser att agera för att hålla biljettförsäljning och kundservice i våra tre storstäder öppna.</w:t>
      </w:r>
    </w:p>
    <w:p w14:paraId="45BBF515" w14:textId="029BCAB5" w:rsidR="00235220" w:rsidRDefault="00E21B94" w:rsidP="006A12F1">
      <w:pPr>
        <w:pStyle w:val="Brdtext"/>
      </w:pPr>
      <w:r>
        <w:t>Frågan har överlämnats till mig.</w:t>
      </w:r>
    </w:p>
    <w:p w14:paraId="394BCA70" w14:textId="757CA0F6" w:rsidR="00235220" w:rsidRPr="00947C44" w:rsidRDefault="00947C44" w:rsidP="006A12F1">
      <w:pPr>
        <w:pStyle w:val="Brdtext"/>
      </w:pPr>
      <w:r>
        <w:t>Den svenska m</w:t>
      </w:r>
      <w:r w:rsidR="00235220" w:rsidRPr="00947C44">
        <w:t xml:space="preserve">arknaden </w:t>
      </w:r>
      <w:r w:rsidRPr="00947C44">
        <w:t xml:space="preserve">för persontrafik på järnväg </w:t>
      </w:r>
      <w:r w:rsidR="00235220" w:rsidRPr="00947C44">
        <w:t xml:space="preserve">är </w:t>
      </w:r>
      <w:r w:rsidRPr="00947C44">
        <w:t xml:space="preserve">sedan </w:t>
      </w:r>
      <w:r>
        <w:t xml:space="preserve">2010 helt </w:t>
      </w:r>
      <w:r w:rsidR="00235220" w:rsidRPr="00947C44">
        <w:t>avreglerad</w:t>
      </w:r>
      <w:r>
        <w:t xml:space="preserve"> och SJ AB agerar på en konkurrensutsatt marknad</w:t>
      </w:r>
      <w:r w:rsidR="00EE2418">
        <w:t xml:space="preserve"> med flera olika aktörer</w:t>
      </w:r>
      <w:r>
        <w:t xml:space="preserve">. </w:t>
      </w:r>
      <w:r w:rsidR="00EE2418">
        <w:t xml:space="preserve">Som ett bolag på en konkurrensutsatt marknad ska SJ AB </w:t>
      </w:r>
      <w:r w:rsidR="00AF3D04">
        <w:t>agera affärsmässigt</w:t>
      </w:r>
      <w:r w:rsidR="00EE2418">
        <w:t xml:space="preserve"> och utifrån bland annat statens ägarpolicy som till exempel anger</w:t>
      </w:r>
      <w:r w:rsidR="00F3446D">
        <w:t xml:space="preserve"> att bolag med statligt ägande ska agera föredömligt och </w:t>
      </w:r>
      <w:r w:rsidR="0083623C">
        <w:t xml:space="preserve">agera </w:t>
      </w:r>
      <w:r w:rsidR="00F3446D">
        <w:t xml:space="preserve">på ett sätt </w:t>
      </w:r>
      <w:r w:rsidR="0083623C">
        <w:t xml:space="preserve">som gör att </w:t>
      </w:r>
      <w:r w:rsidR="00F3446D">
        <w:t xml:space="preserve">de åtnjuter offentligt förtroende. </w:t>
      </w:r>
      <w:r>
        <w:t xml:space="preserve">  </w:t>
      </w:r>
    </w:p>
    <w:p w14:paraId="4C51F0BC" w14:textId="61AE7BED" w:rsidR="00AF3D04" w:rsidRDefault="00AF3D04" w:rsidP="00AF3D04">
      <w:pPr>
        <w:pStyle w:val="Brdtext"/>
      </w:pPr>
      <w:r>
        <w:t xml:space="preserve">SJ </w:t>
      </w:r>
      <w:r w:rsidR="00A2614B">
        <w:t xml:space="preserve">AB </w:t>
      </w:r>
      <w:r>
        <w:t xml:space="preserve">och övriga bolag med statligt ägande lyder under samma lagar som privatägda bolag, till exempel aktiebolagslagen. I aktiebolagslagen finns en uppdelning av ansvar mellan ägare, styrelse och ledning. Det är bolagets styrelse och ledning som ansvarar för bolagets organisation och förvaltningen av dess angelägenheter, samt den löpande förvaltningen av bolagets operativa verksamhet. Frågor </w:t>
      </w:r>
      <w:r w:rsidR="00A2614B">
        <w:t xml:space="preserve">om </w:t>
      </w:r>
      <w:r>
        <w:t>SJ</w:t>
      </w:r>
      <w:r w:rsidR="00A2614B">
        <w:t xml:space="preserve"> AB</w:t>
      </w:r>
      <w:r>
        <w:t xml:space="preserve">:s </w:t>
      </w:r>
      <w:r w:rsidR="00A2614B">
        <w:t xml:space="preserve">biljettförsäljning </w:t>
      </w:r>
      <w:r>
        <w:t xml:space="preserve">är </w:t>
      </w:r>
      <w:r w:rsidR="00EE2418">
        <w:t xml:space="preserve">en </w:t>
      </w:r>
      <w:r>
        <w:t>operativ fråga</w:t>
      </w:r>
      <w:r w:rsidR="00EE2418">
        <w:t xml:space="preserve"> och således</w:t>
      </w:r>
      <w:r>
        <w:t xml:space="preserve"> för SJ</w:t>
      </w:r>
      <w:r w:rsidR="005B0EFB">
        <w:t xml:space="preserve"> AB</w:t>
      </w:r>
      <w:r>
        <w:t>:s ledning och styrelse att hantera.</w:t>
      </w:r>
    </w:p>
    <w:p w14:paraId="56B60317" w14:textId="13F5F4E3" w:rsidR="00235220" w:rsidRPr="00235220" w:rsidRDefault="00235220" w:rsidP="006A12F1">
      <w:pPr>
        <w:pStyle w:val="Brdtext"/>
      </w:pPr>
      <w:r w:rsidRPr="00235220">
        <w:t xml:space="preserve">Stockholm den </w:t>
      </w:r>
      <w:sdt>
        <w:sdtPr>
          <w:id w:val="2032990546"/>
          <w:placeholder>
            <w:docPart w:val="B3F5E8601D8744A98F1DAEBDED27B07C"/>
          </w:placeholder>
          <w:dataBinding w:prefixMappings="xmlns:ns0='http://lp/documentinfo/RK' " w:xpath="/ns0:DocumentInfo[1]/ns0:BaseInfo[1]/ns0:HeaderDate[1]" w:storeItemID="{9B7F0DD4-3B55-4F5B-A301-1D2F1988A6F2}"/>
          <w:date w:fullDate="2021-03-09T00:00:00Z">
            <w:dateFormat w:val="d MMMM yyyy"/>
            <w:lid w:val="sv-SE"/>
            <w:storeMappedDataAs w:val="dateTime"/>
            <w:calendar w:val="gregorian"/>
          </w:date>
        </w:sdtPr>
        <w:sdtEndPr/>
        <w:sdtContent>
          <w:r w:rsidRPr="00235220">
            <w:t>9 mars 2021</w:t>
          </w:r>
        </w:sdtContent>
      </w:sdt>
    </w:p>
    <w:p w14:paraId="1FA168BE" w14:textId="77777777" w:rsidR="00235220" w:rsidRPr="00235220" w:rsidRDefault="00235220" w:rsidP="00471B06">
      <w:pPr>
        <w:pStyle w:val="Brdtextutanavstnd"/>
      </w:pPr>
    </w:p>
    <w:p w14:paraId="0E3BFD45" w14:textId="77777777" w:rsidR="00235220" w:rsidRPr="00235220" w:rsidRDefault="00235220" w:rsidP="00471B06">
      <w:pPr>
        <w:pStyle w:val="Brdtextutanavstnd"/>
      </w:pPr>
    </w:p>
    <w:p w14:paraId="2E6FF50B" w14:textId="77777777" w:rsidR="00235220" w:rsidRPr="00235220" w:rsidRDefault="00235220" w:rsidP="00471B06">
      <w:pPr>
        <w:pStyle w:val="Brdtextutanavstnd"/>
      </w:pPr>
    </w:p>
    <w:sdt>
      <w:sdtPr>
        <w:rPr>
          <w:lang w:val="de-DE"/>
        </w:rPr>
        <w:alias w:val="Klicka på listpilen"/>
        <w:tag w:val="run-loadAllMinistersFromDep"/>
        <w:id w:val="908118230"/>
        <w:placeholder>
          <w:docPart w:val="F8895D3B02584CD597248877C77F7C90"/>
        </w:placeholder>
        <w:dataBinding w:prefixMappings="xmlns:ns0='http://lp/documentinfo/RK' " w:xpath="/ns0:DocumentInfo[1]/ns0:BaseInfo[1]/ns0:TopSender[1]" w:storeItemID="{9B7F0DD4-3B55-4F5B-A301-1D2F1988A6F2}"/>
        <w:comboBox w:lastValue="Näringsministern">
          <w:listItem w:displayText="Ibrahim Baylan" w:value="Näringsministern"/>
          <w:listItem w:displayText="Jennie Nilsson" w:value="Landsbygdsministern"/>
        </w:comboBox>
      </w:sdtPr>
      <w:sdtEndPr/>
      <w:sdtContent>
        <w:p w14:paraId="7749BC8D" w14:textId="1816D576" w:rsidR="00235220" w:rsidRPr="00DB48AB" w:rsidRDefault="00235220" w:rsidP="00DB48AB">
          <w:pPr>
            <w:pStyle w:val="Brdtext"/>
          </w:pPr>
          <w:r w:rsidRPr="00235220">
            <w:rPr>
              <w:lang w:val="de-DE"/>
            </w:rPr>
            <w:t xml:space="preserve">Ibrahim </w:t>
          </w:r>
          <w:proofErr w:type="spellStart"/>
          <w:r w:rsidRPr="00235220">
            <w:rPr>
              <w:lang w:val="de-DE"/>
            </w:rPr>
            <w:t>Baylan</w:t>
          </w:r>
          <w:proofErr w:type="spellEnd"/>
        </w:p>
      </w:sdtContent>
    </w:sdt>
    <w:sectPr w:rsidR="00235220"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E74572" w14:textId="77777777" w:rsidR="00C45855" w:rsidRDefault="00C45855" w:rsidP="00A87A54">
      <w:pPr>
        <w:spacing w:after="0" w:line="240" w:lineRule="auto"/>
      </w:pPr>
      <w:r>
        <w:separator/>
      </w:r>
    </w:p>
  </w:endnote>
  <w:endnote w:type="continuationSeparator" w:id="0">
    <w:p w14:paraId="6D7A7250" w14:textId="77777777" w:rsidR="00C45855" w:rsidRDefault="00C4585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2D6A6CC" w14:textId="77777777" w:rsidTr="006A26EC">
      <w:trPr>
        <w:trHeight w:val="227"/>
        <w:jc w:val="right"/>
      </w:trPr>
      <w:tc>
        <w:tcPr>
          <w:tcW w:w="708" w:type="dxa"/>
          <w:vAlign w:val="bottom"/>
        </w:tcPr>
        <w:p w14:paraId="7217B70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6F587B7" w14:textId="77777777" w:rsidTr="006A26EC">
      <w:trPr>
        <w:trHeight w:val="850"/>
        <w:jc w:val="right"/>
      </w:trPr>
      <w:tc>
        <w:tcPr>
          <w:tcW w:w="708" w:type="dxa"/>
          <w:vAlign w:val="bottom"/>
        </w:tcPr>
        <w:p w14:paraId="4FC9ACC3" w14:textId="77777777" w:rsidR="005606BC" w:rsidRPr="00347E11" w:rsidRDefault="005606BC" w:rsidP="005606BC">
          <w:pPr>
            <w:pStyle w:val="Sidfot"/>
            <w:spacing w:line="276" w:lineRule="auto"/>
            <w:jc w:val="right"/>
          </w:pPr>
        </w:p>
      </w:tc>
    </w:tr>
  </w:tbl>
  <w:p w14:paraId="146426E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881B334" w14:textId="77777777" w:rsidTr="001F4302">
      <w:trPr>
        <w:trHeight w:val="510"/>
      </w:trPr>
      <w:tc>
        <w:tcPr>
          <w:tcW w:w="8525" w:type="dxa"/>
          <w:gridSpan w:val="2"/>
          <w:vAlign w:val="bottom"/>
        </w:tcPr>
        <w:p w14:paraId="770150B2" w14:textId="77777777" w:rsidR="00347E11" w:rsidRPr="00347E11" w:rsidRDefault="00347E11" w:rsidP="00347E11">
          <w:pPr>
            <w:pStyle w:val="Sidfot"/>
            <w:rPr>
              <w:sz w:val="8"/>
            </w:rPr>
          </w:pPr>
        </w:p>
      </w:tc>
    </w:tr>
    <w:tr w:rsidR="00093408" w:rsidRPr="00EE3C0F" w14:paraId="2255C5B6" w14:textId="77777777" w:rsidTr="00C26068">
      <w:trPr>
        <w:trHeight w:val="227"/>
      </w:trPr>
      <w:tc>
        <w:tcPr>
          <w:tcW w:w="4074" w:type="dxa"/>
        </w:tcPr>
        <w:p w14:paraId="72C49327" w14:textId="77777777" w:rsidR="00347E11" w:rsidRPr="00F53AEA" w:rsidRDefault="00347E11" w:rsidP="00C26068">
          <w:pPr>
            <w:pStyle w:val="Sidfot"/>
            <w:spacing w:line="276" w:lineRule="auto"/>
          </w:pPr>
        </w:p>
      </w:tc>
      <w:tc>
        <w:tcPr>
          <w:tcW w:w="4451" w:type="dxa"/>
        </w:tcPr>
        <w:p w14:paraId="7A4E2105" w14:textId="77777777" w:rsidR="00093408" w:rsidRPr="00F53AEA" w:rsidRDefault="00093408" w:rsidP="00F53AEA">
          <w:pPr>
            <w:pStyle w:val="Sidfot"/>
            <w:spacing w:line="276" w:lineRule="auto"/>
          </w:pPr>
        </w:p>
      </w:tc>
    </w:tr>
  </w:tbl>
  <w:p w14:paraId="4F8EAB9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C4274" w14:textId="77777777" w:rsidR="00C45855" w:rsidRDefault="00C45855" w:rsidP="00A87A54">
      <w:pPr>
        <w:spacing w:after="0" w:line="240" w:lineRule="auto"/>
      </w:pPr>
      <w:r>
        <w:separator/>
      </w:r>
    </w:p>
  </w:footnote>
  <w:footnote w:type="continuationSeparator" w:id="0">
    <w:p w14:paraId="2C36430E" w14:textId="77777777" w:rsidR="00C45855" w:rsidRDefault="00C4585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45855" w14:paraId="6F9788DF" w14:textId="77777777" w:rsidTr="00C93EBA">
      <w:trPr>
        <w:trHeight w:val="227"/>
      </w:trPr>
      <w:tc>
        <w:tcPr>
          <w:tcW w:w="5534" w:type="dxa"/>
        </w:tcPr>
        <w:p w14:paraId="5F21D224" w14:textId="77777777" w:rsidR="00C45855" w:rsidRPr="007D73AB" w:rsidRDefault="00C45855">
          <w:pPr>
            <w:pStyle w:val="Sidhuvud"/>
          </w:pPr>
        </w:p>
      </w:tc>
      <w:tc>
        <w:tcPr>
          <w:tcW w:w="3170" w:type="dxa"/>
          <w:vAlign w:val="bottom"/>
        </w:tcPr>
        <w:p w14:paraId="2F878F70" w14:textId="77777777" w:rsidR="00C45855" w:rsidRPr="007D73AB" w:rsidRDefault="00C45855" w:rsidP="00340DE0">
          <w:pPr>
            <w:pStyle w:val="Sidhuvud"/>
          </w:pPr>
        </w:p>
      </w:tc>
      <w:tc>
        <w:tcPr>
          <w:tcW w:w="1134" w:type="dxa"/>
        </w:tcPr>
        <w:p w14:paraId="7E9685CA" w14:textId="77777777" w:rsidR="00C45855" w:rsidRDefault="00C45855" w:rsidP="005A703A">
          <w:pPr>
            <w:pStyle w:val="Sidhuvud"/>
          </w:pPr>
        </w:p>
      </w:tc>
    </w:tr>
    <w:tr w:rsidR="00C45855" w14:paraId="20EC4473" w14:textId="77777777" w:rsidTr="00C93EBA">
      <w:trPr>
        <w:trHeight w:val="1928"/>
      </w:trPr>
      <w:tc>
        <w:tcPr>
          <w:tcW w:w="5534" w:type="dxa"/>
        </w:tcPr>
        <w:p w14:paraId="236AC1D5" w14:textId="77777777" w:rsidR="00C45855" w:rsidRPr="00340DE0" w:rsidRDefault="00C45855" w:rsidP="00340DE0">
          <w:pPr>
            <w:pStyle w:val="Sidhuvud"/>
          </w:pPr>
          <w:r>
            <w:rPr>
              <w:noProof/>
            </w:rPr>
            <w:drawing>
              <wp:inline distT="0" distB="0" distL="0" distR="0" wp14:anchorId="46AE89C9" wp14:editId="30E8C727">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19AD4BB" w14:textId="77777777" w:rsidR="00C45855" w:rsidRPr="00710A6C" w:rsidRDefault="00C45855" w:rsidP="00EE3C0F">
          <w:pPr>
            <w:pStyle w:val="Sidhuvud"/>
            <w:rPr>
              <w:b/>
            </w:rPr>
          </w:pPr>
        </w:p>
        <w:p w14:paraId="3BDFE74B" w14:textId="77777777" w:rsidR="00C45855" w:rsidRDefault="00C45855" w:rsidP="00EE3C0F">
          <w:pPr>
            <w:pStyle w:val="Sidhuvud"/>
          </w:pPr>
        </w:p>
        <w:p w14:paraId="17B90E87" w14:textId="77777777" w:rsidR="00C45855" w:rsidRDefault="00C45855" w:rsidP="00EE3C0F">
          <w:pPr>
            <w:pStyle w:val="Sidhuvud"/>
          </w:pPr>
        </w:p>
        <w:p w14:paraId="316F0232" w14:textId="77777777" w:rsidR="00C45855" w:rsidRDefault="00C45855" w:rsidP="00EE3C0F">
          <w:pPr>
            <w:pStyle w:val="Sidhuvud"/>
          </w:pPr>
        </w:p>
        <w:sdt>
          <w:sdtPr>
            <w:alias w:val="Dnr"/>
            <w:tag w:val="ccRKShow_Dnr"/>
            <w:id w:val="-829283628"/>
            <w:placeholder>
              <w:docPart w:val="9D4108BC074B44FA90ABE9EB72426A61"/>
            </w:placeholder>
            <w:dataBinding w:prefixMappings="xmlns:ns0='http://lp/documentinfo/RK' " w:xpath="/ns0:DocumentInfo[1]/ns0:BaseInfo[1]/ns0:Dnr[1]" w:storeItemID="{9B7F0DD4-3B55-4F5B-A301-1D2F1988A6F2}"/>
            <w:text/>
          </w:sdtPr>
          <w:sdtEndPr/>
          <w:sdtContent>
            <w:p w14:paraId="0AB41800" w14:textId="6F8FB93E" w:rsidR="00C45855" w:rsidRDefault="00C45855" w:rsidP="00EE3C0F">
              <w:pPr>
                <w:pStyle w:val="Sidhuvud"/>
              </w:pPr>
              <w:r>
                <w:t>N2021/</w:t>
              </w:r>
              <w:r w:rsidR="00235220">
                <w:t>00731</w:t>
              </w:r>
            </w:p>
          </w:sdtContent>
        </w:sdt>
        <w:sdt>
          <w:sdtPr>
            <w:alias w:val="DocNumber"/>
            <w:tag w:val="DocNumber"/>
            <w:id w:val="1726028884"/>
            <w:placeholder>
              <w:docPart w:val="93B91C2112A44B7EB36789D45554F8B4"/>
            </w:placeholder>
            <w:showingPlcHdr/>
            <w:dataBinding w:prefixMappings="xmlns:ns0='http://lp/documentinfo/RK' " w:xpath="/ns0:DocumentInfo[1]/ns0:BaseInfo[1]/ns0:DocNumber[1]" w:storeItemID="{9B7F0DD4-3B55-4F5B-A301-1D2F1988A6F2}"/>
            <w:text/>
          </w:sdtPr>
          <w:sdtEndPr/>
          <w:sdtContent>
            <w:p w14:paraId="3A0977B1" w14:textId="77777777" w:rsidR="00C45855" w:rsidRDefault="00C45855" w:rsidP="00EE3C0F">
              <w:pPr>
                <w:pStyle w:val="Sidhuvud"/>
              </w:pPr>
              <w:r>
                <w:rPr>
                  <w:rStyle w:val="Platshllartext"/>
                </w:rPr>
                <w:t xml:space="preserve"> </w:t>
              </w:r>
            </w:p>
          </w:sdtContent>
        </w:sdt>
        <w:p w14:paraId="184183EA" w14:textId="77777777" w:rsidR="00C45855" w:rsidRDefault="00C45855" w:rsidP="00EE3C0F">
          <w:pPr>
            <w:pStyle w:val="Sidhuvud"/>
          </w:pPr>
        </w:p>
      </w:tc>
      <w:tc>
        <w:tcPr>
          <w:tcW w:w="1134" w:type="dxa"/>
        </w:tcPr>
        <w:p w14:paraId="246E6DD8" w14:textId="77777777" w:rsidR="00C45855" w:rsidRDefault="00C45855" w:rsidP="0094502D">
          <w:pPr>
            <w:pStyle w:val="Sidhuvud"/>
          </w:pPr>
        </w:p>
        <w:p w14:paraId="3B78B609" w14:textId="77777777" w:rsidR="00C45855" w:rsidRPr="0094502D" w:rsidRDefault="00C45855" w:rsidP="00EC71A6">
          <w:pPr>
            <w:pStyle w:val="Sidhuvud"/>
          </w:pPr>
        </w:p>
      </w:tc>
    </w:tr>
    <w:tr w:rsidR="00C45855" w14:paraId="07369D33" w14:textId="77777777" w:rsidTr="00C93EBA">
      <w:trPr>
        <w:trHeight w:val="2268"/>
      </w:trPr>
      <w:sdt>
        <w:sdtPr>
          <w:alias w:val="SenderText"/>
          <w:tag w:val="ccRKShow_SenderText"/>
          <w:id w:val="1374046025"/>
          <w:placeholder>
            <w:docPart w:val="41C06CE600BC48BCBDC55F730B2F5C33"/>
          </w:placeholder>
        </w:sdtPr>
        <w:sdtEndPr/>
        <w:sdtContent>
          <w:sdt>
            <w:sdtPr>
              <w:alias w:val="SenderText"/>
              <w:tag w:val="ccRKShow_SenderText"/>
              <w:id w:val="2122639838"/>
              <w:placeholder>
                <w:docPart w:val="EDAC5A5629F545D0A45DFDA2E0B4CD09"/>
              </w:placeholder>
            </w:sdtPr>
            <w:sdtEndPr/>
            <w:sdtContent>
              <w:tc>
                <w:tcPr>
                  <w:tcW w:w="5534" w:type="dxa"/>
                  <w:tcMar>
                    <w:right w:w="1134" w:type="dxa"/>
                  </w:tcMar>
                </w:tcPr>
                <w:sdt>
                  <w:sdtPr>
                    <w:rPr>
                      <w:b/>
                    </w:rPr>
                    <w:alias w:val="SenderText"/>
                    <w:tag w:val="ccRKShow_SenderText"/>
                    <w:id w:val="884524848"/>
                    <w:placeholder>
                      <w:docPart w:val="1B3B2091A75941DDB7BCEC5D85D0852B"/>
                    </w:placeholder>
                  </w:sdtPr>
                  <w:sdtEndPr>
                    <w:rPr>
                      <w:b w:val="0"/>
                    </w:rPr>
                  </w:sdtEndPr>
                  <w:sdtContent>
                    <w:p w14:paraId="2B319106" w14:textId="77777777" w:rsidR="00BF5CB9" w:rsidRPr="00B508AE" w:rsidRDefault="00BF5CB9" w:rsidP="00BF5CB9">
                      <w:pPr>
                        <w:pStyle w:val="Sidhuvud"/>
                        <w:rPr>
                          <w:b/>
                        </w:rPr>
                      </w:pPr>
                      <w:r w:rsidRPr="00B508AE">
                        <w:rPr>
                          <w:b/>
                        </w:rPr>
                        <w:t>Näringsdepartementet</w:t>
                      </w:r>
                    </w:p>
                    <w:p w14:paraId="27956022" w14:textId="77777777" w:rsidR="00BF5CB9" w:rsidRDefault="00BF5CB9" w:rsidP="00BF5CB9">
                      <w:pPr>
                        <w:pStyle w:val="Sidhuvud"/>
                      </w:pPr>
                      <w:r w:rsidRPr="00B508AE">
                        <w:t>Näringsministern</w:t>
                      </w:r>
                    </w:p>
                    <w:p w14:paraId="2895C0BC" w14:textId="77777777" w:rsidR="00BF5CB9" w:rsidRDefault="007B7853" w:rsidP="00BF5CB9">
                      <w:pPr>
                        <w:pStyle w:val="Sidhuvud"/>
                      </w:pPr>
                    </w:p>
                  </w:sdtContent>
                </w:sdt>
                <w:p w14:paraId="230AA6B4" w14:textId="72620D2E" w:rsidR="00C45855" w:rsidRPr="00340DE0" w:rsidRDefault="00C45855" w:rsidP="00BF5CB9">
                  <w:pPr>
                    <w:pStyle w:val="Sidhuvud"/>
                  </w:pPr>
                </w:p>
              </w:tc>
            </w:sdtContent>
          </w:sdt>
        </w:sdtContent>
      </w:sdt>
      <w:sdt>
        <w:sdtPr>
          <w:alias w:val="Recipient"/>
          <w:tag w:val="ccRKShow_Recipient"/>
          <w:id w:val="-28344517"/>
          <w:placeholder>
            <w:docPart w:val="D3E9981DE2FE400BBA9F27BC2D4F95B0"/>
          </w:placeholder>
          <w:dataBinding w:prefixMappings="xmlns:ns0='http://lp/documentinfo/RK' " w:xpath="/ns0:DocumentInfo[1]/ns0:BaseInfo[1]/ns0:Recipient[1]" w:storeItemID="{9B7F0DD4-3B55-4F5B-A301-1D2F1988A6F2}"/>
          <w:text w:multiLine="1"/>
        </w:sdtPr>
        <w:sdtEndPr/>
        <w:sdtContent>
          <w:tc>
            <w:tcPr>
              <w:tcW w:w="3170" w:type="dxa"/>
            </w:tcPr>
            <w:p w14:paraId="6AAA0055" w14:textId="77777777" w:rsidR="00C45855" w:rsidRDefault="00C45855" w:rsidP="00547B89">
              <w:pPr>
                <w:pStyle w:val="Sidhuvud"/>
              </w:pPr>
              <w:r>
                <w:t>Till riksdagen</w:t>
              </w:r>
            </w:p>
          </w:tc>
        </w:sdtContent>
      </w:sdt>
      <w:tc>
        <w:tcPr>
          <w:tcW w:w="1134" w:type="dxa"/>
        </w:tcPr>
        <w:p w14:paraId="16DBBEE2" w14:textId="77777777" w:rsidR="00C45855" w:rsidRDefault="00C45855" w:rsidP="003E6020">
          <w:pPr>
            <w:pStyle w:val="Sidhuvud"/>
          </w:pPr>
        </w:p>
      </w:tc>
    </w:tr>
  </w:tbl>
  <w:p w14:paraId="553970B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DD059B7"/>
    <w:multiLevelType w:val="hybridMultilevel"/>
    <w:tmpl w:val="B48E24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85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075A"/>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5220"/>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2E8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0EFB"/>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1742C"/>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7853"/>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0686A"/>
    <w:rsid w:val="008150A6"/>
    <w:rsid w:val="00815A8F"/>
    <w:rsid w:val="00817098"/>
    <w:rsid w:val="008178E6"/>
    <w:rsid w:val="0082249C"/>
    <w:rsid w:val="00824CCE"/>
    <w:rsid w:val="00830B7B"/>
    <w:rsid w:val="00832661"/>
    <w:rsid w:val="008349AA"/>
    <w:rsid w:val="0083623C"/>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47C44"/>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2614B"/>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3D04"/>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4FB1"/>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286D"/>
    <w:rsid w:val="00BF4F06"/>
    <w:rsid w:val="00BF534E"/>
    <w:rsid w:val="00BF5717"/>
    <w:rsid w:val="00BF5C91"/>
    <w:rsid w:val="00BF5CB9"/>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5855"/>
    <w:rsid w:val="00C461E6"/>
    <w:rsid w:val="00C50045"/>
    <w:rsid w:val="00C50771"/>
    <w:rsid w:val="00C508BE"/>
    <w:rsid w:val="00C55FE8"/>
    <w:rsid w:val="00C63EC4"/>
    <w:rsid w:val="00C64CD9"/>
    <w:rsid w:val="00C670F8"/>
    <w:rsid w:val="00C6780B"/>
    <w:rsid w:val="00C71E27"/>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695"/>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1B94"/>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C768D"/>
    <w:rsid w:val="00ED592E"/>
    <w:rsid w:val="00ED6ABD"/>
    <w:rsid w:val="00ED72E1"/>
    <w:rsid w:val="00EE2418"/>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446D"/>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FC550C"/>
  <w15:docId w15:val="{8F273D09-17DA-4847-80B3-F4ED0FFC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394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D4108BC074B44FA90ABE9EB72426A61"/>
        <w:category>
          <w:name w:val="Allmänt"/>
          <w:gallery w:val="placeholder"/>
        </w:category>
        <w:types>
          <w:type w:val="bbPlcHdr"/>
        </w:types>
        <w:behaviors>
          <w:behavior w:val="content"/>
        </w:behaviors>
        <w:guid w:val="{DDC5F889-76C9-421A-B59D-F23A23A7DC45}"/>
      </w:docPartPr>
      <w:docPartBody>
        <w:p w:rsidR="00B6644C" w:rsidRDefault="00552F61" w:rsidP="00552F61">
          <w:pPr>
            <w:pStyle w:val="9D4108BC074B44FA90ABE9EB72426A61"/>
          </w:pPr>
          <w:r>
            <w:rPr>
              <w:rStyle w:val="Platshllartext"/>
            </w:rPr>
            <w:t xml:space="preserve"> </w:t>
          </w:r>
        </w:p>
      </w:docPartBody>
    </w:docPart>
    <w:docPart>
      <w:docPartPr>
        <w:name w:val="93B91C2112A44B7EB36789D45554F8B4"/>
        <w:category>
          <w:name w:val="Allmänt"/>
          <w:gallery w:val="placeholder"/>
        </w:category>
        <w:types>
          <w:type w:val="bbPlcHdr"/>
        </w:types>
        <w:behaviors>
          <w:behavior w:val="content"/>
        </w:behaviors>
        <w:guid w:val="{C7880765-BCE3-4D17-84DF-516BCC63A461}"/>
      </w:docPartPr>
      <w:docPartBody>
        <w:p w:rsidR="00B6644C" w:rsidRDefault="00552F61" w:rsidP="00552F61">
          <w:pPr>
            <w:pStyle w:val="93B91C2112A44B7EB36789D45554F8B41"/>
          </w:pPr>
          <w:r>
            <w:rPr>
              <w:rStyle w:val="Platshllartext"/>
            </w:rPr>
            <w:t xml:space="preserve"> </w:t>
          </w:r>
        </w:p>
      </w:docPartBody>
    </w:docPart>
    <w:docPart>
      <w:docPartPr>
        <w:name w:val="41C06CE600BC48BCBDC55F730B2F5C33"/>
        <w:category>
          <w:name w:val="Allmänt"/>
          <w:gallery w:val="placeholder"/>
        </w:category>
        <w:types>
          <w:type w:val="bbPlcHdr"/>
        </w:types>
        <w:behaviors>
          <w:behavior w:val="content"/>
        </w:behaviors>
        <w:guid w:val="{BFB09039-30E8-44E6-B07D-777467B3706D}"/>
      </w:docPartPr>
      <w:docPartBody>
        <w:p w:rsidR="00B6644C" w:rsidRDefault="00552F61" w:rsidP="00552F61">
          <w:pPr>
            <w:pStyle w:val="41C06CE600BC48BCBDC55F730B2F5C331"/>
          </w:pPr>
          <w:r>
            <w:rPr>
              <w:rStyle w:val="Platshllartext"/>
            </w:rPr>
            <w:t xml:space="preserve"> </w:t>
          </w:r>
        </w:p>
      </w:docPartBody>
    </w:docPart>
    <w:docPart>
      <w:docPartPr>
        <w:name w:val="D3E9981DE2FE400BBA9F27BC2D4F95B0"/>
        <w:category>
          <w:name w:val="Allmänt"/>
          <w:gallery w:val="placeholder"/>
        </w:category>
        <w:types>
          <w:type w:val="bbPlcHdr"/>
        </w:types>
        <w:behaviors>
          <w:behavior w:val="content"/>
        </w:behaviors>
        <w:guid w:val="{32C923A7-B1DB-46D8-8568-7EACE612A286}"/>
      </w:docPartPr>
      <w:docPartBody>
        <w:p w:rsidR="00B6644C" w:rsidRDefault="00552F61" w:rsidP="00552F61">
          <w:pPr>
            <w:pStyle w:val="D3E9981DE2FE400BBA9F27BC2D4F95B0"/>
          </w:pPr>
          <w:r>
            <w:rPr>
              <w:rStyle w:val="Platshllartext"/>
            </w:rPr>
            <w:t xml:space="preserve"> </w:t>
          </w:r>
        </w:p>
      </w:docPartBody>
    </w:docPart>
    <w:docPart>
      <w:docPartPr>
        <w:name w:val="B3F5E8601D8744A98F1DAEBDED27B07C"/>
        <w:category>
          <w:name w:val="Allmänt"/>
          <w:gallery w:val="placeholder"/>
        </w:category>
        <w:types>
          <w:type w:val="bbPlcHdr"/>
        </w:types>
        <w:behaviors>
          <w:behavior w:val="content"/>
        </w:behaviors>
        <w:guid w:val="{89418B6F-D602-49F1-9BFA-DDDCE42D93D9}"/>
      </w:docPartPr>
      <w:docPartBody>
        <w:p w:rsidR="00B6644C" w:rsidRDefault="00552F61" w:rsidP="00552F61">
          <w:pPr>
            <w:pStyle w:val="B3F5E8601D8744A98F1DAEBDED27B07C"/>
          </w:pPr>
          <w:r>
            <w:rPr>
              <w:rStyle w:val="Platshllartext"/>
            </w:rPr>
            <w:t>Klicka här för att ange datum.</w:t>
          </w:r>
        </w:p>
      </w:docPartBody>
    </w:docPart>
    <w:docPart>
      <w:docPartPr>
        <w:name w:val="F8895D3B02584CD597248877C77F7C90"/>
        <w:category>
          <w:name w:val="Allmänt"/>
          <w:gallery w:val="placeholder"/>
        </w:category>
        <w:types>
          <w:type w:val="bbPlcHdr"/>
        </w:types>
        <w:behaviors>
          <w:behavior w:val="content"/>
        </w:behaviors>
        <w:guid w:val="{6BFA0848-59BD-4A83-8FE3-9BF012065A17}"/>
      </w:docPartPr>
      <w:docPartBody>
        <w:p w:rsidR="00B6644C" w:rsidRDefault="00552F61" w:rsidP="00552F61">
          <w:pPr>
            <w:pStyle w:val="F8895D3B02584CD597248877C77F7C90"/>
          </w:pPr>
          <w:r>
            <w:rPr>
              <w:rStyle w:val="Platshllartext"/>
            </w:rPr>
            <w:t>Välj undertecknare</w:t>
          </w:r>
          <w:r w:rsidRPr="00AC4EF6">
            <w:rPr>
              <w:rStyle w:val="Platshllartext"/>
            </w:rPr>
            <w:t>.</w:t>
          </w:r>
        </w:p>
      </w:docPartBody>
    </w:docPart>
    <w:docPart>
      <w:docPartPr>
        <w:name w:val="EDAC5A5629F545D0A45DFDA2E0B4CD09"/>
        <w:category>
          <w:name w:val="Allmänt"/>
          <w:gallery w:val="placeholder"/>
        </w:category>
        <w:types>
          <w:type w:val="bbPlcHdr"/>
        </w:types>
        <w:behaviors>
          <w:behavior w:val="content"/>
        </w:behaviors>
        <w:guid w:val="{68A6D5FE-17F0-4ED9-AD5A-24D2ADC699C4}"/>
      </w:docPartPr>
      <w:docPartBody>
        <w:p w:rsidR="00D54BE2" w:rsidRDefault="005F6A2C" w:rsidP="005F6A2C">
          <w:pPr>
            <w:pStyle w:val="EDAC5A5629F545D0A45DFDA2E0B4CD09"/>
          </w:pPr>
          <w:r>
            <w:rPr>
              <w:rStyle w:val="Platshllartext"/>
            </w:rPr>
            <w:t xml:space="preserve"> </w:t>
          </w:r>
        </w:p>
      </w:docPartBody>
    </w:docPart>
    <w:docPart>
      <w:docPartPr>
        <w:name w:val="1B3B2091A75941DDB7BCEC5D85D0852B"/>
        <w:category>
          <w:name w:val="Allmänt"/>
          <w:gallery w:val="placeholder"/>
        </w:category>
        <w:types>
          <w:type w:val="bbPlcHdr"/>
        </w:types>
        <w:behaviors>
          <w:behavior w:val="content"/>
        </w:behaviors>
        <w:guid w:val="{BCC4A865-F391-4CD3-9B4E-9B1B8C6EAF9B}"/>
      </w:docPartPr>
      <w:docPartBody>
        <w:p w:rsidR="00D54BE2" w:rsidRDefault="005F6A2C" w:rsidP="005F6A2C">
          <w:pPr>
            <w:pStyle w:val="1B3B2091A75941DDB7BCEC5D85D0852B"/>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61"/>
    <w:rsid w:val="00552F61"/>
    <w:rsid w:val="005F6A2C"/>
    <w:rsid w:val="00B6644C"/>
    <w:rsid w:val="00D54B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530B6518691413A9C93383BDB74DE0C">
    <w:name w:val="0530B6518691413A9C93383BDB74DE0C"/>
    <w:rsid w:val="00552F61"/>
  </w:style>
  <w:style w:type="character" w:styleId="Platshllartext">
    <w:name w:val="Placeholder Text"/>
    <w:basedOn w:val="Standardstycketeckensnitt"/>
    <w:uiPriority w:val="99"/>
    <w:semiHidden/>
    <w:rsid w:val="005F6A2C"/>
    <w:rPr>
      <w:noProof w:val="0"/>
      <w:color w:val="808080"/>
    </w:rPr>
  </w:style>
  <w:style w:type="paragraph" w:customStyle="1" w:styleId="53F5A849B9E94F7FAA2C84EF9185DB98">
    <w:name w:val="53F5A849B9E94F7FAA2C84EF9185DB98"/>
    <w:rsid w:val="00552F61"/>
  </w:style>
  <w:style w:type="paragraph" w:customStyle="1" w:styleId="E9F66282A19C478985DA46A6D22D5DEC">
    <w:name w:val="E9F66282A19C478985DA46A6D22D5DEC"/>
    <w:rsid w:val="00552F61"/>
  </w:style>
  <w:style w:type="paragraph" w:customStyle="1" w:styleId="C0CCAD1748C34409A4A5113E0DAECDF7">
    <w:name w:val="C0CCAD1748C34409A4A5113E0DAECDF7"/>
    <w:rsid w:val="00552F61"/>
  </w:style>
  <w:style w:type="paragraph" w:customStyle="1" w:styleId="9D4108BC074B44FA90ABE9EB72426A61">
    <w:name w:val="9D4108BC074B44FA90ABE9EB72426A61"/>
    <w:rsid w:val="00552F61"/>
  </w:style>
  <w:style w:type="paragraph" w:customStyle="1" w:styleId="93B91C2112A44B7EB36789D45554F8B4">
    <w:name w:val="93B91C2112A44B7EB36789D45554F8B4"/>
    <w:rsid w:val="00552F61"/>
  </w:style>
  <w:style w:type="paragraph" w:customStyle="1" w:styleId="1D1D5241A57D432DAD372FC601041FB6">
    <w:name w:val="1D1D5241A57D432DAD372FC601041FB6"/>
    <w:rsid w:val="00552F61"/>
  </w:style>
  <w:style w:type="paragraph" w:customStyle="1" w:styleId="81B7386D112E4C99B1705C279F92E853">
    <w:name w:val="81B7386D112E4C99B1705C279F92E853"/>
    <w:rsid w:val="00552F61"/>
  </w:style>
  <w:style w:type="paragraph" w:customStyle="1" w:styleId="654B296B40FC49F5944313D50713FE7B">
    <w:name w:val="654B296B40FC49F5944313D50713FE7B"/>
    <w:rsid w:val="00552F61"/>
  </w:style>
  <w:style w:type="paragraph" w:customStyle="1" w:styleId="41C06CE600BC48BCBDC55F730B2F5C33">
    <w:name w:val="41C06CE600BC48BCBDC55F730B2F5C33"/>
    <w:rsid w:val="00552F61"/>
  </w:style>
  <w:style w:type="paragraph" w:customStyle="1" w:styleId="D3E9981DE2FE400BBA9F27BC2D4F95B0">
    <w:name w:val="D3E9981DE2FE400BBA9F27BC2D4F95B0"/>
    <w:rsid w:val="00552F61"/>
  </w:style>
  <w:style w:type="paragraph" w:customStyle="1" w:styleId="93B91C2112A44B7EB36789D45554F8B41">
    <w:name w:val="93B91C2112A44B7EB36789D45554F8B41"/>
    <w:rsid w:val="00552F6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1C06CE600BC48BCBDC55F730B2F5C331">
    <w:name w:val="41C06CE600BC48BCBDC55F730B2F5C331"/>
    <w:rsid w:val="00552F6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A8D78228ABD420888A525C08013D881">
    <w:name w:val="8A8D78228ABD420888A525C08013D881"/>
    <w:rsid w:val="00552F61"/>
  </w:style>
  <w:style w:type="paragraph" w:customStyle="1" w:styleId="504BFA23B6064CFE9542DFCF3F9B15D0">
    <w:name w:val="504BFA23B6064CFE9542DFCF3F9B15D0"/>
    <w:rsid w:val="00552F61"/>
  </w:style>
  <w:style w:type="paragraph" w:customStyle="1" w:styleId="38651675FC5141CD8C47CAE7F05D3BD9">
    <w:name w:val="38651675FC5141CD8C47CAE7F05D3BD9"/>
    <w:rsid w:val="00552F61"/>
  </w:style>
  <w:style w:type="paragraph" w:customStyle="1" w:styleId="F17F706143C44620A1A065C610E1D411">
    <w:name w:val="F17F706143C44620A1A065C610E1D411"/>
    <w:rsid w:val="00552F61"/>
  </w:style>
  <w:style w:type="paragraph" w:customStyle="1" w:styleId="73A2539A8E2D4231BD9754E4E27EF3D4">
    <w:name w:val="73A2539A8E2D4231BD9754E4E27EF3D4"/>
    <w:rsid w:val="00552F61"/>
  </w:style>
  <w:style w:type="paragraph" w:customStyle="1" w:styleId="126254E09AC04887A55AD95580F233DB">
    <w:name w:val="126254E09AC04887A55AD95580F233DB"/>
    <w:rsid w:val="00552F61"/>
  </w:style>
  <w:style w:type="paragraph" w:customStyle="1" w:styleId="47287ACC7A9A47AB91989BC3C39DB22F">
    <w:name w:val="47287ACC7A9A47AB91989BC3C39DB22F"/>
    <w:rsid w:val="00552F61"/>
  </w:style>
  <w:style w:type="paragraph" w:customStyle="1" w:styleId="B3F5E8601D8744A98F1DAEBDED27B07C">
    <w:name w:val="B3F5E8601D8744A98F1DAEBDED27B07C"/>
    <w:rsid w:val="00552F61"/>
  </w:style>
  <w:style w:type="paragraph" w:customStyle="1" w:styleId="F8895D3B02584CD597248877C77F7C90">
    <w:name w:val="F8895D3B02584CD597248877C77F7C90"/>
    <w:rsid w:val="00552F61"/>
  </w:style>
  <w:style w:type="paragraph" w:customStyle="1" w:styleId="EDAC5A5629F545D0A45DFDA2E0B4CD09">
    <w:name w:val="EDAC5A5629F545D0A45DFDA2E0B4CD09"/>
    <w:rsid w:val="005F6A2C"/>
  </w:style>
  <w:style w:type="paragraph" w:customStyle="1" w:styleId="1B3B2091A75941DDB7BCEC5D85D0852B">
    <w:name w:val="1B3B2091A75941DDB7BCEC5D85D0852B"/>
    <w:rsid w:val="005F6A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2021-03-09T00:00:00</HeaderDate>
    <Office/>
    <Dnr>N2021/00731</Dnr>
    <ParagrafNr/>
    <DocumentTitle/>
    <VisitingAddress/>
    <Extra1/>
    <Extra2/>
    <Extra3>Jessica Thunander</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2021-03-09T00:00:00</HeaderDate>
    <Office/>
    <Dnr>N2021/00731</Dnr>
    <ParagrafNr/>
    <DocumentTitle/>
    <VisitingAddress/>
    <Extra1/>
    <Extra2/>
    <Extra3>Jessica Thunander</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eb3f0eb2-ee9c-424e-8e57-54cd5f41a031</RD_Svarsid>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7DB4EB-B6B8-4018-A7F1-ED373D0787DD}"/>
</file>

<file path=customXml/itemProps2.xml><?xml version="1.0" encoding="utf-8"?>
<ds:datastoreItem xmlns:ds="http://schemas.openxmlformats.org/officeDocument/2006/customXml" ds:itemID="{9B7F0DD4-3B55-4F5B-A301-1D2F1988A6F2}"/>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9B7F0DD4-3B55-4F5B-A301-1D2F1988A6F2}">
  <ds:schemaRefs>
    <ds:schemaRef ds:uri="http://lp/documentinfo/RK"/>
  </ds:schemaRefs>
</ds:datastoreItem>
</file>

<file path=customXml/itemProps5.xml><?xml version="1.0" encoding="utf-8"?>
<ds:datastoreItem xmlns:ds="http://schemas.openxmlformats.org/officeDocument/2006/customXml" ds:itemID="{69D70B0E-4E65-481A-87C7-A044CC5281D2}">
  <ds:schemaRefs>
    <ds:schemaRef ds:uri="http://purl.org/dc/elements/1.1/"/>
    <ds:schemaRef ds:uri="http://schemas.microsoft.com/office/2006/metadata/properties"/>
    <ds:schemaRef ds:uri="cc625d36-bb37-4650-91b9-0c96159295ba"/>
    <ds:schemaRef ds:uri="f9dd3602-e05d-49ea-aac2-bc5d23a2faf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8f3d968-6251-40b0-9f11-012b293496c2"/>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69D70B0E-4E65-481A-87C7-A044CC5281D2}"/>
</file>

<file path=customXml/itemProps8.xml><?xml version="1.0" encoding="utf-8"?>
<ds:datastoreItem xmlns:ds="http://schemas.openxmlformats.org/officeDocument/2006/customXml" ds:itemID="{760EB743-435E-4E1A-84A6-7B88EE304E90}"/>
</file>

<file path=docProps/app.xml><?xml version="1.0" encoding="utf-8"?>
<Properties xmlns="http://schemas.openxmlformats.org/officeDocument/2006/extended-properties" xmlns:vt="http://schemas.openxmlformats.org/officeDocument/2006/docPropsVTypes">
  <Template>RK Basmall</Template>
  <TotalTime>0</TotalTime>
  <Pages>1</Pages>
  <Words>198</Words>
  <Characters>1051</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1955 SJ och den nedlagda biljettförsäljningen_slutgiltig.docx</dc:title>
  <dc:subject/>
  <dc:creator>Ulrika Nordström</dc:creator>
  <cp:keywords/>
  <dc:description/>
  <cp:lastModifiedBy>Ulrika Nordström</cp:lastModifiedBy>
  <cp:revision>3</cp:revision>
  <dcterms:created xsi:type="dcterms:W3CDTF">2021-03-09T12:14:00Z</dcterms:created>
  <dcterms:modified xsi:type="dcterms:W3CDTF">2021-03-09T12:14:00Z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