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E8560A" w14:textId="0AFF41D5" w:rsidR="00AD6859" w:rsidRDefault="00AD6859" w:rsidP="00DB381A">
      <w:pPr>
        <w:pStyle w:val="Rubrik"/>
      </w:pPr>
      <w:bookmarkStart w:id="0" w:name="Start"/>
      <w:bookmarkEnd w:id="0"/>
      <w:r>
        <w:t>Svar på fråga 2020/21:</w:t>
      </w:r>
      <w:r w:rsidRPr="00AD6859">
        <w:t xml:space="preserve">2178 </w:t>
      </w:r>
      <w:r>
        <w:t>av Martina Johansson (C)</w:t>
      </w:r>
      <w:r>
        <w:br/>
      </w:r>
      <w:r w:rsidRPr="00AD6859">
        <w:t>Myndighetssamverkan för bättre återgång i arbete</w:t>
      </w:r>
    </w:p>
    <w:p w14:paraId="2ACFAB05" w14:textId="307458C1" w:rsidR="00AD6859" w:rsidRDefault="00AD6859" w:rsidP="00AD6859">
      <w:pPr>
        <w:pStyle w:val="Brdtext"/>
      </w:pPr>
      <w:r>
        <w:t>Martina Johansson har frågat mig vilka åtgärder jag och regeringen kommer att vidta för att säkerställa att Försäkringskassan och Arbetsförmedlingen ökar sin samverkan och ser till varje individs förutsättningar.</w:t>
      </w:r>
    </w:p>
    <w:p w14:paraId="27380B41" w14:textId="63A34C7C" w:rsidR="00BC061A" w:rsidRDefault="00EC7AC1" w:rsidP="00AD6859">
      <w:pPr>
        <w:pStyle w:val="Brdtext"/>
      </w:pPr>
      <w:r w:rsidRPr="00EC7AC1">
        <w:t>Människor som drabbas av sjukdom ska kunna lita på sjukförsäkringen och samhällets stöd. Utgångspunkten är att sjukförsäkringen ska ge den som har nedsatt arbetsförmåga på grund av sjukdom trygghet.</w:t>
      </w:r>
      <w:r w:rsidR="005C1706" w:rsidRPr="005C1706">
        <w:t xml:space="preserve"> Ingen ska falla mellan stolarna på grund av bristande samarbete mellan myndigheterna.</w:t>
      </w:r>
      <w:r w:rsidR="005C1706">
        <w:t xml:space="preserve"> </w:t>
      </w:r>
    </w:p>
    <w:p w14:paraId="10F26ECB" w14:textId="6B53A325" w:rsidR="00F8343A" w:rsidRDefault="00EC7AC1" w:rsidP="00AD6859">
      <w:pPr>
        <w:pStyle w:val="Brdtext"/>
      </w:pPr>
      <w:r>
        <w:t xml:space="preserve">Den lagändring som trädde ikraft den 15 mars innebär att </w:t>
      </w:r>
      <w:r w:rsidRPr="00EC7AC1">
        <w:t xml:space="preserve">bedömningen av arbetsförmågan mot normalt förekommande arbete </w:t>
      </w:r>
      <w:r w:rsidR="00185104">
        <w:t xml:space="preserve">vid </w:t>
      </w:r>
      <w:r w:rsidRPr="00EC7AC1">
        <w:t>dag 180</w:t>
      </w:r>
      <w:r w:rsidR="00185104">
        <w:t xml:space="preserve"> i rehabiliteringskedjan</w:t>
      </w:r>
      <w:r w:rsidRPr="00EC7AC1">
        <w:t xml:space="preserve"> </w:t>
      </w:r>
      <w:r w:rsidR="00467447">
        <w:t>ska</w:t>
      </w:r>
      <w:r w:rsidRPr="00EC7AC1">
        <w:t xml:space="preserve"> kunna skjutas upp om övervägande skäl talar för att den försäkrade kommer att återgå i arbete hos arbetsgivaren senast dag 365. Den som är sjukskriven får </w:t>
      </w:r>
      <w:r>
        <w:t xml:space="preserve">därmed </w:t>
      </w:r>
      <w:r w:rsidRPr="00EC7AC1">
        <w:t>bättre förutsättningar att hinna genomgå vård, behandling och rehabilitering för att kunna återgå i arbete.</w:t>
      </w:r>
      <w:r w:rsidR="00F8343A" w:rsidRPr="00F8343A">
        <w:t xml:space="preserve"> </w:t>
      </w:r>
      <w:r w:rsidR="00F8343A">
        <w:t xml:space="preserve">Det innebär att </w:t>
      </w:r>
      <w:r w:rsidR="00F8343A" w:rsidRPr="00F8343A">
        <w:t xml:space="preserve">Försäkringskassan behöver samordna de rehabiliteringsinsatser som vidtas av </w:t>
      </w:r>
      <w:proofErr w:type="gramStart"/>
      <w:r w:rsidR="00F8343A" w:rsidRPr="00F8343A">
        <w:t>t.ex.</w:t>
      </w:r>
      <w:proofErr w:type="gramEnd"/>
      <w:r w:rsidR="00F8343A" w:rsidRPr="00F8343A">
        <w:t xml:space="preserve"> hälso- och sjukvården och arbetsgivaren i flera sjukfall.</w:t>
      </w:r>
      <w:r w:rsidRPr="00EC7AC1">
        <w:t xml:space="preserve"> </w:t>
      </w:r>
    </w:p>
    <w:p w14:paraId="68D58C98" w14:textId="77777777" w:rsidR="007A1278" w:rsidRDefault="0008626D" w:rsidP="00AD6859">
      <w:pPr>
        <w:pStyle w:val="Brdtext"/>
      </w:pPr>
      <w:r>
        <w:t xml:space="preserve">I vissa fall behöver Försäkringskassan i samverkan med Arbetsförmedlingen stödja den som är sjukskriven att komma i arbete. </w:t>
      </w:r>
      <w:r w:rsidR="005C1706">
        <w:t>Regeringen har gett m</w:t>
      </w:r>
      <w:r>
        <w:t xml:space="preserve">yndigheterna i uppdrag att </w:t>
      </w:r>
      <w:r w:rsidRPr="0008626D">
        <w:t xml:space="preserve">se till att fler kvinnor och män som är i behov av det får tillgång till gemensam kartläggning och förstärkta insatser för att de ska kunna utveckla eller återfå arbetsförmågan och därmed kunna återgå i, eller få, arbete. Myndigheterna ska också vidareutveckla sitt arbete med att säkerställa att kvinnor och män ges goda och individuellt anpassade förutsättningar i övergången från Försäkringskassan till Arbetsförmedlingen. </w:t>
      </w:r>
      <w:r w:rsidRPr="0008626D">
        <w:lastRenderedPageBreak/>
        <w:t xml:space="preserve">Myndigheterna ska även vidareutveckla sin samverkan i syfte att förhindra att individer förlorar sin sjukpenninggrundande inkomst i anslutning till övergången mellan myndigheterna. </w:t>
      </w:r>
    </w:p>
    <w:p w14:paraId="0708681A" w14:textId="16F9C4EB" w:rsidR="0008626D" w:rsidRDefault="007A1278" w:rsidP="00AD6859">
      <w:pPr>
        <w:pStyle w:val="Brdtext"/>
      </w:pPr>
      <w:r w:rsidRPr="0008626D">
        <w:t xml:space="preserve">Regeringen har dessutom gett Försäkringskassan ett särskilt uppdrag att förbättra stödet för de unga personer som får avslag på ansökan om aktivitetsersättning. I uppdraget ingår att vidareutveckla samverkansformer med Arbetsförmedlingen, kommuner och </w:t>
      </w:r>
      <w:r w:rsidR="00D4762A">
        <w:t>regioner</w:t>
      </w:r>
      <w:r w:rsidRPr="0008626D">
        <w:t xml:space="preserve"> kring målgruppen.</w:t>
      </w:r>
    </w:p>
    <w:p w14:paraId="4DD58967" w14:textId="1D048D13" w:rsidR="00496BB3" w:rsidRDefault="00496BB3" w:rsidP="00AD6859">
      <w:pPr>
        <w:pStyle w:val="Brdtext"/>
      </w:pPr>
      <w:r w:rsidRPr="00496BB3">
        <w:t xml:space="preserve">Regeringen har uppdragit åt en särskild utredare att se över sjuk- och aktivitetsersättningen (Dir. 2020:31). Syftet är att förmånerna ska ge hög trygghet vid långvarigt nedsatt arbetsförmåga, god förutsebarhet för den enskilde och stabilitet i tillämpningen över tid. Regelverkets krav för att en försäkrad ska beviljas förmånerna ska bli mer ändamålsenliga och i möjligaste mån ta tillvara den försäkrades arbetsförmåga. </w:t>
      </w:r>
      <w:r>
        <w:t xml:space="preserve">I uppdraget ingår att utvärdera om det finns hinder för ett välfungerande samarbete mellan Försäkringskassan och Arbetsförmedlingen. </w:t>
      </w:r>
      <w:r w:rsidRPr="00496BB3">
        <w:t>Uppdraget ska redovisas senast den 30 juli 2021</w:t>
      </w:r>
      <w:r w:rsidR="00400112">
        <w:t>.</w:t>
      </w:r>
    </w:p>
    <w:p w14:paraId="29F3381C" w14:textId="099EDEB2" w:rsidR="0008626D" w:rsidRDefault="0008626D" w:rsidP="00AD6859">
      <w:pPr>
        <w:pStyle w:val="Brdtext"/>
      </w:pPr>
    </w:p>
    <w:p w14:paraId="7BE0B1FC" w14:textId="06FF3368" w:rsidR="00AD6859" w:rsidRDefault="00AD6859" w:rsidP="00DB381A">
      <w:pPr>
        <w:pStyle w:val="Brdtext"/>
      </w:pPr>
      <w:r>
        <w:t xml:space="preserve">Stockholm den </w:t>
      </w:r>
      <w:sdt>
        <w:sdtPr>
          <w:id w:val="-1225218591"/>
          <w:placeholder>
            <w:docPart w:val="59D736514DE44BDEBEA892CAE0B0E899"/>
          </w:placeholder>
          <w:dataBinding w:prefixMappings="xmlns:ns0='http://lp/documentinfo/RK' " w:xpath="/ns0:DocumentInfo[1]/ns0:BaseInfo[1]/ns0:HeaderDate[1]" w:storeItemID="{B4E39C7B-74DC-4D71-83AB-290E009F0BD7}"/>
          <w:date w:fullDate="2021-03-24T00:00:00Z">
            <w:dateFormat w:val="d MMMM yyyy"/>
            <w:lid w:val="sv-SE"/>
            <w:storeMappedDataAs w:val="dateTime"/>
            <w:calendar w:val="gregorian"/>
          </w:date>
        </w:sdtPr>
        <w:sdtEndPr/>
        <w:sdtContent>
          <w:r>
            <w:t>24 mars 2021</w:t>
          </w:r>
        </w:sdtContent>
      </w:sdt>
    </w:p>
    <w:p w14:paraId="76190236" w14:textId="77777777" w:rsidR="00AD6859" w:rsidRDefault="00AD6859" w:rsidP="00DB381A">
      <w:pPr>
        <w:pStyle w:val="Brdtextutanavstnd"/>
      </w:pPr>
    </w:p>
    <w:p w14:paraId="3876C096" w14:textId="77777777" w:rsidR="00AD6859" w:rsidRDefault="00AD6859" w:rsidP="00DB381A">
      <w:pPr>
        <w:pStyle w:val="Brdtextutanavstnd"/>
      </w:pPr>
    </w:p>
    <w:p w14:paraId="3EC714C8" w14:textId="77777777" w:rsidR="00AD6859" w:rsidRDefault="00AD6859" w:rsidP="00DB381A">
      <w:pPr>
        <w:pStyle w:val="Brdtextutanavstnd"/>
      </w:pPr>
    </w:p>
    <w:p w14:paraId="767511C6" w14:textId="43F016B1" w:rsidR="00AD6859" w:rsidRDefault="0008626D" w:rsidP="00DB381A">
      <w:pPr>
        <w:pStyle w:val="Brdtext"/>
      </w:pPr>
      <w:r>
        <w:t>Ardalan Shekarabi</w:t>
      </w:r>
    </w:p>
    <w:p w14:paraId="6E39B12B" w14:textId="58284ADB" w:rsidR="00AD6859" w:rsidRPr="00DB48AB" w:rsidRDefault="00AD6859" w:rsidP="00DB381A">
      <w:pPr>
        <w:pStyle w:val="Brdtext"/>
      </w:pPr>
    </w:p>
    <w:sectPr w:rsidR="00AD6859"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8E4F2" w14:textId="77777777" w:rsidR="00DB381A" w:rsidRDefault="00DB381A" w:rsidP="00A87A54">
      <w:pPr>
        <w:spacing w:after="0" w:line="240" w:lineRule="auto"/>
      </w:pPr>
      <w:r>
        <w:separator/>
      </w:r>
    </w:p>
  </w:endnote>
  <w:endnote w:type="continuationSeparator" w:id="0">
    <w:p w14:paraId="1A46217A" w14:textId="77777777" w:rsidR="00DB381A" w:rsidRDefault="00DB381A" w:rsidP="00A87A54">
      <w:pPr>
        <w:spacing w:after="0" w:line="240" w:lineRule="auto"/>
      </w:pPr>
      <w:r>
        <w:continuationSeparator/>
      </w:r>
    </w:p>
  </w:endnote>
  <w:endnote w:type="continuationNotice" w:id="1">
    <w:p w14:paraId="19AD6726" w14:textId="77777777" w:rsidR="008F5928" w:rsidRDefault="008F59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DB381A" w:rsidRPr="00347E11" w14:paraId="19893B13" w14:textId="77777777" w:rsidTr="00DB381A">
      <w:trPr>
        <w:trHeight w:val="227"/>
        <w:jc w:val="right"/>
      </w:trPr>
      <w:tc>
        <w:tcPr>
          <w:tcW w:w="708" w:type="dxa"/>
          <w:vAlign w:val="bottom"/>
        </w:tcPr>
        <w:p w14:paraId="6ADF749A" w14:textId="77777777" w:rsidR="00DB381A" w:rsidRPr="00B62610" w:rsidRDefault="00DB381A"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DB381A" w:rsidRPr="00347E11" w14:paraId="201F9230" w14:textId="77777777" w:rsidTr="00DB381A">
      <w:trPr>
        <w:trHeight w:val="850"/>
        <w:jc w:val="right"/>
      </w:trPr>
      <w:tc>
        <w:tcPr>
          <w:tcW w:w="708" w:type="dxa"/>
          <w:vAlign w:val="bottom"/>
        </w:tcPr>
        <w:p w14:paraId="40ABF695" w14:textId="77777777" w:rsidR="00DB381A" w:rsidRPr="00347E11" w:rsidRDefault="00DB381A" w:rsidP="005606BC">
          <w:pPr>
            <w:pStyle w:val="Sidfot"/>
            <w:spacing w:line="276" w:lineRule="auto"/>
            <w:jc w:val="right"/>
          </w:pPr>
        </w:p>
      </w:tc>
    </w:tr>
  </w:tbl>
  <w:p w14:paraId="76381007" w14:textId="77777777" w:rsidR="00DB381A" w:rsidRPr="005606BC" w:rsidRDefault="00DB381A"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DB381A" w:rsidRPr="00347E11" w14:paraId="004D44CE" w14:textId="77777777" w:rsidTr="001F4302">
      <w:trPr>
        <w:trHeight w:val="510"/>
      </w:trPr>
      <w:tc>
        <w:tcPr>
          <w:tcW w:w="8525" w:type="dxa"/>
          <w:gridSpan w:val="2"/>
          <w:vAlign w:val="bottom"/>
        </w:tcPr>
        <w:p w14:paraId="1B720597" w14:textId="77777777" w:rsidR="00DB381A" w:rsidRPr="00347E11" w:rsidRDefault="00DB381A" w:rsidP="00347E11">
          <w:pPr>
            <w:pStyle w:val="Sidfot"/>
            <w:rPr>
              <w:sz w:val="8"/>
            </w:rPr>
          </w:pPr>
        </w:p>
      </w:tc>
    </w:tr>
    <w:tr w:rsidR="00DB381A" w:rsidRPr="00EE3C0F" w14:paraId="471C01CF" w14:textId="77777777" w:rsidTr="00C26068">
      <w:trPr>
        <w:trHeight w:val="227"/>
      </w:trPr>
      <w:tc>
        <w:tcPr>
          <w:tcW w:w="4074" w:type="dxa"/>
        </w:tcPr>
        <w:p w14:paraId="2F55493C" w14:textId="77777777" w:rsidR="00DB381A" w:rsidRPr="00F53AEA" w:rsidRDefault="00DB381A" w:rsidP="00C26068">
          <w:pPr>
            <w:pStyle w:val="Sidfot"/>
            <w:spacing w:line="276" w:lineRule="auto"/>
          </w:pPr>
        </w:p>
      </w:tc>
      <w:tc>
        <w:tcPr>
          <w:tcW w:w="4451" w:type="dxa"/>
        </w:tcPr>
        <w:p w14:paraId="75E757B0" w14:textId="77777777" w:rsidR="00DB381A" w:rsidRPr="00F53AEA" w:rsidRDefault="00DB381A" w:rsidP="00F53AEA">
          <w:pPr>
            <w:pStyle w:val="Sidfot"/>
            <w:spacing w:line="276" w:lineRule="auto"/>
          </w:pPr>
        </w:p>
      </w:tc>
    </w:tr>
  </w:tbl>
  <w:p w14:paraId="187E3A3E" w14:textId="77777777" w:rsidR="00DB381A" w:rsidRPr="00EE3C0F" w:rsidRDefault="00DB381A">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882129" w14:textId="77777777" w:rsidR="00DB381A" w:rsidRDefault="00DB381A" w:rsidP="00A87A54">
      <w:pPr>
        <w:spacing w:after="0" w:line="240" w:lineRule="auto"/>
      </w:pPr>
      <w:r>
        <w:separator/>
      </w:r>
    </w:p>
  </w:footnote>
  <w:footnote w:type="continuationSeparator" w:id="0">
    <w:p w14:paraId="0EE67353" w14:textId="77777777" w:rsidR="00DB381A" w:rsidRDefault="00DB381A" w:rsidP="00A87A54">
      <w:pPr>
        <w:spacing w:after="0" w:line="240" w:lineRule="auto"/>
      </w:pPr>
      <w:r>
        <w:continuationSeparator/>
      </w:r>
    </w:p>
  </w:footnote>
  <w:footnote w:type="continuationNotice" w:id="1">
    <w:p w14:paraId="53C297F7" w14:textId="77777777" w:rsidR="008F5928" w:rsidRDefault="008F59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B381A" w14:paraId="3033805C" w14:textId="77777777" w:rsidTr="00C93EBA">
      <w:trPr>
        <w:trHeight w:val="227"/>
      </w:trPr>
      <w:tc>
        <w:tcPr>
          <w:tcW w:w="5534" w:type="dxa"/>
        </w:tcPr>
        <w:p w14:paraId="2B4AB846" w14:textId="77777777" w:rsidR="00DB381A" w:rsidRPr="007D73AB" w:rsidRDefault="00DB381A">
          <w:pPr>
            <w:pStyle w:val="Sidhuvud"/>
          </w:pPr>
        </w:p>
      </w:tc>
      <w:tc>
        <w:tcPr>
          <w:tcW w:w="3170" w:type="dxa"/>
          <w:vAlign w:val="bottom"/>
        </w:tcPr>
        <w:p w14:paraId="6C8C2FCA" w14:textId="77777777" w:rsidR="00DB381A" w:rsidRPr="007D73AB" w:rsidRDefault="00DB381A" w:rsidP="00340DE0">
          <w:pPr>
            <w:pStyle w:val="Sidhuvud"/>
          </w:pPr>
        </w:p>
      </w:tc>
      <w:tc>
        <w:tcPr>
          <w:tcW w:w="1134" w:type="dxa"/>
        </w:tcPr>
        <w:p w14:paraId="59125AD5" w14:textId="77777777" w:rsidR="00DB381A" w:rsidRDefault="00DB381A" w:rsidP="00DB381A">
          <w:pPr>
            <w:pStyle w:val="Sidhuvud"/>
          </w:pPr>
        </w:p>
      </w:tc>
    </w:tr>
    <w:tr w:rsidR="00DB381A" w14:paraId="5F798B16" w14:textId="77777777" w:rsidTr="00C93EBA">
      <w:trPr>
        <w:trHeight w:val="1928"/>
      </w:trPr>
      <w:tc>
        <w:tcPr>
          <w:tcW w:w="5534" w:type="dxa"/>
        </w:tcPr>
        <w:p w14:paraId="42D0213D" w14:textId="77777777" w:rsidR="00DB381A" w:rsidRPr="00340DE0" w:rsidRDefault="00DB381A" w:rsidP="00340DE0">
          <w:pPr>
            <w:pStyle w:val="Sidhuvud"/>
          </w:pPr>
          <w:r>
            <w:rPr>
              <w:noProof/>
            </w:rPr>
            <w:drawing>
              <wp:inline distT="0" distB="0" distL="0" distR="0" wp14:anchorId="14A2B2EF" wp14:editId="40B72802">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597F681" w14:textId="77777777" w:rsidR="00DB381A" w:rsidRPr="00710A6C" w:rsidRDefault="00DB381A" w:rsidP="00EE3C0F">
          <w:pPr>
            <w:pStyle w:val="Sidhuvud"/>
            <w:rPr>
              <w:b/>
            </w:rPr>
          </w:pPr>
        </w:p>
        <w:p w14:paraId="71D8886E" w14:textId="77777777" w:rsidR="00DB381A" w:rsidRDefault="00DB381A" w:rsidP="00EE3C0F">
          <w:pPr>
            <w:pStyle w:val="Sidhuvud"/>
          </w:pPr>
        </w:p>
        <w:p w14:paraId="1AF6CE70" w14:textId="77777777" w:rsidR="00DB381A" w:rsidRDefault="00DB381A" w:rsidP="00EE3C0F">
          <w:pPr>
            <w:pStyle w:val="Sidhuvud"/>
          </w:pPr>
        </w:p>
        <w:p w14:paraId="095A5683" w14:textId="77777777" w:rsidR="00DB381A" w:rsidRDefault="00DB381A" w:rsidP="00EE3C0F">
          <w:pPr>
            <w:pStyle w:val="Sidhuvud"/>
          </w:pPr>
        </w:p>
        <w:sdt>
          <w:sdtPr>
            <w:alias w:val="Dnr"/>
            <w:tag w:val="ccRKShow_Dnr"/>
            <w:id w:val="-829283628"/>
            <w:placeholder>
              <w:docPart w:val="82235DA9898F4CF09DB4D6221128CF54"/>
            </w:placeholder>
            <w:dataBinding w:prefixMappings="xmlns:ns0='http://lp/documentinfo/RK' " w:xpath="/ns0:DocumentInfo[1]/ns0:BaseInfo[1]/ns0:Dnr[1]" w:storeItemID="{B4E39C7B-74DC-4D71-83AB-290E009F0BD7}"/>
            <w:text/>
          </w:sdtPr>
          <w:sdtEndPr/>
          <w:sdtContent>
            <w:p w14:paraId="69B59F6D" w14:textId="13C18362" w:rsidR="00DB381A" w:rsidRDefault="00DB381A" w:rsidP="00EE3C0F">
              <w:pPr>
                <w:pStyle w:val="Sidhuvud"/>
              </w:pPr>
              <w:r w:rsidRPr="00AD6859">
                <w:t>S2021</w:t>
              </w:r>
              <w:r>
                <w:t>/</w:t>
              </w:r>
              <w:r w:rsidRPr="00AD6859">
                <w:t>02479</w:t>
              </w:r>
            </w:p>
          </w:sdtContent>
        </w:sdt>
        <w:sdt>
          <w:sdtPr>
            <w:alias w:val="DocNumber"/>
            <w:tag w:val="DocNumber"/>
            <w:id w:val="1726028884"/>
            <w:placeholder>
              <w:docPart w:val="EF63D2A1B7944171A40C15FA80F263F9"/>
            </w:placeholder>
            <w:showingPlcHdr/>
            <w:dataBinding w:prefixMappings="xmlns:ns0='http://lp/documentinfo/RK' " w:xpath="/ns0:DocumentInfo[1]/ns0:BaseInfo[1]/ns0:DocNumber[1]" w:storeItemID="{B4E39C7B-74DC-4D71-83AB-290E009F0BD7}"/>
            <w:text/>
          </w:sdtPr>
          <w:sdtEndPr/>
          <w:sdtContent>
            <w:p w14:paraId="77B20F81" w14:textId="77777777" w:rsidR="00DB381A" w:rsidRDefault="00DB381A" w:rsidP="00EE3C0F">
              <w:pPr>
                <w:pStyle w:val="Sidhuvud"/>
              </w:pPr>
              <w:r>
                <w:rPr>
                  <w:rStyle w:val="Platshllartext"/>
                </w:rPr>
                <w:t xml:space="preserve"> </w:t>
              </w:r>
            </w:p>
          </w:sdtContent>
        </w:sdt>
        <w:p w14:paraId="0509D22F" w14:textId="77777777" w:rsidR="00DB381A" w:rsidRDefault="00DB381A" w:rsidP="00EE3C0F">
          <w:pPr>
            <w:pStyle w:val="Sidhuvud"/>
          </w:pPr>
        </w:p>
      </w:tc>
      <w:tc>
        <w:tcPr>
          <w:tcW w:w="1134" w:type="dxa"/>
        </w:tcPr>
        <w:p w14:paraId="64D11489" w14:textId="77777777" w:rsidR="00DB381A" w:rsidRDefault="00DB381A" w:rsidP="0094502D">
          <w:pPr>
            <w:pStyle w:val="Sidhuvud"/>
          </w:pPr>
        </w:p>
        <w:p w14:paraId="440DC634" w14:textId="77777777" w:rsidR="00DB381A" w:rsidRPr="0094502D" w:rsidRDefault="00DB381A" w:rsidP="00EC71A6">
          <w:pPr>
            <w:pStyle w:val="Sidhuvud"/>
          </w:pPr>
        </w:p>
      </w:tc>
    </w:tr>
    <w:tr w:rsidR="00DB381A" w14:paraId="156886BB" w14:textId="77777777" w:rsidTr="00C93EBA">
      <w:trPr>
        <w:trHeight w:val="2268"/>
      </w:trPr>
      <w:sdt>
        <w:sdtPr>
          <w:alias w:val="SenderText"/>
          <w:tag w:val="ccRKShow_SenderText"/>
          <w:id w:val="1374046025"/>
          <w:placeholder>
            <w:docPart w:val="F2DB1900F6D34697935C12049EB24E0F"/>
          </w:placeholder>
        </w:sdtPr>
        <w:sdtEndPr/>
        <w:sdtContent>
          <w:sdt>
            <w:sdtPr>
              <w:alias w:val="SenderText"/>
              <w:tag w:val="ccRKShow_SenderText"/>
              <w:id w:val="585895666"/>
              <w:placeholder>
                <w:docPart w:val="A1E050972382431B948CC6941CE9EFFD"/>
              </w:placeholder>
            </w:sdtPr>
            <w:sdtEndPr/>
            <w:sdtContent>
              <w:tc>
                <w:tcPr>
                  <w:tcW w:w="5534" w:type="dxa"/>
                  <w:tcMar>
                    <w:right w:w="1134" w:type="dxa"/>
                  </w:tcMar>
                </w:tcPr>
                <w:p w14:paraId="31B1D100" w14:textId="177AEE8D" w:rsidR="005B20A3" w:rsidRPr="00DF6751" w:rsidRDefault="005B20A3" w:rsidP="006F2E5C">
                  <w:pPr>
                    <w:pStyle w:val="Sidhuvud"/>
                    <w:rPr>
                      <w:b/>
                      <w:bCs/>
                    </w:rPr>
                  </w:pPr>
                  <w:r w:rsidRPr="00DF6751">
                    <w:rPr>
                      <w:b/>
                      <w:bCs/>
                    </w:rPr>
                    <w:t>Socialdepartementet</w:t>
                  </w:r>
                </w:p>
                <w:p w14:paraId="54D9AECC" w14:textId="376C80AA" w:rsidR="00DB381A" w:rsidRPr="00340DE0" w:rsidRDefault="005B20A3" w:rsidP="006F2E5C">
                  <w:pPr>
                    <w:pStyle w:val="Sidhuvud"/>
                  </w:pPr>
                  <w:r>
                    <w:t xml:space="preserve">Socialförsäkringsministern </w:t>
                  </w:r>
                </w:p>
              </w:tc>
            </w:sdtContent>
          </w:sdt>
        </w:sdtContent>
      </w:sdt>
      <w:sdt>
        <w:sdtPr>
          <w:alias w:val="Recipient"/>
          <w:tag w:val="ccRKShow_Recipient"/>
          <w:id w:val="-28344517"/>
          <w:placeholder>
            <w:docPart w:val="D069135CCA3345428E8427561DFF5F19"/>
          </w:placeholder>
          <w:dataBinding w:prefixMappings="xmlns:ns0='http://lp/documentinfo/RK' " w:xpath="/ns0:DocumentInfo[1]/ns0:BaseInfo[1]/ns0:Recipient[1]" w:storeItemID="{B4E39C7B-74DC-4D71-83AB-290E009F0BD7}"/>
          <w:text w:multiLine="1"/>
        </w:sdtPr>
        <w:sdtEndPr/>
        <w:sdtContent>
          <w:tc>
            <w:tcPr>
              <w:tcW w:w="3170" w:type="dxa"/>
            </w:tcPr>
            <w:p w14:paraId="3E139FDA" w14:textId="77777777" w:rsidR="00DB381A" w:rsidRDefault="00DB381A" w:rsidP="00547B89">
              <w:pPr>
                <w:pStyle w:val="Sidhuvud"/>
              </w:pPr>
              <w:r>
                <w:t>Till riksdagen</w:t>
              </w:r>
            </w:p>
          </w:tc>
        </w:sdtContent>
      </w:sdt>
      <w:tc>
        <w:tcPr>
          <w:tcW w:w="1134" w:type="dxa"/>
        </w:tcPr>
        <w:p w14:paraId="11E83C93" w14:textId="77777777" w:rsidR="00DB381A" w:rsidRDefault="00DB381A" w:rsidP="003E6020">
          <w:pPr>
            <w:pStyle w:val="Sidhuvud"/>
          </w:pPr>
        </w:p>
      </w:tc>
    </w:tr>
  </w:tbl>
  <w:p w14:paraId="660577AB" w14:textId="77777777" w:rsidR="00DB381A" w:rsidRDefault="00DB38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85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6D"/>
    <w:rsid w:val="000862E0"/>
    <w:rsid w:val="000873C3"/>
    <w:rsid w:val="00090676"/>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104"/>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03FB"/>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2"/>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11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447"/>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6BB3"/>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2CEE"/>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874B5"/>
    <w:rsid w:val="00595EDE"/>
    <w:rsid w:val="00596E2B"/>
    <w:rsid w:val="005A0CBA"/>
    <w:rsid w:val="005A2022"/>
    <w:rsid w:val="005A3272"/>
    <w:rsid w:val="005A5193"/>
    <w:rsid w:val="005A6034"/>
    <w:rsid w:val="005A7AC1"/>
    <w:rsid w:val="005B115A"/>
    <w:rsid w:val="005B20A3"/>
    <w:rsid w:val="005B537F"/>
    <w:rsid w:val="005C120D"/>
    <w:rsid w:val="005C15B3"/>
    <w:rsid w:val="005C1706"/>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0F71"/>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2E5C"/>
    <w:rsid w:val="00710A6C"/>
    <w:rsid w:val="00710D98"/>
    <w:rsid w:val="00711CE9"/>
    <w:rsid w:val="00712266"/>
    <w:rsid w:val="00712593"/>
    <w:rsid w:val="00712D82"/>
    <w:rsid w:val="00716E22"/>
    <w:rsid w:val="007171AB"/>
    <w:rsid w:val="007213D0"/>
    <w:rsid w:val="007219C0"/>
    <w:rsid w:val="00731C75"/>
    <w:rsid w:val="00732599"/>
    <w:rsid w:val="00737882"/>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278"/>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6BE"/>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5928"/>
    <w:rsid w:val="009036E7"/>
    <w:rsid w:val="0090605F"/>
    <w:rsid w:val="0091053B"/>
    <w:rsid w:val="00912158"/>
    <w:rsid w:val="00912945"/>
    <w:rsid w:val="009144EE"/>
    <w:rsid w:val="00915239"/>
    <w:rsid w:val="00915D4C"/>
    <w:rsid w:val="009279B2"/>
    <w:rsid w:val="00935814"/>
    <w:rsid w:val="0094502D"/>
    <w:rsid w:val="00946561"/>
    <w:rsid w:val="00946B39"/>
    <w:rsid w:val="00947013"/>
    <w:rsid w:val="0095062C"/>
    <w:rsid w:val="00952C4D"/>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6859"/>
    <w:rsid w:val="00AE77EB"/>
    <w:rsid w:val="00AE7BD8"/>
    <w:rsid w:val="00AE7C15"/>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061A"/>
    <w:rsid w:val="00BC112B"/>
    <w:rsid w:val="00BC17DF"/>
    <w:rsid w:val="00BC5F2A"/>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2DAE"/>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4762A"/>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381A"/>
    <w:rsid w:val="00DB4E26"/>
    <w:rsid w:val="00DB714B"/>
    <w:rsid w:val="00DC1025"/>
    <w:rsid w:val="00DC10F6"/>
    <w:rsid w:val="00DC1EB8"/>
    <w:rsid w:val="00DC3E45"/>
    <w:rsid w:val="00DC4598"/>
    <w:rsid w:val="00DD0722"/>
    <w:rsid w:val="00DD0B3D"/>
    <w:rsid w:val="00DD212F"/>
    <w:rsid w:val="00DD687C"/>
    <w:rsid w:val="00DE18F5"/>
    <w:rsid w:val="00DE73D2"/>
    <w:rsid w:val="00DF25AD"/>
    <w:rsid w:val="00DF5BFB"/>
    <w:rsid w:val="00DF5CD6"/>
    <w:rsid w:val="00DF6751"/>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C7AC1"/>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17205"/>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3A"/>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3C40"/>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2F0184"/>
  <w15:docId w15:val="{AA1341D7-771A-4BB0-8D8A-9F9C0169A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2235DA9898F4CF09DB4D6221128CF54"/>
        <w:category>
          <w:name w:val="Allmänt"/>
          <w:gallery w:val="placeholder"/>
        </w:category>
        <w:types>
          <w:type w:val="bbPlcHdr"/>
        </w:types>
        <w:behaviors>
          <w:behavior w:val="content"/>
        </w:behaviors>
        <w:guid w:val="{EF0761E1-D6E3-457A-B8A1-439E04F6819E}"/>
      </w:docPartPr>
      <w:docPartBody>
        <w:p w:rsidR="00D04CFD" w:rsidRDefault="00D04CFD" w:rsidP="00D04CFD">
          <w:pPr>
            <w:pStyle w:val="82235DA9898F4CF09DB4D6221128CF54"/>
          </w:pPr>
          <w:r>
            <w:rPr>
              <w:rStyle w:val="Platshllartext"/>
            </w:rPr>
            <w:t xml:space="preserve"> </w:t>
          </w:r>
        </w:p>
      </w:docPartBody>
    </w:docPart>
    <w:docPart>
      <w:docPartPr>
        <w:name w:val="EF63D2A1B7944171A40C15FA80F263F9"/>
        <w:category>
          <w:name w:val="Allmänt"/>
          <w:gallery w:val="placeholder"/>
        </w:category>
        <w:types>
          <w:type w:val="bbPlcHdr"/>
        </w:types>
        <w:behaviors>
          <w:behavior w:val="content"/>
        </w:behaviors>
        <w:guid w:val="{3F10EBF3-A663-4A44-9A76-750E364BF388}"/>
      </w:docPartPr>
      <w:docPartBody>
        <w:p w:rsidR="00D04CFD" w:rsidRDefault="00D04CFD" w:rsidP="00D04CFD">
          <w:pPr>
            <w:pStyle w:val="EF63D2A1B7944171A40C15FA80F263F91"/>
          </w:pPr>
          <w:r>
            <w:rPr>
              <w:rStyle w:val="Platshllartext"/>
            </w:rPr>
            <w:t xml:space="preserve"> </w:t>
          </w:r>
        </w:p>
      </w:docPartBody>
    </w:docPart>
    <w:docPart>
      <w:docPartPr>
        <w:name w:val="F2DB1900F6D34697935C12049EB24E0F"/>
        <w:category>
          <w:name w:val="Allmänt"/>
          <w:gallery w:val="placeholder"/>
        </w:category>
        <w:types>
          <w:type w:val="bbPlcHdr"/>
        </w:types>
        <w:behaviors>
          <w:behavior w:val="content"/>
        </w:behaviors>
        <w:guid w:val="{0F84B099-88D0-40C5-8117-D52AE7A83B5A}"/>
      </w:docPartPr>
      <w:docPartBody>
        <w:p w:rsidR="00D04CFD" w:rsidRDefault="00D04CFD" w:rsidP="00D04CFD">
          <w:pPr>
            <w:pStyle w:val="F2DB1900F6D34697935C12049EB24E0F1"/>
          </w:pPr>
          <w:r>
            <w:rPr>
              <w:rStyle w:val="Platshllartext"/>
            </w:rPr>
            <w:t xml:space="preserve"> </w:t>
          </w:r>
        </w:p>
      </w:docPartBody>
    </w:docPart>
    <w:docPart>
      <w:docPartPr>
        <w:name w:val="D069135CCA3345428E8427561DFF5F19"/>
        <w:category>
          <w:name w:val="Allmänt"/>
          <w:gallery w:val="placeholder"/>
        </w:category>
        <w:types>
          <w:type w:val="bbPlcHdr"/>
        </w:types>
        <w:behaviors>
          <w:behavior w:val="content"/>
        </w:behaviors>
        <w:guid w:val="{2637BF0C-D208-4534-B2BB-4BC6790AB6EB}"/>
      </w:docPartPr>
      <w:docPartBody>
        <w:p w:rsidR="00D04CFD" w:rsidRDefault="00D04CFD" w:rsidP="00D04CFD">
          <w:pPr>
            <w:pStyle w:val="D069135CCA3345428E8427561DFF5F19"/>
          </w:pPr>
          <w:r>
            <w:rPr>
              <w:rStyle w:val="Platshllartext"/>
            </w:rPr>
            <w:t xml:space="preserve"> </w:t>
          </w:r>
        </w:p>
      </w:docPartBody>
    </w:docPart>
    <w:docPart>
      <w:docPartPr>
        <w:name w:val="59D736514DE44BDEBEA892CAE0B0E899"/>
        <w:category>
          <w:name w:val="Allmänt"/>
          <w:gallery w:val="placeholder"/>
        </w:category>
        <w:types>
          <w:type w:val="bbPlcHdr"/>
        </w:types>
        <w:behaviors>
          <w:behavior w:val="content"/>
        </w:behaviors>
        <w:guid w:val="{D73B4F5A-DD73-4B73-B54A-A8DF7B910F0B}"/>
      </w:docPartPr>
      <w:docPartBody>
        <w:p w:rsidR="00D04CFD" w:rsidRDefault="00D04CFD" w:rsidP="00D04CFD">
          <w:pPr>
            <w:pStyle w:val="59D736514DE44BDEBEA892CAE0B0E899"/>
          </w:pPr>
          <w:r>
            <w:rPr>
              <w:rStyle w:val="Platshllartext"/>
            </w:rPr>
            <w:t>Klicka här för att ange datum.</w:t>
          </w:r>
        </w:p>
      </w:docPartBody>
    </w:docPart>
    <w:docPart>
      <w:docPartPr>
        <w:name w:val="A1E050972382431B948CC6941CE9EFFD"/>
        <w:category>
          <w:name w:val="Allmänt"/>
          <w:gallery w:val="placeholder"/>
        </w:category>
        <w:types>
          <w:type w:val="bbPlcHdr"/>
        </w:types>
        <w:behaviors>
          <w:behavior w:val="content"/>
        </w:behaviors>
        <w:guid w:val="{F3E43A77-6FF5-4BA0-9F6D-6BE5FCBA56D4}"/>
      </w:docPartPr>
      <w:docPartBody>
        <w:p w:rsidR="00801378" w:rsidRDefault="00174B51" w:rsidP="00174B51">
          <w:pPr>
            <w:pStyle w:val="A1E050972382431B948CC6941CE9EFF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CFD"/>
    <w:rsid w:val="00174B51"/>
    <w:rsid w:val="00801378"/>
    <w:rsid w:val="00D04C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AD8FF2FC413451AB4C460F22FCCCF26">
    <w:name w:val="3AD8FF2FC413451AB4C460F22FCCCF26"/>
    <w:rsid w:val="00D04CFD"/>
  </w:style>
  <w:style w:type="character" w:styleId="Platshllartext">
    <w:name w:val="Placeholder Text"/>
    <w:basedOn w:val="Standardstycketeckensnitt"/>
    <w:uiPriority w:val="99"/>
    <w:semiHidden/>
    <w:rsid w:val="00174B51"/>
    <w:rPr>
      <w:noProof w:val="0"/>
      <w:color w:val="808080"/>
    </w:rPr>
  </w:style>
  <w:style w:type="paragraph" w:customStyle="1" w:styleId="4EC03ABAAF304A92BB584E8B923E13AA">
    <w:name w:val="4EC03ABAAF304A92BB584E8B923E13AA"/>
    <w:rsid w:val="00D04CFD"/>
  </w:style>
  <w:style w:type="paragraph" w:customStyle="1" w:styleId="E011467015854F509048E7C98D6277E3">
    <w:name w:val="E011467015854F509048E7C98D6277E3"/>
    <w:rsid w:val="00D04CFD"/>
  </w:style>
  <w:style w:type="paragraph" w:customStyle="1" w:styleId="F436C7F055A94C6E89A91297C5C55E4B">
    <w:name w:val="F436C7F055A94C6E89A91297C5C55E4B"/>
    <w:rsid w:val="00D04CFD"/>
  </w:style>
  <w:style w:type="paragraph" w:customStyle="1" w:styleId="82235DA9898F4CF09DB4D6221128CF54">
    <w:name w:val="82235DA9898F4CF09DB4D6221128CF54"/>
    <w:rsid w:val="00D04CFD"/>
  </w:style>
  <w:style w:type="paragraph" w:customStyle="1" w:styleId="EF63D2A1B7944171A40C15FA80F263F9">
    <w:name w:val="EF63D2A1B7944171A40C15FA80F263F9"/>
    <w:rsid w:val="00D04CFD"/>
  </w:style>
  <w:style w:type="paragraph" w:customStyle="1" w:styleId="8264A8018CD9424C8611A139E8EC033B">
    <w:name w:val="8264A8018CD9424C8611A139E8EC033B"/>
    <w:rsid w:val="00D04CFD"/>
  </w:style>
  <w:style w:type="paragraph" w:customStyle="1" w:styleId="FD457AB847BA4C659A74B8DDC3534FE1">
    <w:name w:val="FD457AB847BA4C659A74B8DDC3534FE1"/>
    <w:rsid w:val="00D04CFD"/>
  </w:style>
  <w:style w:type="paragraph" w:customStyle="1" w:styleId="27AC6DDB3AE84C92900935DF3F197160">
    <w:name w:val="27AC6DDB3AE84C92900935DF3F197160"/>
    <w:rsid w:val="00D04CFD"/>
  </w:style>
  <w:style w:type="paragraph" w:customStyle="1" w:styleId="F2DB1900F6D34697935C12049EB24E0F">
    <w:name w:val="F2DB1900F6D34697935C12049EB24E0F"/>
    <w:rsid w:val="00D04CFD"/>
  </w:style>
  <w:style w:type="paragraph" w:customStyle="1" w:styleId="D069135CCA3345428E8427561DFF5F19">
    <w:name w:val="D069135CCA3345428E8427561DFF5F19"/>
    <w:rsid w:val="00D04CFD"/>
  </w:style>
  <w:style w:type="paragraph" w:customStyle="1" w:styleId="EF63D2A1B7944171A40C15FA80F263F91">
    <w:name w:val="EF63D2A1B7944171A40C15FA80F263F91"/>
    <w:rsid w:val="00D04CF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2DB1900F6D34697935C12049EB24E0F1">
    <w:name w:val="F2DB1900F6D34697935C12049EB24E0F1"/>
    <w:rsid w:val="00D04CF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FCF581E22774D649C395428340C36F8">
    <w:name w:val="8FCF581E22774D649C395428340C36F8"/>
    <w:rsid w:val="00D04CFD"/>
  </w:style>
  <w:style w:type="paragraph" w:customStyle="1" w:styleId="08F2CA7E98CF4862B6EB8C7EF41B7D3B">
    <w:name w:val="08F2CA7E98CF4862B6EB8C7EF41B7D3B"/>
    <w:rsid w:val="00D04CFD"/>
  </w:style>
  <w:style w:type="paragraph" w:customStyle="1" w:styleId="6D80329161D9468C8042C39810BEBBA3">
    <w:name w:val="6D80329161D9468C8042C39810BEBBA3"/>
    <w:rsid w:val="00D04CFD"/>
  </w:style>
  <w:style w:type="paragraph" w:customStyle="1" w:styleId="469133AAEA5A4925A657DDD802B2BD2F">
    <w:name w:val="469133AAEA5A4925A657DDD802B2BD2F"/>
    <w:rsid w:val="00D04CFD"/>
  </w:style>
  <w:style w:type="paragraph" w:customStyle="1" w:styleId="08E054BA066147F3ABD7635CC168D255">
    <w:name w:val="08E054BA066147F3ABD7635CC168D255"/>
    <w:rsid w:val="00D04CFD"/>
  </w:style>
  <w:style w:type="paragraph" w:customStyle="1" w:styleId="59D736514DE44BDEBEA892CAE0B0E899">
    <w:name w:val="59D736514DE44BDEBEA892CAE0B0E899"/>
    <w:rsid w:val="00D04CFD"/>
  </w:style>
  <w:style w:type="paragraph" w:customStyle="1" w:styleId="B6742ED039FF433A9CE5B67A48DF4F42">
    <w:name w:val="B6742ED039FF433A9CE5B67A48DF4F42"/>
    <w:rsid w:val="00D04CFD"/>
  </w:style>
  <w:style w:type="paragraph" w:customStyle="1" w:styleId="A1E050972382431B948CC6941CE9EFFD">
    <w:name w:val="A1E050972382431B948CC6941CE9EFFD"/>
    <w:rsid w:val="00174B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2021-03-24T00:00:00</HeaderDate>
    <Office/>
    <Dnr>S2021/02479</Dnr>
    <ParagrafNr/>
    <DocumentTitle/>
    <VisitingAddress/>
    <Extra1/>
    <Extra2/>
    <Extra3>Martina Johansson</Extra3>
    <Number/>
    <Recipient>Till riksdagen</Recipient>
    <SenderText/>
    <DocNumber/>
    <Doclanguage>1053</Doclanguage>
    <Appendix/>
    <LogotypeName>RK_LOGO_SV_BW.emf</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de5e4e4c-61d1-41de-9172-febd828049ab</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2021-03-24T00:00:00</HeaderDate>
    <Office/>
    <Dnr>S2021/02479</Dnr>
    <ParagrafNr/>
    <DocumentTitle/>
    <VisitingAddress/>
    <Extra1/>
    <Extra2/>
    <Extra3>Martina Johansson</Extra3>
    <Number/>
    <Recipient>Till riksdagen</Recipient>
    <SenderText/>
    <DocNumber/>
    <Doclanguage>1053</Doclanguage>
    <Appendix/>
    <LogotypeName>RK_LOGO_SV_BW.emf</LogotypeName>
  </BaseInfo>
</DocumentInfo>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E39C7B-74DC-4D71-83AB-290E009F0BD7}"/>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641616DA-83B6-4DCF-AB27-EC7D840D8620}"/>
</file>

<file path=customXml/itemProps4.xml><?xml version="1.0" encoding="utf-8"?>
<ds:datastoreItem xmlns:ds="http://schemas.openxmlformats.org/officeDocument/2006/customXml" ds:itemID="{B4E39C7B-74DC-4D71-83AB-290E009F0BD7}">
  <ds:schemaRefs>
    <ds:schemaRef ds:uri="http://lp/documentinfo/RK"/>
  </ds:schemaRefs>
</ds:datastoreItem>
</file>

<file path=customXml/itemProps5.xml><?xml version="1.0" encoding="utf-8"?>
<ds:datastoreItem xmlns:ds="http://schemas.openxmlformats.org/officeDocument/2006/customXml" ds:itemID="{25724087-DC39-4B59-97DF-11166B088F93}">
  <ds:schemaRefs>
    <ds:schemaRef ds:uri="http://schemas.microsoft.com/office/2006/metadata/customXsn"/>
  </ds:schemaRefs>
</ds:datastoreItem>
</file>

<file path=customXml/itemProps6.xml><?xml version="1.0" encoding="utf-8"?>
<ds:datastoreItem xmlns:ds="http://schemas.openxmlformats.org/officeDocument/2006/customXml" ds:itemID="{276E87BD-6782-4E07-90BC-68963B457B65}"/>
</file>

<file path=customXml/itemProps7.xml><?xml version="1.0" encoding="utf-8"?>
<ds:datastoreItem xmlns:ds="http://schemas.openxmlformats.org/officeDocument/2006/customXml" ds:itemID="{81789104-60BF-4D99-A93D-EB41F06E1D94}"/>
</file>

<file path=docProps/app.xml><?xml version="1.0" encoding="utf-8"?>
<Properties xmlns="http://schemas.openxmlformats.org/officeDocument/2006/extended-properties" xmlns:vt="http://schemas.openxmlformats.org/officeDocument/2006/docPropsVTypes">
  <Template>RK Basmall</Template>
  <TotalTime>0</TotalTime>
  <Pages>2</Pages>
  <Words>460</Words>
  <Characters>2442</Characters>
  <Application>Microsoft Office Word</Application>
  <DocSecurity>4</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2178 av Martina Johansson (C).docx</dc:title>
  <dc:subject/>
  <dc:creator>Peter Wollberg</dc:creator>
  <cp:keywords/>
  <dc:description/>
  <cp:lastModifiedBy>Anne-Marie Flink Engdahl</cp:lastModifiedBy>
  <cp:revision>2</cp:revision>
  <dcterms:created xsi:type="dcterms:W3CDTF">2021-03-24T09:13:00Z</dcterms:created>
  <dcterms:modified xsi:type="dcterms:W3CDTF">2021-03-24T09:13:00Z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S2021/02479</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c9cd366cc722410295b9eacffbd73909">
    <vt:lpwstr/>
  </property>
  <property fmtid="{D5CDD505-2E9C-101B-9397-08002B2CF9AE}" pid="9" name="TaxKeywordTaxHTField">
    <vt:lpwstr/>
  </property>
  <property fmtid="{D5CDD505-2E9C-101B-9397-08002B2CF9AE}" pid="10" name="_dlc_DocIdItemGuid">
    <vt:lpwstr>61aa5751-6b7f-4dc1-b1d9-1109c1c4c152</vt:lpwstr>
  </property>
  <property fmtid="{D5CDD505-2E9C-101B-9397-08002B2CF9AE}" pid="11" name="_docset_NoMedatataSyncRequired">
    <vt:lpwstr>False</vt:lpwstr>
  </property>
  <property fmtid="{D5CDD505-2E9C-101B-9397-08002B2CF9AE}" pid="12" name="RKNyckelord">
    <vt:lpwstr/>
  </property>
</Properties>
</file>