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D366D" w14:textId="1794BB14" w:rsidR="0052261E" w:rsidRDefault="0052261E" w:rsidP="00472EBA">
      <w:pPr>
        <w:pStyle w:val="Rubrik"/>
      </w:pPr>
      <w:r>
        <w:t xml:space="preserve">Svar på riksdagsfråga </w:t>
      </w:r>
      <w:r w:rsidRPr="0052261E">
        <w:t xml:space="preserve">2020/21:1653 </w:t>
      </w:r>
      <w:r>
        <w:t xml:space="preserve">av Kjell-Arne Ottosson (KD) </w:t>
      </w:r>
      <w:r w:rsidRPr="0052261E">
        <w:t>Svenska reserestriktioner mot Norge</w:t>
      </w:r>
    </w:p>
    <w:p w14:paraId="191DE006" w14:textId="7D0367DA" w:rsidR="0052261E" w:rsidRDefault="0052261E" w:rsidP="0052261E">
      <w:pPr>
        <w:pStyle w:val="Brdtext"/>
      </w:pPr>
      <w:r>
        <w:t>Kjell-Arne Ottosson har frågat mig om jag tänker ta något initiativ för att skapa en bättre förutsägbarhet i fråga om villkoren för att korsa gränsen till Norge</w:t>
      </w:r>
      <w:r w:rsidR="00973E80">
        <w:t>.</w:t>
      </w:r>
    </w:p>
    <w:p w14:paraId="62295B48" w14:textId="2C338D67" w:rsidR="0052261E" w:rsidRDefault="0052261E" w:rsidP="0052261E">
      <w:pPr>
        <w:pStyle w:val="Brdtext"/>
      </w:pPr>
      <w:r>
        <w:t xml:space="preserve">Pandemin har drabbat oss </w:t>
      </w:r>
      <w:r w:rsidR="009441CC">
        <w:t xml:space="preserve">alla </w:t>
      </w:r>
      <w:r>
        <w:t>på ett sätt som har inneburit tragedier</w:t>
      </w:r>
      <w:r w:rsidR="009441CC">
        <w:t xml:space="preserve"> </w:t>
      </w:r>
      <w:r>
        <w:t>och uppoffringar för ett oräkneligt antal människor i världen</w:t>
      </w:r>
      <w:r w:rsidR="009441CC">
        <w:t>. S</w:t>
      </w:r>
      <w:r w:rsidR="00206F2E">
        <w:t>å även</w:t>
      </w:r>
      <w:r w:rsidR="009441CC">
        <w:t xml:space="preserve"> för oss</w:t>
      </w:r>
      <w:r>
        <w:t xml:space="preserve"> i Sverige. De beslut som regeringen har behövt</w:t>
      </w:r>
      <w:r w:rsidR="00B503C2">
        <w:t xml:space="preserve"> </w:t>
      </w:r>
      <w:r>
        <w:t>fatta</w:t>
      </w:r>
      <w:r w:rsidR="00B503C2">
        <w:t xml:space="preserve"> och de åtgärder som har behövt vidtas</w:t>
      </w:r>
      <w:r w:rsidR="00973E80">
        <w:t>,</w:t>
      </w:r>
      <w:r w:rsidR="00B503C2">
        <w:t xml:space="preserve"> </w:t>
      </w:r>
      <w:r>
        <w:t>är en</w:t>
      </w:r>
      <w:r w:rsidR="00B503C2">
        <w:t xml:space="preserve"> avvägning mellan att med kraft bekämpa pandemin </w:t>
      </w:r>
      <w:r w:rsidR="00342746">
        <w:t>och att säkerställa att</w:t>
      </w:r>
      <w:r w:rsidR="00B503C2">
        <w:t xml:space="preserve"> konsekvenserna av </w:t>
      </w:r>
      <w:r w:rsidR="00206F2E">
        <w:t>åtgärderna</w:t>
      </w:r>
      <w:r w:rsidR="00B503C2">
        <w:t xml:space="preserve"> inte får bli </w:t>
      </w:r>
      <w:r w:rsidR="00206F2E">
        <w:t>för svåra för vårt samhälle</w:t>
      </w:r>
      <w:r w:rsidR="00B503C2">
        <w:t xml:space="preserve">. </w:t>
      </w:r>
    </w:p>
    <w:p w14:paraId="32F33985" w14:textId="2BD96CF7" w:rsidR="00B503C2" w:rsidRDefault="009441CC" w:rsidP="0052261E">
      <w:pPr>
        <w:pStyle w:val="Brdtext"/>
      </w:pPr>
      <w:r>
        <w:t xml:space="preserve">Beslutet </w:t>
      </w:r>
      <w:r w:rsidR="00B503C2">
        <w:t>avseende inreseförbud mot bland annat Norge har varit nödvändig</w:t>
      </w:r>
      <w:r>
        <w:t>t</w:t>
      </w:r>
      <w:r w:rsidR="00B503C2">
        <w:t xml:space="preserve"> för att </w:t>
      </w:r>
      <w:r w:rsidR="00206F2E">
        <w:t xml:space="preserve">försöka förhindra ytterligare spridning av det muterade coronaviruset. </w:t>
      </w:r>
      <w:r w:rsidR="00D04D41">
        <w:t xml:space="preserve">Norge har även de ett inreseförbud där man sedan tidigt i januari har krävt ett negativt provsvar för covid-19 som villkor för att få resa in i landet. Senare i januari skärpte man dessutom sina krav ytterligare. </w:t>
      </w:r>
      <w:r w:rsidR="00973E80">
        <w:t xml:space="preserve">De undantag som regeringen har beslutat </w:t>
      </w:r>
      <w:r w:rsidR="00D04D41">
        <w:t xml:space="preserve">om i den svenska förordningen </w:t>
      </w:r>
      <w:r w:rsidR="00973E80">
        <w:t>är avsedda att försöka mildra några av de svårigheter</w:t>
      </w:r>
      <w:r w:rsidR="00D04D41">
        <w:t xml:space="preserve"> som finns i den situation som vi befinner oss i</w:t>
      </w:r>
      <w:r w:rsidR="00973E80">
        <w:t xml:space="preserve">. Samtidigt måste man </w:t>
      </w:r>
      <w:r w:rsidR="00D04D41">
        <w:t xml:space="preserve">också </w:t>
      </w:r>
      <w:r w:rsidR="00973E80">
        <w:t xml:space="preserve">se till </w:t>
      </w:r>
      <w:r w:rsidR="00D04D41">
        <w:t>inrese</w:t>
      </w:r>
      <w:r w:rsidR="00973E80">
        <w:t xml:space="preserve">förbudets syfte, att försöka hejda </w:t>
      </w:r>
      <w:r>
        <w:t xml:space="preserve">coronavirusets </w:t>
      </w:r>
      <w:r w:rsidR="00973E80">
        <w:t>spridning</w:t>
      </w:r>
      <w:r>
        <w:t>.</w:t>
      </w:r>
    </w:p>
    <w:p w14:paraId="5778EABC" w14:textId="19762150" w:rsidR="00973E80" w:rsidRDefault="00973E80" w:rsidP="0052261E">
      <w:pPr>
        <w:pStyle w:val="Brdtext"/>
      </w:pPr>
      <w:r>
        <w:t>De undantag som finns i förordningen om inreseförbudet omfattar bland annat trängande familjeskäl, precis som Kjell-Arne Ottosson nämner. Exakt hur det begreppet ska tolkas och tillämpas är i likhet med annan lagst</w:t>
      </w:r>
      <w:r w:rsidR="009441CC">
        <w:t>iftning</w:t>
      </w:r>
      <w:r>
        <w:t xml:space="preserve"> </w:t>
      </w:r>
      <w:r w:rsidR="009441CC">
        <w:t>en fråga för</w:t>
      </w:r>
      <w:r>
        <w:t xml:space="preserve"> </w:t>
      </w:r>
      <w:r w:rsidR="009441CC">
        <w:t>myndigheterna</w:t>
      </w:r>
      <w:r>
        <w:t xml:space="preserve">. </w:t>
      </w:r>
      <w:r w:rsidR="00342746">
        <w:t xml:space="preserve">När det gäller </w:t>
      </w:r>
      <w:r w:rsidR="009441CC">
        <w:t xml:space="preserve">inreseförbudet </w:t>
      </w:r>
      <w:r>
        <w:t xml:space="preserve">vet </w:t>
      </w:r>
      <w:r w:rsidR="009441CC">
        <w:t xml:space="preserve">jag </w:t>
      </w:r>
      <w:r>
        <w:t xml:space="preserve">att </w:t>
      </w:r>
      <w:r w:rsidR="009441CC">
        <w:t>Polis</w:t>
      </w:r>
      <w:r>
        <w:t xml:space="preserve">myndigheten arbetar internt med rättsliga anvisningar, att </w:t>
      </w:r>
      <w:r w:rsidR="009441CC">
        <w:t xml:space="preserve">den enskilde </w:t>
      </w:r>
      <w:r w:rsidR="009441CC">
        <w:lastRenderedPageBreak/>
        <w:t xml:space="preserve">polismannen </w:t>
      </w:r>
      <w:r>
        <w:t>har stöd från beslutsfattare</w:t>
      </w:r>
      <w:r w:rsidR="009441CC">
        <w:t xml:space="preserve"> och att man kontinuerligt utvärderar sin tolkning och tillämpning för att den ska bli så klar och förutsebar som möjligt.</w:t>
      </w:r>
    </w:p>
    <w:p w14:paraId="1085D2B4" w14:textId="2468A81C" w:rsidR="009441CC" w:rsidRDefault="00342746" w:rsidP="0052261E">
      <w:pPr>
        <w:pStyle w:val="Brdtext"/>
      </w:pPr>
      <w:r>
        <w:t>Jag är v</w:t>
      </w:r>
      <w:r w:rsidR="009441CC">
        <w:t>äl medveten om de påfrestningar som såväl pandemin som inreseförbudet medför</w:t>
      </w:r>
      <w:r>
        <w:t>.</w:t>
      </w:r>
      <w:r w:rsidR="009441CC">
        <w:t xml:space="preserve"> </w:t>
      </w:r>
      <w:r>
        <w:t xml:space="preserve"> </w:t>
      </w:r>
      <w:r w:rsidRPr="00342746">
        <w:t>Regeringen fortsätter att ha en tät dialog med Folkhälsomyndigheten och följer utvecklingen av smittläget noga, inte minst i våra nordiska grannländer. Det kan på både lång och kort sikt bli aktuellt med såväl lättnader som skärpningar för olika kategorier av resenärer. Regeringen är beredd att med mycket kort varsel vidta de åtgärder som behövs.</w:t>
      </w:r>
    </w:p>
    <w:p w14:paraId="25B32312" w14:textId="645525DB" w:rsidR="009441CC" w:rsidRDefault="009441CC" w:rsidP="0052261E">
      <w:pPr>
        <w:pStyle w:val="Brdtext"/>
      </w:pPr>
    </w:p>
    <w:p w14:paraId="319A24DE" w14:textId="378C1DF3" w:rsidR="009441CC" w:rsidRDefault="009441CC" w:rsidP="0052261E">
      <w:pPr>
        <w:pStyle w:val="Brdtext"/>
      </w:pPr>
      <w:r>
        <w:t>Stockholm den 17 februari</w:t>
      </w:r>
    </w:p>
    <w:p w14:paraId="1565B9F0" w14:textId="7A9AEAAD" w:rsidR="009441CC" w:rsidRDefault="009441CC" w:rsidP="0052261E">
      <w:pPr>
        <w:pStyle w:val="Brdtext"/>
      </w:pPr>
    </w:p>
    <w:p w14:paraId="2429DB6C" w14:textId="74D3795A" w:rsidR="009441CC" w:rsidRDefault="009441CC" w:rsidP="0052261E">
      <w:pPr>
        <w:pStyle w:val="Brdtext"/>
      </w:pPr>
    </w:p>
    <w:p w14:paraId="6FE35798" w14:textId="2EA4F568" w:rsidR="009441CC" w:rsidRPr="00472EBA" w:rsidRDefault="009441CC" w:rsidP="0052261E">
      <w:pPr>
        <w:pStyle w:val="Brdtext"/>
      </w:pPr>
      <w:r>
        <w:t>Mikael Damberg</w:t>
      </w:r>
    </w:p>
    <w:p w14:paraId="2A27F35D"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D867D" w14:textId="77777777" w:rsidR="0052261E" w:rsidRDefault="0052261E" w:rsidP="00A87A54">
      <w:pPr>
        <w:spacing w:after="0" w:line="240" w:lineRule="auto"/>
      </w:pPr>
      <w:r>
        <w:separator/>
      </w:r>
    </w:p>
  </w:endnote>
  <w:endnote w:type="continuationSeparator" w:id="0">
    <w:p w14:paraId="53959AAD" w14:textId="77777777" w:rsidR="0052261E" w:rsidRDefault="0052261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2DC1DB" w14:textId="77777777" w:rsidTr="006A26EC">
      <w:trPr>
        <w:trHeight w:val="227"/>
        <w:jc w:val="right"/>
      </w:trPr>
      <w:tc>
        <w:tcPr>
          <w:tcW w:w="708" w:type="dxa"/>
          <w:vAlign w:val="bottom"/>
        </w:tcPr>
        <w:p w14:paraId="080C33D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48252E" w14:textId="77777777" w:rsidTr="006A26EC">
      <w:trPr>
        <w:trHeight w:val="850"/>
        <w:jc w:val="right"/>
      </w:trPr>
      <w:tc>
        <w:tcPr>
          <w:tcW w:w="708" w:type="dxa"/>
          <w:vAlign w:val="bottom"/>
        </w:tcPr>
        <w:p w14:paraId="1172C6FA" w14:textId="77777777" w:rsidR="005606BC" w:rsidRPr="00347E11" w:rsidRDefault="005606BC" w:rsidP="005606BC">
          <w:pPr>
            <w:pStyle w:val="Sidfot"/>
            <w:spacing w:line="276" w:lineRule="auto"/>
            <w:jc w:val="right"/>
          </w:pPr>
        </w:p>
      </w:tc>
    </w:tr>
  </w:tbl>
  <w:p w14:paraId="19C7570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68C531" w14:textId="77777777" w:rsidTr="001F4302">
      <w:trPr>
        <w:trHeight w:val="510"/>
      </w:trPr>
      <w:tc>
        <w:tcPr>
          <w:tcW w:w="8525" w:type="dxa"/>
          <w:gridSpan w:val="2"/>
          <w:vAlign w:val="bottom"/>
        </w:tcPr>
        <w:p w14:paraId="7202544B" w14:textId="77777777" w:rsidR="00347E11" w:rsidRPr="00347E11" w:rsidRDefault="00347E11" w:rsidP="00347E11">
          <w:pPr>
            <w:pStyle w:val="Sidfot"/>
            <w:rPr>
              <w:sz w:val="8"/>
            </w:rPr>
          </w:pPr>
        </w:p>
      </w:tc>
    </w:tr>
    <w:tr w:rsidR="00093408" w:rsidRPr="00EE3C0F" w14:paraId="6E51EEDF" w14:textId="77777777" w:rsidTr="00C26068">
      <w:trPr>
        <w:trHeight w:val="227"/>
      </w:trPr>
      <w:tc>
        <w:tcPr>
          <w:tcW w:w="4074" w:type="dxa"/>
        </w:tcPr>
        <w:p w14:paraId="7461E40E" w14:textId="77777777" w:rsidR="00347E11" w:rsidRPr="00F53AEA" w:rsidRDefault="00347E11" w:rsidP="00C26068">
          <w:pPr>
            <w:pStyle w:val="Sidfot"/>
            <w:spacing w:line="276" w:lineRule="auto"/>
          </w:pPr>
        </w:p>
      </w:tc>
      <w:tc>
        <w:tcPr>
          <w:tcW w:w="4451" w:type="dxa"/>
        </w:tcPr>
        <w:p w14:paraId="6A76E592" w14:textId="77777777" w:rsidR="00093408" w:rsidRPr="00F53AEA" w:rsidRDefault="00093408" w:rsidP="00F53AEA">
          <w:pPr>
            <w:pStyle w:val="Sidfot"/>
            <w:spacing w:line="276" w:lineRule="auto"/>
          </w:pPr>
        </w:p>
      </w:tc>
    </w:tr>
  </w:tbl>
  <w:p w14:paraId="5845E33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7A683" w14:textId="77777777" w:rsidR="0052261E" w:rsidRDefault="0052261E" w:rsidP="00A87A54">
      <w:pPr>
        <w:spacing w:after="0" w:line="240" w:lineRule="auto"/>
      </w:pPr>
      <w:r>
        <w:separator/>
      </w:r>
    </w:p>
  </w:footnote>
  <w:footnote w:type="continuationSeparator" w:id="0">
    <w:p w14:paraId="2BFEF55A" w14:textId="77777777" w:rsidR="0052261E" w:rsidRDefault="0052261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261E" w14:paraId="3849F0F9" w14:textId="77777777" w:rsidTr="00C93EBA">
      <w:trPr>
        <w:trHeight w:val="227"/>
      </w:trPr>
      <w:tc>
        <w:tcPr>
          <w:tcW w:w="5534" w:type="dxa"/>
        </w:tcPr>
        <w:p w14:paraId="5F80B7B3" w14:textId="77777777" w:rsidR="0052261E" w:rsidRPr="007D73AB" w:rsidRDefault="0052261E">
          <w:pPr>
            <w:pStyle w:val="Sidhuvud"/>
          </w:pPr>
        </w:p>
      </w:tc>
      <w:sdt>
        <w:sdtPr>
          <w:alias w:val="Status"/>
          <w:tag w:val="ccRKShow_Status"/>
          <w:id w:val="1789383027"/>
          <w:lock w:val="contentLocked"/>
          <w:placeholder>
            <w:docPart w:val="9DF3A0756F5849FD820D6E3C8A14E948"/>
          </w:placeholder>
          <w:text/>
        </w:sdtPr>
        <w:sdtEndPr/>
        <w:sdtContent>
          <w:tc>
            <w:tcPr>
              <w:tcW w:w="3170" w:type="dxa"/>
              <w:vAlign w:val="bottom"/>
            </w:tcPr>
            <w:p w14:paraId="68143FFE" w14:textId="77777777" w:rsidR="0052261E" w:rsidRPr="007D73AB" w:rsidRDefault="0052261E" w:rsidP="00340DE0">
              <w:pPr>
                <w:pStyle w:val="Sidhuvud"/>
              </w:pPr>
              <w:r>
                <w:t xml:space="preserve"> </w:t>
              </w:r>
            </w:p>
          </w:tc>
        </w:sdtContent>
      </w:sdt>
      <w:tc>
        <w:tcPr>
          <w:tcW w:w="1134" w:type="dxa"/>
        </w:tcPr>
        <w:p w14:paraId="6BE7D7AD" w14:textId="77777777" w:rsidR="0052261E" w:rsidRDefault="0052261E" w:rsidP="005A703A">
          <w:pPr>
            <w:pStyle w:val="Sidhuvud"/>
          </w:pPr>
        </w:p>
      </w:tc>
    </w:tr>
    <w:tr w:rsidR="0052261E" w14:paraId="33F0A785" w14:textId="77777777" w:rsidTr="00C93EBA">
      <w:trPr>
        <w:trHeight w:val="1928"/>
      </w:trPr>
      <w:tc>
        <w:tcPr>
          <w:tcW w:w="5534" w:type="dxa"/>
        </w:tcPr>
        <w:p w14:paraId="07AE544E" w14:textId="77777777" w:rsidR="0052261E" w:rsidRPr="00340DE0" w:rsidRDefault="0052261E" w:rsidP="00340DE0">
          <w:pPr>
            <w:pStyle w:val="Sidhuvud"/>
          </w:pPr>
          <w:r>
            <w:rPr>
              <w:noProof/>
            </w:rPr>
            <w:drawing>
              <wp:inline distT="0" distB="0" distL="0" distR="0" wp14:anchorId="116BE2EF" wp14:editId="72EDA50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564713842"/>
            <w:placeholder>
              <w:docPart w:val="E6C95FFB6E334819B615B77F797A1C8D"/>
            </w:placeholder>
            <w:showingPlcHdr/>
            <w:dataBinding w:prefixMappings="xmlns:ns0='http://lp/documentinfo/RK' " w:xpath="/ns0:DocumentInfo[1]/ns0:BaseInfo[1]/ns0:DocTypeShowName[1]" w:storeItemID="{86F68F01-5A9B-40E6-9C83-D5F0CB95D06E}"/>
            <w:text/>
          </w:sdtPr>
          <w:sdtEndPr/>
          <w:sdtContent>
            <w:p w14:paraId="45E4F1A1" w14:textId="248BFBCD" w:rsidR="0052261E" w:rsidRPr="00710A6C" w:rsidRDefault="0052261E" w:rsidP="00EE3C0F">
              <w:pPr>
                <w:pStyle w:val="Sidhuvud"/>
                <w:rPr>
                  <w:b/>
                </w:rPr>
              </w:pPr>
              <w:r w:rsidRPr="00710A6C">
                <w:rPr>
                  <w:rStyle w:val="Platshllartext"/>
                  <w:b/>
                </w:rPr>
                <w:t xml:space="preserve"> </w:t>
              </w:r>
            </w:p>
          </w:sdtContent>
        </w:sdt>
        <w:p w14:paraId="7B16774A" w14:textId="77777777" w:rsidR="0052261E" w:rsidRDefault="0052261E" w:rsidP="00EE3C0F">
          <w:pPr>
            <w:pStyle w:val="Sidhuvud"/>
          </w:pPr>
        </w:p>
        <w:p w14:paraId="27EB4EDD" w14:textId="77777777" w:rsidR="0052261E" w:rsidRDefault="0052261E" w:rsidP="00EE3C0F">
          <w:pPr>
            <w:pStyle w:val="Sidhuvud"/>
          </w:pPr>
        </w:p>
        <w:sdt>
          <w:sdtPr>
            <w:alias w:val="Dnr"/>
            <w:tag w:val="ccRKShow_Dnr"/>
            <w:id w:val="956755014"/>
            <w:placeholder>
              <w:docPart w:val="31E7A7FBA73B4CDF97C11298E343AF83"/>
            </w:placeholder>
            <w:showingPlcHdr/>
            <w:dataBinding w:prefixMappings="xmlns:ns0='http://lp/documentinfo/RK' " w:xpath="/ns0:DocumentInfo[1]/ns0:BaseInfo[1]/ns0:Dnr[1]" w:storeItemID="{86F68F01-5A9B-40E6-9C83-D5F0CB95D06E}"/>
            <w:text/>
          </w:sdtPr>
          <w:sdtEndPr/>
          <w:sdtContent>
            <w:p w14:paraId="0FC874DA" w14:textId="6B3BE841" w:rsidR="0052261E" w:rsidRDefault="0052261E" w:rsidP="00EE3C0F">
              <w:pPr>
                <w:pStyle w:val="Sidhuvud"/>
              </w:pPr>
              <w:r>
                <w:rPr>
                  <w:rStyle w:val="Platshllartext"/>
                </w:rPr>
                <w:t xml:space="preserve"> </w:t>
              </w:r>
            </w:p>
          </w:sdtContent>
        </w:sdt>
        <w:sdt>
          <w:sdtPr>
            <w:alias w:val="DocNumber"/>
            <w:tag w:val="DocNumber"/>
            <w:id w:val="-1563547122"/>
            <w:placeholder>
              <w:docPart w:val="3E6E0339846E49D18D944429847DEB93"/>
            </w:placeholder>
            <w:showingPlcHdr/>
            <w:dataBinding w:prefixMappings="xmlns:ns0='http://lp/documentinfo/RK' " w:xpath="/ns0:DocumentInfo[1]/ns0:BaseInfo[1]/ns0:DocNumber[1]" w:storeItemID="{86F68F01-5A9B-40E6-9C83-D5F0CB95D06E}"/>
            <w:text/>
          </w:sdtPr>
          <w:sdtEndPr/>
          <w:sdtContent>
            <w:p w14:paraId="18378D50" w14:textId="77777777" w:rsidR="0052261E" w:rsidRDefault="0052261E" w:rsidP="00EE3C0F">
              <w:pPr>
                <w:pStyle w:val="Sidhuvud"/>
              </w:pPr>
              <w:r>
                <w:rPr>
                  <w:rStyle w:val="Platshllartext"/>
                </w:rPr>
                <w:t xml:space="preserve"> </w:t>
              </w:r>
            </w:p>
          </w:sdtContent>
        </w:sdt>
        <w:p w14:paraId="2634FFCB" w14:textId="3B8620A3" w:rsidR="0052261E" w:rsidRDefault="0052261E" w:rsidP="00EE3C0F">
          <w:pPr>
            <w:pStyle w:val="Sidhuvud"/>
          </w:pPr>
          <w:r>
            <w:t>Ju2021/00501</w:t>
          </w:r>
        </w:p>
      </w:tc>
      <w:tc>
        <w:tcPr>
          <w:tcW w:w="1134" w:type="dxa"/>
        </w:tcPr>
        <w:p w14:paraId="5A45DE65" w14:textId="77777777" w:rsidR="0052261E" w:rsidRDefault="0052261E" w:rsidP="0094502D">
          <w:pPr>
            <w:pStyle w:val="Sidhuvud"/>
          </w:pPr>
        </w:p>
        <w:sdt>
          <w:sdtPr>
            <w:alias w:val="Bilagor"/>
            <w:tag w:val="ccRKShow_Bilagor"/>
            <w:id w:val="1351614755"/>
            <w:placeholder>
              <w:docPart w:val="B4C98FCDF30B43BCAAF71D955862272D"/>
            </w:placeholder>
            <w:showingPlcHdr/>
            <w:dataBinding w:prefixMappings="xmlns:ns0='http://lp/documentinfo/RK' " w:xpath="/ns0:DocumentInfo[1]/ns0:BaseInfo[1]/ns0:Appendix[1]" w:storeItemID="{86F68F01-5A9B-40E6-9C83-D5F0CB95D06E}"/>
            <w:text/>
          </w:sdtPr>
          <w:sdtEndPr/>
          <w:sdtContent>
            <w:p w14:paraId="4571A5C1" w14:textId="77777777" w:rsidR="0052261E" w:rsidRPr="0094502D" w:rsidRDefault="0052261E" w:rsidP="00EC71A6">
              <w:pPr>
                <w:pStyle w:val="Sidhuvud"/>
              </w:pPr>
              <w:r>
                <w:rPr>
                  <w:rStyle w:val="Platshllartext"/>
                </w:rPr>
                <w:t xml:space="preserve"> </w:t>
              </w:r>
            </w:p>
          </w:sdtContent>
        </w:sdt>
      </w:tc>
    </w:tr>
    <w:tr w:rsidR="0052261E" w14:paraId="7ACDBF26" w14:textId="77777777" w:rsidTr="00C93EBA">
      <w:trPr>
        <w:trHeight w:val="2268"/>
      </w:trPr>
      <w:sdt>
        <w:sdtPr>
          <w:rPr>
            <w:b/>
          </w:rPr>
          <w:alias w:val="SenderText"/>
          <w:tag w:val="ccRKShow_SenderText"/>
          <w:id w:val="-1113133475"/>
          <w:placeholder>
            <w:docPart w:val="63F940AB665147F1AA3117E76D40825E"/>
          </w:placeholder>
        </w:sdtPr>
        <w:sdtEndPr>
          <w:rPr>
            <w:b w:val="0"/>
          </w:rPr>
        </w:sdtEndPr>
        <w:sdtContent>
          <w:tc>
            <w:tcPr>
              <w:tcW w:w="5534" w:type="dxa"/>
              <w:tcMar>
                <w:right w:w="1134" w:type="dxa"/>
              </w:tcMar>
            </w:tcPr>
            <w:p w14:paraId="32575AF4" w14:textId="77777777" w:rsidR="0052261E" w:rsidRPr="0052261E" w:rsidRDefault="0052261E" w:rsidP="00340DE0">
              <w:pPr>
                <w:pStyle w:val="Sidhuvud"/>
                <w:rPr>
                  <w:b/>
                </w:rPr>
              </w:pPr>
              <w:r w:rsidRPr="0052261E">
                <w:rPr>
                  <w:b/>
                </w:rPr>
                <w:t>Justitiedepartementet</w:t>
              </w:r>
            </w:p>
            <w:p w14:paraId="448889E3" w14:textId="6C0BEB65" w:rsidR="0052261E" w:rsidRPr="00340DE0" w:rsidRDefault="001F1E31" w:rsidP="00340DE0">
              <w:pPr>
                <w:pStyle w:val="Sidhuvud"/>
              </w:pPr>
              <w:r>
                <w:t>Inrikesministern</w:t>
              </w:r>
            </w:p>
          </w:tc>
        </w:sdtContent>
      </w:sdt>
      <w:sdt>
        <w:sdtPr>
          <w:alias w:val="Recipient"/>
          <w:tag w:val="ccRKShow_Recipient"/>
          <w:id w:val="-934290281"/>
          <w:placeholder>
            <w:docPart w:val="FF7BF7CF8A36441FA97BF97BE6EB2E8C"/>
          </w:placeholder>
          <w:dataBinding w:prefixMappings="xmlns:ns0='http://lp/documentinfo/RK' " w:xpath="/ns0:DocumentInfo[1]/ns0:BaseInfo[1]/ns0:Recipient[1]" w:storeItemID="{86F68F01-5A9B-40E6-9C83-D5F0CB95D06E}"/>
          <w:text w:multiLine="1"/>
        </w:sdtPr>
        <w:sdtContent>
          <w:tc>
            <w:tcPr>
              <w:tcW w:w="3170" w:type="dxa"/>
            </w:tcPr>
            <w:p w14:paraId="451EAE3E" w14:textId="3EA650BD" w:rsidR="0052261E" w:rsidRDefault="004024D8" w:rsidP="00547B89">
              <w:pPr>
                <w:pStyle w:val="Sidhuvud"/>
              </w:pPr>
              <w:r w:rsidRPr="003A3BD6">
                <w:t>Till riksdagen</w:t>
              </w:r>
            </w:p>
          </w:tc>
        </w:sdtContent>
      </w:sdt>
      <w:tc>
        <w:tcPr>
          <w:tcW w:w="1134" w:type="dxa"/>
        </w:tcPr>
        <w:p w14:paraId="450F6620" w14:textId="77777777" w:rsidR="0052261E" w:rsidRDefault="0052261E" w:rsidP="003E6020">
          <w:pPr>
            <w:pStyle w:val="Sidhuvud"/>
          </w:pPr>
        </w:p>
      </w:tc>
    </w:tr>
  </w:tbl>
  <w:p w14:paraId="422B19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E31"/>
    <w:rsid w:val="001F4302"/>
    <w:rsid w:val="001F50BE"/>
    <w:rsid w:val="001F525B"/>
    <w:rsid w:val="001F6BBE"/>
    <w:rsid w:val="00201498"/>
    <w:rsid w:val="00204079"/>
    <w:rsid w:val="00206F2E"/>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2746"/>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0F2"/>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4D8"/>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61E"/>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1CC"/>
    <w:rsid w:val="0094502D"/>
    <w:rsid w:val="00946561"/>
    <w:rsid w:val="00946B39"/>
    <w:rsid w:val="00947013"/>
    <w:rsid w:val="0095062C"/>
    <w:rsid w:val="00956EA9"/>
    <w:rsid w:val="00966E40"/>
    <w:rsid w:val="00971BC4"/>
    <w:rsid w:val="00973084"/>
    <w:rsid w:val="00973422"/>
    <w:rsid w:val="00973CBD"/>
    <w:rsid w:val="00973E80"/>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6F3"/>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3C2"/>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D41"/>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39E"/>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78EA7D"/>
  <w15:docId w15:val="{AA897DD6-DC71-40BD-9F08-6E077A70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F3A0756F5849FD820D6E3C8A14E948"/>
        <w:category>
          <w:name w:val="Allmänt"/>
          <w:gallery w:val="placeholder"/>
        </w:category>
        <w:types>
          <w:type w:val="bbPlcHdr"/>
        </w:types>
        <w:behaviors>
          <w:behavior w:val="content"/>
        </w:behaviors>
        <w:guid w:val="{F06D94D6-8DD2-4DAA-85BB-8642347721CD}"/>
      </w:docPartPr>
      <w:docPartBody>
        <w:p w:rsidR="002619E0" w:rsidRDefault="000D7F2E" w:rsidP="000D7F2E">
          <w:pPr>
            <w:pStyle w:val="9DF3A0756F5849FD820D6E3C8A14E948"/>
          </w:pPr>
          <w:r>
            <w:t xml:space="preserve"> </w:t>
          </w:r>
        </w:p>
      </w:docPartBody>
    </w:docPart>
    <w:docPart>
      <w:docPartPr>
        <w:name w:val="E6C95FFB6E334819B615B77F797A1C8D"/>
        <w:category>
          <w:name w:val="Allmänt"/>
          <w:gallery w:val="placeholder"/>
        </w:category>
        <w:types>
          <w:type w:val="bbPlcHdr"/>
        </w:types>
        <w:behaviors>
          <w:behavior w:val="content"/>
        </w:behaviors>
        <w:guid w:val="{263CC48C-98FB-4C3F-B94F-7C1A480125EE}"/>
      </w:docPartPr>
      <w:docPartBody>
        <w:p w:rsidR="002619E0" w:rsidRDefault="000D7F2E" w:rsidP="000D7F2E">
          <w:pPr>
            <w:pStyle w:val="E6C95FFB6E334819B615B77F797A1C8D"/>
          </w:pPr>
          <w:r w:rsidRPr="00710A6C">
            <w:rPr>
              <w:rStyle w:val="Platshllartext"/>
              <w:b/>
            </w:rPr>
            <w:t xml:space="preserve"> </w:t>
          </w:r>
        </w:p>
      </w:docPartBody>
    </w:docPart>
    <w:docPart>
      <w:docPartPr>
        <w:name w:val="31E7A7FBA73B4CDF97C11298E343AF83"/>
        <w:category>
          <w:name w:val="Allmänt"/>
          <w:gallery w:val="placeholder"/>
        </w:category>
        <w:types>
          <w:type w:val="bbPlcHdr"/>
        </w:types>
        <w:behaviors>
          <w:behavior w:val="content"/>
        </w:behaviors>
        <w:guid w:val="{68303932-A40C-4FE8-BB4E-863845C5D27F}"/>
      </w:docPartPr>
      <w:docPartBody>
        <w:p w:rsidR="002619E0" w:rsidRDefault="000D7F2E" w:rsidP="000D7F2E">
          <w:pPr>
            <w:pStyle w:val="31E7A7FBA73B4CDF97C11298E343AF83"/>
          </w:pPr>
          <w:r>
            <w:rPr>
              <w:rStyle w:val="Platshllartext"/>
            </w:rPr>
            <w:t xml:space="preserve"> </w:t>
          </w:r>
        </w:p>
      </w:docPartBody>
    </w:docPart>
    <w:docPart>
      <w:docPartPr>
        <w:name w:val="3E6E0339846E49D18D944429847DEB93"/>
        <w:category>
          <w:name w:val="Allmänt"/>
          <w:gallery w:val="placeholder"/>
        </w:category>
        <w:types>
          <w:type w:val="bbPlcHdr"/>
        </w:types>
        <w:behaviors>
          <w:behavior w:val="content"/>
        </w:behaviors>
        <w:guid w:val="{AFE9A776-B748-44C7-9D75-75E131F0F660}"/>
      </w:docPartPr>
      <w:docPartBody>
        <w:p w:rsidR="002619E0" w:rsidRDefault="000D7F2E" w:rsidP="000D7F2E">
          <w:pPr>
            <w:pStyle w:val="3E6E0339846E49D18D944429847DEB931"/>
          </w:pPr>
          <w:r>
            <w:rPr>
              <w:rStyle w:val="Platshllartext"/>
            </w:rPr>
            <w:t xml:space="preserve"> </w:t>
          </w:r>
        </w:p>
      </w:docPartBody>
    </w:docPart>
    <w:docPart>
      <w:docPartPr>
        <w:name w:val="B4C98FCDF30B43BCAAF71D955862272D"/>
        <w:category>
          <w:name w:val="Allmänt"/>
          <w:gallery w:val="placeholder"/>
        </w:category>
        <w:types>
          <w:type w:val="bbPlcHdr"/>
        </w:types>
        <w:behaviors>
          <w:behavior w:val="content"/>
        </w:behaviors>
        <w:guid w:val="{98C2B4E7-F981-4247-99D6-7949CECBD06B}"/>
      </w:docPartPr>
      <w:docPartBody>
        <w:p w:rsidR="002619E0" w:rsidRDefault="000D7F2E" w:rsidP="000D7F2E">
          <w:pPr>
            <w:pStyle w:val="B4C98FCDF30B43BCAAF71D955862272D1"/>
          </w:pPr>
          <w:r>
            <w:rPr>
              <w:rStyle w:val="Platshllartext"/>
            </w:rPr>
            <w:t xml:space="preserve"> </w:t>
          </w:r>
        </w:p>
      </w:docPartBody>
    </w:docPart>
    <w:docPart>
      <w:docPartPr>
        <w:name w:val="63F940AB665147F1AA3117E76D40825E"/>
        <w:category>
          <w:name w:val="Allmänt"/>
          <w:gallery w:val="placeholder"/>
        </w:category>
        <w:types>
          <w:type w:val="bbPlcHdr"/>
        </w:types>
        <w:behaviors>
          <w:behavior w:val="content"/>
        </w:behaviors>
        <w:guid w:val="{7B068ED5-9E61-40DF-954A-05CDF925997A}"/>
      </w:docPartPr>
      <w:docPartBody>
        <w:p w:rsidR="002619E0" w:rsidRDefault="000D7F2E" w:rsidP="000D7F2E">
          <w:pPr>
            <w:pStyle w:val="63F940AB665147F1AA3117E76D40825E1"/>
          </w:pPr>
          <w:r>
            <w:rPr>
              <w:rStyle w:val="Platshllartext"/>
            </w:rPr>
            <w:t xml:space="preserve"> </w:t>
          </w:r>
        </w:p>
      </w:docPartBody>
    </w:docPart>
    <w:docPart>
      <w:docPartPr>
        <w:name w:val="FF7BF7CF8A36441FA97BF97BE6EB2E8C"/>
        <w:category>
          <w:name w:val="Allmänt"/>
          <w:gallery w:val="placeholder"/>
        </w:category>
        <w:types>
          <w:type w:val="bbPlcHdr"/>
        </w:types>
        <w:behaviors>
          <w:behavior w:val="content"/>
        </w:behaviors>
        <w:guid w:val="{2C0D2A1C-FF03-45D5-BA1C-3B22D06095AE}"/>
      </w:docPartPr>
      <w:docPartBody>
        <w:p w:rsidR="002619E0" w:rsidRDefault="000D7F2E" w:rsidP="000D7F2E">
          <w:pPr>
            <w:pStyle w:val="FF7BF7CF8A36441FA97BF97BE6EB2E8C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2E"/>
    <w:rsid w:val="000D7F2E"/>
    <w:rsid w:val="00261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F3A0756F5849FD820D6E3C8A14E948">
    <w:name w:val="9DF3A0756F5849FD820D6E3C8A14E948"/>
    <w:rsid w:val="000D7F2E"/>
  </w:style>
  <w:style w:type="character" w:styleId="Platshllartext">
    <w:name w:val="Placeholder Text"/>
    <w:basedOn w:val="Standardstycketeckensnitt"/>
    <w:uiPriority w:val="99"/>
    <w:semiHidden/>
    <w:rsid w:val="000D7F2E"/>
    <w:rPr>
      <w:noProof w:val="0"/>
      <w:color w:val="808080"/>
    </w:rPr>
  </w:style>
  <w:style w:type="paragraph" w:customStyle="1" w:styleId="E6C95FFB6E334819B615B77F797A1C8D">
    <w:name w:val="E6C95FFB6E334819B615B77F797A1C8D"/>
    <w:rsid w:val="000D7F2E"/>
  </w:style>
  <w:style w:type="paragraph" w:customStyle="1" w:styleId="EA20172F80494F61ADBF88AD96700780">
    <w:name w:val="EA20172F80494F61ADBF88AD96700780"/>
    <w:rsid w:val="000D7F2E"/>
  </w:style>
  <w:style w:type="paragraph" w:customStyle="1" w:styleId="888C70011453476AAD8D336C57506718">
    <w:name w:val="888C70011453476AAD8D336C57506718"/>
    <w:rsid w:val="000D7F2E"/>
  </w:style>
  <w:style w:type="paragraph" w:customStyle="1" w:styleId="B97EE88AEB4F406C9D4A382FC5A9EF2A">
    <w:name w:val="B97EE88AEB4F406C9D4A382FC5A9EF2A"/>
    <w:rsid w:val="000D7F2E"/>
  </w:style>
  <w:style w:type="paragraph" w:customStyle="1" w:styleId="31E7A7FBA73B4CDF97C11298E343AF83">
    <w:name w:val="31E7A7FBA73B4CDF97C11298E343AF83"/>
    <w:rsid w:val="000D7F2E"/>
  </w:style>
  <w:style w:type="paragraph" w:customStyle="1" w:styleId="3E6E0339846E49D18D944429847DEB93">
    <w:name w:val="3E6E0339846E49D18D944429847DEB93"/>
    <w:rsid w:val="000D7F2E"/>
  </w:style>
  <w:style w:type="paragraph" w:customStyle="1" w:styleId="EB65486C1E284424BBB5989F5505B4CE">
    <w:name w:val="EB65486C1E284424BBB5989F5505B4CE"/>
    <w:rsid w:val="000D7F2E"/>
  </w:style>
  <w:style w:type="paragraph" w:customStyle="1" w:styleId="0BE94F341DC44F499EC71D943A7D7C92">
    <w:name w:val="0BE94F341DC44F499EC71D943A7D7C92"/>
    <w:rsid w:val="000D7F2E"/>
  </w:style>
  <w:style w:type="paragraph" w:customStyle="1" w:styleId="B4C98FCDF30B43BCAAF71D955862272D">
    <w:name w:val="B4C98FCDF30B43BCAAF71D955862272D"/>
    <w:rsid w:val="000D7F2E"/>
  </w:style>
  <w:style w:type="paragraph" w:customStyle="1" w:styleId="63F940AB665147F1AA3117E76D40825E">
    <w:name w:val="63F940AB665147F1AA3117E76D40825E"/>
    <w:rsid w:val="000D7F2E"/>
  </w:style>
  <w:style w:type="paragraph" w:customStyle="1" w:styleId="FF7BF7CF8A36441FA97BF97BE6EB2E8C">
    <w:name w:val="FF7BF7CF8A36441FA97BF97BE6EB2E8C"/>
    <w:rsid w:val="000D7F2E"/>
  </w:style>
  <w:style w:type="paragraph" w:customStyle="1" w:styleId="3E6E0339846E49D18D944429847DEB931">
    <w:name w:val="3E6E0339846E49D18D944429847DEB931"/>
    <w:rsid w:val="000D7F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C98FCDF30B43BCAAF71D955862272D1">
    <w:name w:val="B4C98FCDF30B43BCAAF71D955862272D1"/>
    <w:rsid w:val="000D7F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F940AB665147F1AA3117E76D40825E1">
    <w:name w:val="63F940AB665147F1AA3117E76D40825E1"/>
    <w:rsid w:val="000D7F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7BF7CF8A36441FA97BF97BE6EB2E8C1">
    <w:name w:val="FF7BF7CF8A36441FA97BF97BE6EB2E8C1"/>
    <w:rsid w:val="000D7F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8F7B903570480595B309E48BF6DA8F">
    <w:name w:val="8B8F7B903570480595B309E48BF6DA8F"/>
    <w:rsid w:val="000D7F2E"/>
  </w:style>
  <w:style w:type="paragraph" w:customStyle="1" w:styleId="DDBEA56540DE4D7687558B552929C5E4">
    <w:name w:val="DDBEA56540DE4D7687558B552929C5E4"/>
    <w:rsid w:val="000D7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2</RkTemplate>
    <DocType>PM</DocType>
    <DocTypeShowName/>
    <Status> </Status>
    <Sender>
      <SenderName>Oskar Jöberger</SenderName>
      <SenderTitle/>
      <SenderMail>oskar.joberger@regeringskansliet.se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Till riksdagen</HeaderDate>
    <Office/>
    <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2</RkTemplate>
    <DocType>PM</DocType>
    <DocTypeShowName/>
    <Status> </Status>
    <Sender>
      <SenderName>Oskar Jöberger</SenderName>
      <SenderTitle/>
      <SenderMail>oskar.joberger@regeringskansliet.se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Till riksdagen</HeaderDate>
    <Office/>
    <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39cb3fe6-e84b-492f-8e1e-f3839b3b6506</RD_Svarsid>
  </documentManagement>
</p:properties>
</file>

<file path=customXml/itemProps1.xml><?xml version="1.0" encoding="utf-8"?>
<ds:datastoreItem xmlns:ds="http://schemas.openxmlformats.org/officeDocument/2006/customXml" ds:itemID="{D7C85A3A-061B-4586-9B04-05C04FA96BEA}"/>
</file>

<file path=customXml/itemProps2.xml><?xml version="1.0" encoding="utf-8"?>
<ds:datastoreItem xmlns:ds="http://schemas.openxmlformats.org/officeDocument/2006/customXml" ds:itemID="{7F0F1DFA-4ECD-4A9C-AFD2-62F8CE594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7FEB5-B384-4C67-8E15-09910DCCC4AD}"/>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86F68F01-5A9B-40E6-9C83-D5F0CB95D06E}">
  <ds:schemaRefs>
    <ds:schemaRef ds:uri="http://lp/documentinfo/RK"/>
  </ds:schemaRefs>
</ds:datastoreItem>
</file>

<file path=customXml/itemProps6.xml><?xml version="1.0" encoding="utf-8"?>
<ds:datastoreItem xmlns:ds="http://schemas.openxmlformats.org/officeDocument/2006/customXml" ds:itemID="{41A873B0-1AE8-4214-9656-306A1209417A}"/>
</file>

<file path=customXml/itemProps7.xml><?xml version="1.0" encoding="utf-8"?>
<ds:datastoreItem xmlns:ds="http://schemas.openxmlformats.org/officeDocument/2006/customXml" ds:itemID="{86F68F01-5A9B-40E6-9C83-D5F0CB95D06E}"/>
</file>

<file path=customXml/itemProps8.xml><?xml version="1.0" encoding="utf-8"?>
<ds:datastoreItem xmlns:ds="http://schemas.openxmlformats.org/officeDocument/2006/customXml" ds:itemID="{9089964E-7F98-406D-996B-4F90DD0D1204}"/>
</file>

<file path=docProps/app.xml><?xml version="1.0" encoding="utf-8"?>
<Properties xmlns="http://schemas.openxmlformats.org/officeDocument/2006/extended-properties" xmlns:vt="http://schemas.openxmlformats.org/officeDocument/2006/docPropsVTypes">
  <Template>RK Basmall</Template>
  <TotalTime>0</TotalTime>
  <Pages>2</Pages>
  <Words>365</Words>
  <Characters>1940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1653.docx</dc:title>
  <dc:subject/>
  <dc:creator>Oskar Jöberger</dc:creator>
  <cp:keywords/>
  <dc:description/>
  <cp:lastModifiedBy>Johan Andersson</cp:lastModifiedBy>
  <cp:revision>3</cp:revision>
  <dcterms:created xsi:type="dcterms:W3CDTF">2021-02-17T08:31:00Z</dcterms:created>
  <dcterms:modified xsi:type="dcterms:W3CDTF">2021-02-17T09:03:00Z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_dlc_DocIdItemGuid">
    <vt:lpwstr>c10385d2-c808-4d66-90e1-c6178f93496d</vt:lpwstr>
  </property>
  <property fmtid="{D5CDD505-2E9C-101B-9397-08002B2CF9AE}" pid="6" name="Organisation">
    <vt:lpwstr/>
  </property>
  <property fmtid="{D5CDD505-2E9C-101B-9397-08002B2CF9AE}" pid="7" name="ActivityCategory">
    <vt:lpwstr/>
  </property>
</Properties>
</file>