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0A20" w:rsidP="00800A20">
      <w:pPr>
        <w:pStyle w:val="Title"/>
      </w:pPr>
      <w:r>
        <w:t xml:space="preserve">Svar på fråga </w:t>
      </w:r>
      <w:r w:rsidRPr="002E33DF" w:rsidR="002E33DF">
        <w:t>2022/23:58</w:t>
      </w:r>
      <w:r>
        <w:t xml:space="preserve"> av </w:t>
      </w:r>
      <w:r w:rsidRPr="002E33DF" w:rsidR="002E33DF">
        <w:t>Rickard Nordin (C)</w:t>
      </w:r>
    </w:p>
    <w:p w:rsidR="002814B3" w:rsidP="00800A20">
      <w:pPr>
        <w:pStyle w:val="Title"/>
      </w:pPr>
      <w:r w:rsidRPr="002E33DF">
        <w:t>Samhällsintresse vid offentlig upphandling</w:t>
      </w:r>
    </w:p>
    <w:p w:rsidR="002E33DF" w:rsidP="002E33DF">
      <w:pPr>
        <w:pStyle w:val="BodyText"/>
      </w:pPr>
      <w:r w:rsidRPr="002E33DF">
        <w:t>Rickard Nordin</w:t>
      </w:r>
      <w:r w:rsidRPr="00237E5F" w:rsidR="00237E5F">
        <w:t xml:space="preserve"> </w:t>
      </w:r>
      <w:r w:rsidRPr="002814B3" w:rsidR="002814B3">
        <w:t xml:space="preserve">har frågat </w:t>
      </w:r>
      <w:r>
        <w:t>mig om regeringen kommer att gå vidare med en proposition med anledning av lagrådsremissen En skyldighet att beakta vissa samhällsintressen vid offentlig upphandling och hur tidsplanen i så fall ser ut.</w:t>
      </w:r>
    </w:p>
    <w:p w:rsidR="00E47BF5" w:rsidP="00314058">
      <w:pPr>
        <w:pStyle w:val="BodyText"/>
      </w:pPr>
      <w:bookmarkStart w:id="0" w:name="_Hlk54853328"/>
      <w:r w:rsidRPr="002E33DF">
        <w:t>Lagrådsremissen behandlar viktiga frågor för regeringen.</w:t>
      </w:r>
      <w:r>
        <w:t xml:space="preserve"> </w:t>
      </w:r>
      <w:r w:rsidRPr="002E33DF">
        <w:t>Förslagen har behandlats av Lagrådet och jag kommer nu noga sätta mig in i frågorna innan regeringen tar beslut om hur förslagen ska hanteras.</w:t>
      </w:r>
    </w:p>
    <w:p w:rsidR="002E33DF" w:rsidP="00314058">
      <w:pPr>
        <w:pStyle w:val="BodyText"/>
      </w:pPr>
    </w:p>
    <w:p w:rsidR="002814B3" w:rsidP="002814B3">
      <w:pPr>
        <w:pStyle w:val="BodyText"/>
      </w:pPr>
      <w:bookmarkEnd w:id="0"/>
      <w:r>
        <w:t xml:space="preserve">Stockholm den </w:t>
      </w:r>
      <w:r w:rsidR="0035096F">
        <w:t>2</w:t>
      </w:r>
      <w:r w:rsidR="002E33DF">
        <w:t>3</w:t>
      </w:r>
      <w:r w:rsidR="00821B50">
        <w:t> </w:t>
      </w:r>
      <w:r w:rsidR="002E33DF">
        <w:t>november</w:t>
      </w:r>
      <w:r>
        <w:t xml:space="preserve"> 202</w:t>
      </w:r>
      <w:r w:rsidR="0035096F">
        <w:t>2</w:t>
      </w:r>
    </w:p>
    <w:p w:rsidR="00485C0E" w:rsidP="00485C0E">
      <w:pPr>
        <w:pStyle w:val="BodyText"/>
      </w:pPr>
    </w:p>
    <w:p w:rsidR="00C1092D" w:rsidP="002C1DC6">
      <w:pPr>
        <w:pStyle w:val="BodyText"/>
      </w:pPr>
      <w:r>
        <w:t xml:space="preserve">Erik </w:t>
      </w:r>
      <w:r>
        <w:t>Slottner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14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14B3" w:rsidRPr="007D73AB" w:rsidP="00340DE0">
          <w:pPr>
            <w:pStyle w:val="Header"/>
          </w:pPr>
        </w:p>
      </w:tc>
      <w:tc>
        <w:tcPr>
          <w:tcW w:w="1134" w:type="dxa"/>
        </w:tcPr>
        <w:p w:rsidR="002814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14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14B3" w:rsidRPr="00710A6C" w:rsidP="00EE3C0F">
          <w:pPr>
            <w:pStyle w:val="Header"/>
            <w:rPr>
              <w:b/>
            </w:rPr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  <w:r w:rsidRPr="00AD7EEB">
            <w:t>Fi2022/03052</w:t>
          </w:r>
          <w:sdt>
            <w:sdtPr>
              <w:alias w:val="DocNumber"/>
              <w:tag w:val="DocNumber"/>
              <w:id w:val="1726028884"/>
              <w:placeholder>
                <w:docPart w:val="F2CF33978F4C448BB33A09054981DD1E"/>
              </w:placeholder>
              <w:showingPlcHdr/>
              <w:dataBinding w:xpath="/ns0:DocumentInfo[1]/ns0:BaseInfo[1]/ns0:DocNumber[1]" w:storeItemID="{D3A0E737-8649-46D6-91B5-0184B7A7F06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2814B3" w:rsidP="00EE3C0F">
          <w:pPr>
            <w:pStyle w:val="Header"/>
          </w:pPr>
        </w:p>
      </w:tc>
      <w:tc>
        <w:tcPr>
          <w:tcW w:w="1134" w:type="dxa"/>
        </w:tcPr>
        <w:p w:rsidR="002814B3" w:rsidP="0094502D">
          <w:pPr>
            <w:pStyle w:val="Header"/>
          </w:pPr>
        </w:p>
        <w:p w:rsidR="002814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  <w:richText/>
            </w:sdtPr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  <w:richText/>
                </w:sdtPr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:rsidR="00970EE0" w:rsidRPr="00A611D6" w:rsidP="00970EE0">
                      <w:pPr>
                        <w:pStyle w:val="Header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:rsidR="002814B3" w:rsidRPr="002E5C18" w:rsidP="00845E47">
                      <w:pPr>
                        <w:pStyle w:val="Header"/>
                        <w:rPr>
                          <w:lang w:val="en-GB"/>
                        </w:rPr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7D00DCBAD92462BBCDC487636AD0C32"/>
          </w:placeholder>
          <w:dataBinding w:xpath="/ns0:DocumentInfo[1]/ns0:BaseInfo[1]/ns0:Recipient[1]" w:storeItemID="{D3A0E737-8649-46D6-91B5-0184B7A7F065}" w:prefixMappings="xmlns:ns0='http://lp/documentinfo/RK' "/>
          <w:text w:multiLine="1"/>
        </w:sdtPr>
        <w:sdtContent>
          <w:tc>
            <w:tcPr>
              <w:tcW w:w="3170" w:type="dxa"/>
            </w:tcPr>
            <w:p w:rsidR="002814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14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P="003B3332">
          <w:pPr>
            <w:pStyle w:val="F2CF33978F4C448BB33A09054981DD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P="003B3332">
          <w:pPr>
            <w:pStyle w:val="360701A7A82343959D55BEBCDA87D0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P="003B3332">
          <w:pPr>
            <w:pStyle w:val="A7D00DCBAD92462BBCDC487636AD0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P="00955682">
          <w:pPr>
            <w:pStyle w:val="6814FB978FCF42FE81CEB7A8662E94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P="00955682">
          <w:pPr>
            <w:pStyle w:val="A384C3B23D4644F49D3E456D3D5BF63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682"/>
    <w:rPr>
      <w:color w:val="808080"/>
    </w:rPr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ea072ecc-1954-4312-918d-111ab090025a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Fi2022/02011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6C426BF-4FB3-4B91-812B-595F8BD930A4}"/>
</file>

<file path=customXml/itemProps2.xml><?xml version="1.0" encoding="utf-8"?>
<ds:datastoreItem xmlns:ds="http://schemas.openxmlformats.org/officeDocument/2006/customXml" ds:itemID="{9F8BFC93-81AA-44A6-8455-010485DB74A0}"/>
</file>

<file path=customXml/itemProps3.xml><?xml version="1.0" encoding="utf-8"?>
<ds:datastoreItem xmlns:ds="http://schemas.openxmlformats.org/officeDocument/2006/customXml" ds:itemID="{80061A1F-81F0-4BA2-95EB-5A21A10B0586}"/>
</file>

<file path=customXml/itemProps4.xml><?xml version="1.0" encoding="utf-8"?>
<ds:datastoreItem xmlns:ds="http://schemas.openxmlformats.org/officeDocument/2006/customXml" ds:itemID="{8DAEAB9F-A6CD-446A-A8F2-66352A94CC6A}"/>
</file>

<file path=customXml/itemProps5.xml><?xml version="1.0" encoding="utf-8"?>
<ds:datastoreItem xmlns:ds="http://schemas.openxmlformats.org/officeDocument/2006/customXml" ds:itemID="{D3A0E737-8649-46D6-91B5-0184B7A7F0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58.docx</dc:title>
  <cp:revision>4</cp:revision>
  <cp:lastPrinted>2020-10-29T14:16:00Z</cp:lastPrinted>
  <dcterms:created xsi:type="dcterms:W3CDTF">2022-11-23T09:01:00Z</dcterms:created>
  <dcterms:modified xsi:type="dcterms:W3CDTF">2022-11-23T09:04:00Z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b797e47b-3cca-4d6c-8167-e31ab73cd57d</vt:lpwstr>
  </property>
</Properties>
</file>