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27D5D" w14:textId="77777777" w:rsidR="000D1347" w:rsidRDefault="000D1347" w:rsidP="00DA0661">
      <w:pPr>
        <w:pStyle w:val="Rubrik"/>
      </w:pPr>
      <w:bookmarkStart w:id="0" w:name="Start"/>
      <w:bookmarkEnd w:id="0"/>
      <w:r>
        <w:t xml:space="preserve">Svar på fråga </w:t>
      </w:r>
      <w:r w:rsidRPr="000D1347">
        <w:t xml:space="preserve">2020/21:1319 </w:t>
      </w:r>
      <w:r>
        <w:t xml:space="preserve">av </w:t>
      </w:r>
      <w:proofErr w:type="spellStart"/>
      <w:r w:rsidRPr="000D1347">
        <w:t>Marléne</w:t>
      </w:r>
      <w:proofErr w:type="spellEnd"/>
      <w:r w:rsidRPr="000D1347">
        <w:t xml:space="preserve"> Lund Kopparklint</w:t>
      </w:r>
      <w:r>
        <w:t xml:space="preserve"> (M)</w:t>
      </w:r>
      <w:r>
        <w:br/>
      </w:r>
      <w:r w:rsidRPr="000D1347">
        <w:t>Potentiella brottsverktyg inom sluten ungdomsvård</w:t>
      </w:r>
    </w:p>
    <w:p w14:paraId="64105D7B" w14:textId="77777777" w:rsidR="000D1347" w:rsidRDefault="000D1347" w:rsidP="000D1347">
      <w:pPr>
        <w:pStyle w:val="Brdtext"/>
      </w:pPr>
      <w:proofErr w:type="spellStart"/>
      <w:r>
        <w:t>Marléne</w:t>
      </w:r>
      <w:proofErr w:type="spellEnd"/>
      <w:r>
        <w:t xml:space="preserve"> Lund Kopparklint har frågat mig</w:t>
      </w:r>
      <w:r w:rsidRPr="000D1347">
        <w:t xml:space="preserve"> </w:t>
      </w:r>
      <w:r>
        <w:t>h</w:t>
      </w:r>
      <w:r w:rsidRPr="000D1347">
        <w:t xml:space="preserve">ur </w:t>
      </w:r>
      <w:r>
        <w:t xml:space="preserve">jag </w:t>
      </w:r>
      <w:r w:rsidRPr="000D1347">
        <w:t xml:space="preserve">ämnar verka så att inte potentiella brottsverktyg som exempelvis </w:t>
      </w:r>
      <w:r>
        <w:t>mobiltelefoner och datorer kan användas för att upprätthålla en kriminell livsstil</w:t>
      </w:r>
      <w:r w:rsidR="00653209">
        <w:t>.</w:t>
      </w:r>
    </w:p>
    <w:p w14:paraId="62DF2BE5" w14:textId="1D88671C" w:rsidR="000D1347" w:rsidRDefault="00D93D26" w:rsidP="000D1347">
      <w:pPr>
        <w:pStyle w:val="Brdtext"/>
      </w:pPr>
      <w:r>
        <w:t>Som jag tidigare svarat på likalydande riksdagsfrågor, så är säke</w:t>
      </w:r>
      <w:r w:rsidR="000D1347" w:rsidRPr="000D1347">
        <w:t xml:space="preserve">rheten vid de särskilda ungdomshemmenen </w:t>
      </w:r>
      <w:r w:rsidR="000E0823">
        <w:t xml:space="preserve">en </w:t>
      </w:r>
      <w:r w:rsidR="000D1347" w:rsidRPr="000D1347">
        <w:t xml:space="preserve">viktig fråga för regeringen. </w:t>
      </w:r>
      <w:r w:rsidR="000D1347">
        <w:t>Det våldskapital som en del av ungdomarna som vårdas inom Statens institutionsstyrelse (</w:t>
      </w:r>
      <w:proofErr w:type="spellStart"/>
      <w:r w:rsidR="000D1347">
        <w:t>SiS</w:t>
      </w:r>
      <w:proofErr w:type="spellEnd"/>
      <w:r w:rsidR="000D1347">
        <w:t xml:space="preserve">) särskilda ungdomshem uppvisar medför att myndigheten behöver arbeta målmedvetet med det säkerhetshöjande arbetet. </w:t>
      </w:r>
    </w:p>
    <w:p w14:paraId="26A3E5D5" w14:textId="77777777" w:rsidR="000D1347" w:rsidRDefault="000D1347" w:rsidP="000D1347">
      <w:pPr>
        <w:pStyle w:val="Brdtext"/>
      </w:pPr>
      <w:proofErr w:type="spellStart"/>
      <w:r>
        <w:t>SiS</w:t>
      </w:r>
      <w:proofErr w:type="spellEnd"/>
      <w:r>
        <w:t xml:space="preserve"> har idag rätt att själva fatta beslut om inskränkningar i rätten att använda elektroniska kommunikationstjänster. Detta enligt lagen (1990:52) med särskilda bestämmelser om vård av unga (LVU) och lagen (1998:603) om verkställighet av sluten ungdomsvård (LSU). Myndigheten ska, i enlighet med en ändring i regleringsbrevet för 2020, redogöra för hur och i vilken utsträckning myndigheten använder den särskilda befogenheten om begränsningar i rätten att använda elektroniska kommunikationstjänster</w:t>
      </w:r>
      <w:r w:rsidR="00653209">
        <w:t>.</w:t>
      </w:r>
    </w:p>
    <w:p w14:paraId="538F06EA" w14:textId="77777777" w:rsidR="001F6C24" w:rsidRDefault="000D1347" w:rsidP="000D1347">
      <w:pPr>
        <w:pStyle w:val="Brdtext"/>
      </w:pPr>
      <w:r>
        <w:t xml:space="preserve">Utöver ovanstående har </w:t>
      </w:r>
      <w:proofErr w:type="spellStart"/>
      <w:r>
        <w:t>SiS</w:t>
      </w:r>
      <w:proofErr w:type="spellEnd"/>
      <w:r>
        <w:t xml:space="preserve"> även ett regeringsuppdrag att planera för uppdelade säkerhetsklasser på de särskilda ungdomshemmen och identifiera vilka avdelningar inom den slutna ungdomsvården som behöver stärka säkerheten. Uppdraget ska redovisas för regeringen i mars och en stor del av arbetet är redan påbörjat. </w:t>
      </w:r>
    </w:p>
    <w:p w14:paraId="78B4D698" w14:textId="49690D1B" w:rsidR="000D1347" w:rsidRDefault="001F6C24" w:rsidP="000D1347">
      <w:pPr>
        <w:pStyle w:val="Brdtext"/>
      </w:pPr>
      <w:r w:rsidRPr="001F6C24">
        <w:t xml:space="preserve">Ungdomshemmen ska inte vara en plats för kriminella kontakter och droghandel. </w:t>
      </w:r>
      <w:r>
        <w:t>R</w:t>
      </w:r>
      <w:r w:rsidRPr="001F6C24">
        <w:t>egelverk</w:t>
      </w:r>
      <w:r>
        <w:t>et</w:t>
      </w:r>
      <w:r w:rsidRPr="001F6C24">
        <w:t xml:space="preserve"> som rör s.k. särskilda befogenheter </w:t>
      </w:r>
      <w:r w:rsidR="00126178">
        <w:t xml:space="preserve">kan </w:t>
      </w:r>
      <w:r w:rsidRPr="001F6C24">
        <w:t xml:space="preserve">behöva </w:t>
      </w:r>
      <w:r w:rsidRPr="001F6C24">
        <w:lastRenderedPageBreak/>
        <w:t xml:space="preserve">förändras. Det gäller t.ex. tillgången till mobiltelefoner och andra kommunikationsmedel. Regeringen avser att inom kort tillsätta en utredning som ska göra en översyn av </w:t>
      </w:r>
      <w:r>
        <w:t>den slutna ungdomsvården</w:t>
      </w:r>
      <w:r w:rsidR="00126178">
        <w:t xml:space="preserve">, i denna översyn ska även regelverket kring </w:t>
      </w:r>
      <w:r w:rsidR="00A3451B">
        <w:t xml:space="preserve">särskilda befogenheter, däribland </w:t>
      </w:r>
      <w:r w:rsidR="00126178">
        <w:t>elektroniska kommunikationstjänster</w:t>
      </w:r>
      <w:r w:rsidR="00A3451B">
        <w:t xml:space="preserve">, </w:t>
      </w:r>
      <w:r w:rsidR="00126178">
        <w:t>ses över.</w:t>
      </w:r>
    </w:p>
    <w:p w14:paraId="4C998A97" w14:textId="77777777" w:rsidR="000D1347" w:rsidRDefault="000D134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E4F7E24500F45AE9933778B078B9493"/>
          </w:placeholder>
          <w:dataBinding w:prefixMappings="xmlns:ns0='http://lp/documentinfo/RK' " w:xpath="/ns0:DocumentInfo[1]/ns0:BaseInfo[1]/ns0:HeaderDate[1]" w:storeItemID="{C7CAC0A8-C24F-4980-8332-48952CAC70C8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850B6">
            <w:t>27 januari 2021</w:t>
          </w:r>
        </w:sdtContent>
      </w:sdt>
    </w:p>
    <w:p w14:paraId="3966A8FC" w14:textId="77777777" w:rsidR="000D1347" w:rsidRDefault="000D1347" w:rsidP="004E7A8F">
      <w:pPr>
        <w:pStyle w:val="Brdtextutanavstnd"/>
      </w:pPr>
    </w:p>
    <w:p w14:paraId="326D9521" w14:textId="77777777" w:rsidR="000D1347" w:rsidRDefault="000D1347" w:rsidP="004E7A8F">
      <w:pPr>
        <w:pStyle w:val="Brdtextutanavstnd"/>
      </w:pPr>
    </w:p>
    <w:p w14:paraId="30FED4B4" w14:textId="77777777" w:rsidR="000D1347" w:rsidRDefault="000D1347" w:rsidP="004E7A8F">
      <w:pPr>
        <w:pStyle w:val="Brdtextutanavstnd"/>
      </w:pPr>
    </w:p>
    <w:p w14:paraId="3B32BC55" w14:textId="77777777" w:rsidR="000D1347" w:rsidRDefault="000D1347" w:rsidP="00422A41">
      <w:pPr>
        <w:pStyle w:val="Brdtext"/>
      </w:pPr>
      <w:r>
        <w:t>Lena Hallengren</w:t>
      </w:r>
    </w:p>
    <w:p w14:paraId="246FD289" w14:textId="77777777" w:rsidR="000D1347" w:rsidRPr="00DB48AB" w:rsidRDefault="000D1347" w:rsidP="00DB48AB">
      <w:pPr>
        <w:pStyle w:val="Brdtext"/>
      </w:pPr>
    </w:p>
    <w:sectPr w:rsidR="000D1347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3A17E" w14:textId="77777777" w:rsidR="0071052D" w:rsidRDefault="0071052D" w:rsidP="00A87A54">
      <w:pPr>
        <w:spacing w:after="0" w:line="240" w:lineRule="auto"/>
      </w:pPr>
      <w:r>
        <w:separator/>
      </w:r>
    </w:p>
  </w:endnote>
  <w:endnote w:type="continuationSeparator" w:id="0">
    <w:p w14:paraId="75F8A773" w14:textId="77777777" w:rsidR="0071052D" w:rsidRDefault="0071052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FC689" w14:textId="77777777" w:rsidR="00E700B7" w:rsidRDefault="00E700B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D7255C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B5B87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1EAB7F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651244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9FC98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4298A1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12468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BB9D246" w14:textId="77777777" w:rsidTr="00C26068">
      <w:trPr>
        <w:trHeight w:val="227"/>
      </w:trPr>
      <w:tc>
        <w:tcPr>
          <w:tcW w:w="4074" w:type="dxa"/>
        </w:tcPr>
        <w:p w14:paraId="78A4037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725444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2C4D04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157C7" w14:textId="77777777" w:rsidR="0071052D" w:rsidRDefault="0071052D" w:rsidP="00A87A54">
      <w:pPr>
        <w:spacing w:after="0" w:line="240" w:lineRule="auto"/>
      </w:pPr>
      <w:r>
        <w:separator/>
      </w:r>
    </w:p>
  </w:footnote>
  <w:footnote w:type="continuationSeparator" w:id="0">
    <w:p w14:paraId="7CE25399" w14:textId="77777777" w:rsidR="0071052D" w:rsidRDefault="0071052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C6A41" w14:textId="77777777" w:rsidR="00E700B7" w:rsidRDefault="00E700B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59466" w14:textId="77777777" w:rsidR="00E700B7" w:rsidRDefault="00E700B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D1347" w14:paraId="39843FC6" w14:textId="77777777" w:rsidTr="00C93EBA">
      <w:trPr>
        <w:trHeight w:val="227"/>
      </w:trPr>
      <w:tc>
        <w:tcPr>
          <w:tcW w:w="5534" w:type="dxa"/>
        </w:tcPr>
        <w:p w14:paraId="24F8403C" w14:textId="77777777" w:rsidR="000D1347" w:rsidRPr="007D73AB" w:rsidRDefault="000D1347">
          <w:pPr>
            <w:pStyle w:val="Sidhuvud"/>
          </w:pPr>
        </w:p>
      </w:tc>
      <w:tc>
        <w:tcPr>
          <w:tcW w:w="3170" w:type="dxa"/>
          <w:vAlign w:val="bottom"/>
        </w:tcPr>
        <w:p w14:paraId="62C4F35E" w14:textId="77777777" w:rsidR="000D1347" w:rsidRPr="007D73AB" w:rsidRDefault="000D1347" w:rsidP="00340DE0">
          <w:pPr>
            <w:pStyle w:val="Sidhuvud"/>
          </w:pPr>
        </w:p>
      </w:tc>
      <w:tc>
        <w:tcPr>
          <w:tcW w:w="1134" w:type="dxa"/>
        </w:tcPr>
        <w:p w14:paraId="38B9587B" w14:textId="77777777" w:rsidR="000D1347" w:rsidRDefault="000D1347" w:rsidP="005A703A">
          <w:pPr>
            <w:pStyle w:val="Sidhuvud"/>
          </w:pPr>
        </w:p>
      </w:tc>
    </w:tr>
    <w:tr w:rsidR="000D1347" w14:paraId="7CDE0B8B" w14:textId="77777777" w:rsidTr="00C93EBA">
      <w:trPr>
        <w:trHeight w:val="1928"/>
      </w:trPr>
      <w:tc>
        <w:tcPr>
          <w:tcW w:w="5534" w:type="dxa"/>
        </w:tcPr>
        <w:p w14:paraId="218F67A6" w14:textId="77777777" w:rsidR="000D1347" w:rsidRPr="00340DE0" w:rsidRDefault="000D134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2112A6E" wp14:editId="1795AC6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88012E" w14:textId="77777777" w:rsidR="000D1347" w:rsidRPr="00710A6C" w:rsidRDefault="000D1347" w:rsidP="00EE3C0F">
          <w:pPr>
            <w:pStyle w:val="Sidhuvud"/>
            <w:rPr>
              <w:b/>
            </w:rPr>
          </w:pPr>
        </w:p>
        <w:p w14:paraId="1DA20C31" w14:textId="77777777" w:rsidR="000D1347" w:rsidRDefault="000D1347" w:rsidP="00EE3C0F">
          <w:pPr>
            <w:pStyle w:val="Sidhuvud"/>
          </w:pPr>
        </w:p>
        <w:p w14:paraId="6CBA7C67" w14:textId="77777777" w:rsidR="000D1347" w:rsidRDefault="000D1347" w:rsidP="00EE3C0F">
          <w:pPr>
            <w:pStyle w:val="Sidhuvud"/>
          </w:pPr>
        </w:p>
        <w:p w14:paraId="49437BFF" w14:textId="77777777" w:rsidR="000D1347" w:rsidRDefault="000D1347" w:rsidP="00EE3C0F">
          <w:pPr>
            <w:pStyle w:val="Sidhuvud"/>
          </w:pPr>
        </w:p>
        <w:p w14:paraId="3CF8B3CA" w14:textId="63D36CD5" w:rsidR="000D1347" w:rsidRDefault="0071052D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024DCABCD01A44D3940CBA9B0BE71C77"/>
              </w:placeholder>
              <w:dataBinding w:prefixMappings="xmlns:ns0='http://lp/documentinfo/RK' " w:xpath="/ns0:DocumentInfo[1]/ns0:BaseInfo[1]/ns0:Dnr[1]" w:storeItemID="{C7CAC0A8-C24F-4980-8332-48952CAC70C8}"/>
              <w:text/>
            </w:sdtPr>
            <w:sdtEndPr/>
            <w:sdtContent>
              <w:r w:rsidR="000D1347">
                <w:t>S2021/</w:t>
              </w:r>
            </w:sdtContent>
          </w:sdt>
          <w:r w:rsidR="00043D9F">
            <w:t>00451</w:t>
          </w:r>
        </w:p>
        <w:sdt>
          <w:sdtPr>
            <w:alias w:val="DocNumber"/>
            <w:tag w:val="DocNumber"/>
            <w:id w:val="1726028884"/>
            <w:placeholder>
              <w:docPart w:val="9A34E732D67D4679AB1FA38062E194EB"/>
            </w:placeholder>
            <w:showingPlcHdr/>
            <w:dataBinding w:prefixMappings="xmlns:ns0='http://lp/documentinfo/RK' " w:xpath="/ns0:DocumentInfo[1]/ns0:BaseInfo[1]/ns0:DocNumber[1]" w:storeItemID="{C7CAC0A8-C24F-4980-8332-48952CAC70C8}"/>
            <w:text/>
          </w:sdtPr>
          <w:sdtEndPr/>
          <w:sdtContent>
            <w:p w14:paraId="2C16112B" w14:textId="77777777" w:rsidR="000D1347" w:rsidRDefault="000D134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9D6EB8" w14:textId="77777777" w:rsidR="000D1347" w:rsidRDefault="000D1347" w:rsidP="00EE3C0F">
          <w:pPr>
            <w:pStyle w:val="Sidhuvud"/>
          </w:pPr>
        </w:p>
      </w:tc>
      <w:tc>
        <w:tcPr>
          <w:tcW w:w="1134" w:type="dxa"/>
        </w:tcPr>
        <w:p w14:paraId="63AD6959" w14:textId="77777777" w:rsidR="000D1347" w:rsidRDefault="000D1347" w:rsidP="0094502D">
          <w:pPr>
            <w:pStyle w:val="Sidhuvud"/>
          </w:pPr>
        </w:p>
        <w:p w14:paraId="0EAF79BD" w14:textId="77777777" w:rsidR="000D1347" w:rsidRPr="0094502D" w:rsidRDefault="000D1347" w:rsidP="00EC71A6">
          <w:pPr>
            <w:pStyle w:val="Sidhuvud"/>
          </w:pPr>
        </w:p>
      </w:tc>
    </w:tr>
    <w:tr w:rsidR="000D1347" w14:paraId="4A959CD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087F3A7971940539D3346B006730FD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E3C6C1A" w14:textId="77777777" w:rsidR="00E700B7" w:rsidRPr="00E700B7" w:rsidRDefault="00E700B7" w:rsidP="00F510FD">
              <w:pPr>
                <w:pStyle w:val="Sidhuvud"/>
                <w:spacing w:line="480" w:lineRule="auto"/>
                <w:rPr>
                  <w:b/>
                </w:rPr>
              </w:pPr>
              <w:r w:rsidRPr="00E700B7">
                <w:rPr>
                  <w:b/>
                </w:rPr>
                <w:t>Socialdepartementet</w:t>
              </w:r>
            </w:p>
            <w:p w14:paraId="395AF2D8" w14:textId="7F0C0180" w:rsidR="000D1347" w:rsidRPr="00E700B7" w:rsidRDefault="00E700B7" w:rsidP="00F510FD">
              <w:pPr>
                <w:pStyle w:val="Sidhuvud"/>
                <w:spacing w:line="480" w:lineRule="auto"/>
                <w:rPr>
                  <w:b/>
                </w:rPr>
              </w:pPr>
              <w:r w:rsidRPr="00E700B7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6ABB8E0B78A4A338656DE72DD232286"/>
          </w:placeholder>
          <w:dataBinding w:prefixMappings="xmlns:ns0='http://lp/documentinfo/RK' " w:xpath="/ns0:DocumentInfo[1]/ns0:BaseInfo[1]/ns0:Recipient[1]" w:storeItemID="{C7CAC0A8-C24F-4980-8332-48952CAC70C8}"/>
          <w:text w:multiLine="1"/>
        </w:sdtPr>
        <w:sdtEndPr/>
        <w:sdtContent>
          <w:tc>
            <w:tcPr>
              <w:tcW w:w="3170" w:type="dxa"/>
            </w:tcPr>
            <w:p w14:paraId="71231F02" w14:textId="022BE880" w:rsidR="000D1347" w:rsidRDefault="00E700B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B69880F" w14:textId="77777777" w:rsidR="000D1347" w:rsidRDefault="000D1347" w:rsidP="003E6020">
          <w:pPr>
            <w:pStyle w:val="Sidhuvud"/>
          </w:pPr>
        </w:p>
      </w:tc>
    </w:tr>
  </w:tbl>
  <w:p w14:paraId="68AF960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4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3D9F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347"/>
    <w:rsid w:val="000D31A9"/>
    <w:rsid w:val="000D370F"/>
    <w:rsid w:val="000D5449"/>
    <w:rsid w:val="000D7110"/>
    <w:rsid w:val="000E0823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27B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178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4EBA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6C24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209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0064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051B"/>
    <w:rsid w:val="0071052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0B6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451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3D26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0B7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0FD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A1CE8"/>
  <w15:docId w15:val="{77D6ADA2-CCD5-4521-B0BD-F821CBA9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24DCABCD01A44D3940CBA9B0BE71C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6E773F-8152-46ED-AE6F-2CC68E7F36C1}"/>
      </w:docPartPr>
      <w:docPartBody>
        <w:p w:rsidR="008126D8" w:rsidRDefault="009001DD" w:rsidP="009001DD">
          <w:pPr>
            <w:pStyle w:val="024DCABCD01A44D3940CBA9B0BE71C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34E732D67D4679AB1FA38062E194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963587-8725-4F4F-936E-60B00E5AF73E}"/>
      </w:docPartPr>
      <w:docPartBody>
        <w:p w:rsidR="008126D8" w:rsidRDefault="009001DD" w:rsidP="009001DD">
          <w:pPr>
            <w:pStyle w:val="9A34E732D67D4679AB1FA38062E194E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87F3A7971940539D3346B006730F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9AFE71-023E-4986-8C3F-E6116B7E1DEC}"/>
      </w:docPartPr>
      <w:docPartBody>
        <w:p w:rsidR="008126D8" w:rsidRDefault="009001DD" w:rsidP="009001DD">
          <w:pPr>
            <w:pStyle w:val="4087F3A7971940539D3346B006730FD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ABB8E0B78A4A338656DE72DD2322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FC632C-3AA7-4A5B-A6F6-D8F9457E7EF1}"/>
      </w:docPartPr>
      <w:docPartBody>
        <w:p w:rsidR="008126D8" w:rsidRDefault="009001DD" w:rsidP="009001DD">
          <w:pPr>
            <w:pStyle w:val="E6ABB8E0B78A4A338656DE72DD2322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4F7E24500F45AE9933778B078B94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9B4E59-C4C6-4FA4-BE80-9B3D3C7C2390}"/>
      </w:docPartPr>
      <w:docPartBody>
        <w:p w:rsidR="008126D8" w:rsidRDefault="009001DD" w:rsidP="009001DD">
          <w:pPr>
            <w:pStyle w:val="AE4F7E24500F45AE9933778B078B949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DD"/>
    <w:rsid w:val="00022B24"/>
    <w:rsid w:val="003C3CDA"/>
    <w:rsid w:val="008126D8"/>
    <w:rsid w:val="0090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2D1DF4A5B8B47919DBCC7FFF86A8276">
    <w:name w:val="A2D1DF4A5B8B47919DBCC7FFF86A8276"/>
    <w:rsid w:val="009001DD"/>
  </w:style>
  <w:style w:type="character" w:styleId="Platshllartext">
    <w:name w:val="Placeholder Text"/>
    <w:basedOn w:val="Standardstycketeckensnitt"/>
    <w:uiPriority w:val="99"/>
    <w:semiHidden/>
    <w:rsid w:val="009001DD"/>
    <w:rPr>
      <w:noProof w:val="0"/>
      <w:color w:val="808080"/>
    </w:rPr>
  </w:style>
  <w:style w:type="paragraph" w:customStyle="1" w:styleId="5B0D929C6DF44FE8BAE2F3CF005134B0">
    <w:name w:val="5B0D929C6DF44FE8BAE2F3CF005134B0"/>
    <w:rsid w:val="009001DD"/>
  </w:style>
  <w:style w:type="paragraph" w:customStyle="1" w:styleId="DB2EBC7463AC4B92A4910B34EA549B58">
    <w:name w:val="DB2EBC7463AC4B92A4910B34EA549B58"/>
    <w:rsid w:val="009001DD"/>
  </w:style>
  <w:style w:type="paragraph" w:customStyle="1" w:styleId="A42FBF46536F46E6BDA3467A687232A3">
    <w:name w:val="A42FBF46536F46E6BDA3467A687232A3"/>
    <w:rsid w:val="009001DD"/>
  </w:style>
  <w:style w:type="paragraph" w:customStyle="1" w:styleId="024DCABCD01A44D3940CBA9B0BE71C77">
    <w:name w:val="024DCABCD01A44D3940CBA9B0BE71C77"/>
    <w:rsid w:val="009001DD"/>
  </w:style>
  <w:style w:type="paragraph" w:customStyle="1" w:styleId="9A34E732D67D4679AB1FA38062E194EB">
    <w:name w:val="9A34E732D67D4679AB1FA38062E194EB"/>
    <w:rsid w:val="009001DD"/>
  </w:style>
  <w:style w:type="paragraph" w:customStyle="1" w:styleId="EFA8C99BBB12416094C6B022D83CD94D">
    <w:name w:val="EFA8C99BBB12416094C6B022D83CD94D"/>
    <w:rsid w:val="009001DD"/>
  </w:style>
  <w:style w:type="paragraph" w:customStyle="1" w:styleId="34E7753D0C9E4C1DAAEC5FF879EEE308">
    <w:name w:val="34E7753D0C9E4C1DAAEC5FF879EEE308"/>
    <w:rsid w:val="009001DD"/>
  </w:style>
  <w:style w:type="paragraph" w:customStyle="1" w:styleId="6176C867E0F2402B9F17FF25D7D017A0">
    <w:name w:val="6176C867E0F2402B9F17FF25D7D017A0"/>
    <w:rsid w:val="009001DD"/>
  </w:style>
  <w:style w:type="paragraph" w:customStyle="1" w:styleId="4087F3A7971940539D3346B006730FD3">
    <w:name w:val="4087F3A7971940539D3346B006730FD3"/>
    <w:rsid w:val="009001DD"/>
  </w:style>
  <w:style w:type="paragraph" w:customStyle="1" w:styleId="E6ABB8E0B78A4A338656DE72DD232286">
    <w:name w:val="E6ABB8E0B78A4A338656DE72DD232286"/>
    <w:rsid w:val="009001DD"/>
  </w:style>
  <w:style w:type="paragraph" w:customStyle="1" w:styleId="9A34E732D67D4679AB1FA38062E194EB1">
    <w:name w:val="9A34E732D67D4679AB1FA38062E194EB1"/>
    <w:rsid w:val="009001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087F3A7971940539D3346B006730FD31">
    <w:name w:val="4087F3A7971940539D3346B006730FD31"/>
    <w:rsid w:val="009001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98AF0497454736BABF9893BAA50E69">
    <w:name w:val="F098AF0497454736BABF9893BAA50E69"/>
    <w:rsid w:val="009001DD"/>
  </w:style>
  <w:style w:type="paragraph" w:customStyle="1" w:styleId="F1D39E1C48CA44A79FCF202F1BFA712E">
    <w:name w:val="F1D39E1C48CA44A79FCF202F1BFA712E"/>
    <w:rsid w:val="009001DD"/>
  </w:style>
  <w:style w:type="paragraph" w:customStyle="1" w:styleId="24F67D3D4D2E42DF829B6D264551ACEB">
    <w:name w:val="24F67D3D4D2E42DF829B6D264551ACEB"/>
    <w:rsid w:val="009001DD"/>
  </w:style>
  <w:style w:type="paragraph" w:customStyle="1" w:styleId="61E95CCB674E4A5BB100D770BA733794">
    <w:name w:val="61E95CCB674E4A5BB100D770BA733794"/>
    <w:rsid w:val="009001DD"/>
  </w:style>
  <w:style w:type="paragraph" w:customStyle="1" w:styleId="CCA1F23841E445ED906D534AE9FC203D">
    <w:name w:val="CCA1F23841E445ED906D534AE9FC203D"/>
    <w:rsid w:val="009001DD"/>
  </w:style>
  <w:style w:type="paragraph" w:customStyle="1" w:styleId="AE4F7E24500F45AE9933778B078B9493">
    <w:name w:val="AE4F7E24500F45AE9933778B078B9493"/>
    <w:rsid w:val="009001DD"/>
  </w:style>
  <w:style w:type="paragraph" w:customStyle="1" w:styleId="2777A16BF1D34643A7930F15994ADF97">
    <w:name w:val="2777A16BF1D34643A7930F15994ADF97"/>
    <w:rsid w:val="009001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f761a57c-e9a2-4bd7-84cf-92ee7a668a97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27" ma:contentTypeDescription="Skapa nytt dokument med möjlighet att välja RK-mall" ma:contentTypeScope="" ma:versionID="ed5ea07bd41ed80b7093a5b9bd5d597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2021-01-27T00:00:00</HeaderDate>
    <Office/>
    <Dnr>S2021/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0AB26A8-2BC0-41CD-BC06-045509436D7B}"/>
</file>

<file path=customXml/itemProps2.xml><?xml version="1.0" encoding="utf-8"?>
<ds:datastoreItem xmlns:ds="http://schemas.openxmlformats.org/officeDocument/2006/customXml" ds:itemID="{852140FE-8F15-40BD-BD46-74A5FA1CD7A9}"/>
</file>

<file path=customXml/itemProps3.xml><?xml version="1.0" encoding="utf-8"?>
<ds:datastoreItem xmlns:ds="http://schemas.openxmlformats.org/officeDocument/2006/customXml" ds:itemID="{02474F6F-CE25-4F40-A442-2C28F91607BE}"/>
</file>

<file path=customXml/itemProps4.xml><?xml version="1.0" encoding="utf-8"?>
<ds:datastoreItem xmlns:ds="http://schemas.openxmlformats.org/officeDocument/2006/customXml" ds:itemID="{3D439E70-7FA4-4B99-A9DE-DA2F14E7E9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E4D2D2D-62D8-4FF1-B525-2DA6B7E52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52140FE-8F15-40BD-BD46-74A5FA1CD7A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956D293-B628-435F-A908-7BB751420EB2}"/>
</file>

<file path=customXml/itemProps8.xml><?xml version="1.0" encoding="utf-8"?>
<ds:datastoreItem xmlns:ds="http://schemas.openxmlformats.org/officeDocument/2006/customXml" ds:itemID="{C7CAC0A8-C24F-4980-8332-48952CAC70C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2020.21.1319.docx</dc:title>
  <dc:subject/>
  <dc:creator>Miriam Söderström</dc:creator>
  <cp:keywords/>
  <dc:description/>
  <cp:lastModifiedBy>Maria Zetterström</cp:lastModifiedBy>
  <cp:revision>8</cp:revision>
  <dcterms:created xsi:type="dcterms:W3CDTF">2021-01-21T11:42:00Z</dcterms:created>
  <dcterms:modified xsi:type="dcterms:W3CDTF">2021-01-27T10:35:00Z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S2021/00451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0fede66c-c28d-43c0-be3d-0819f02f77fb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