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5B138" w14:textId="56BDB323" w:rsidR="005806AC" w:rsidRDefault="005806AC" w:rsidP="00DA0661">
      <w:pPr>
        <w:pStyle w:val="Rubrik"/>
      </w:pPr>
      <w:bookmarkStart w:id="0" w:name="Start"/>
      <w:bookmarkEnd w:id="0"/>
      <w:r>
        <w:t xml:space="preserve">Svar på fråga </w:t>
      </w:r>
      <w:r w:rsidR="005C3EAF" w:rsidRPr="005C3EAF">
        <w:t>2020/21:2472</w:t>
      </w:r>
      <w:r w:rsidR="005C3EAF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220F769F15343079A562009637C6B86"/>
          </w:placeholder>
          <w:dataBinding w:prefixMappings="xmlns:ns0='http://lp/documentinfo/RK' " w:xpath="/ns0:DocumentInfo[1]/ns0:BaseInfo[1]/ns0:Extra3[1]" w:storeItemID="{55861DFF-BC27-47A3-9CDD-075B0F278052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9C526860A0D4C7F9B0074120B8C11D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5C3EAF" w:rsidRPr="005C3EAF">
        <w:t>Antibiotikaanvändningen i den globala djurhållningen</w:t>
      </w:r>
    </w:p>
    <w:p w14:paraId="2D3653CF" w14:textId="49495603" w:rsidR="005C3EAF" w:rsidRDefault="00D33010" w:rsidP="00C272BC">
      <w:pPr>
        <w:pStyle w:val="Brdtext"/>
      </w:pPr>
      <w:sdt>
        <w:sdtPr>
          <w:alias w:val="Frågeställare"/>
          <w:tag w:val="delete"/>
          <w:id w:val="-1635256365"/>
          <w:placeholder>
            <w:docPart w:val="334EE9348D9D4B9BB9231484EA724542"/>
          </w:placeholder>
          <w:dataBinding w:prefixMappings="xmlns:ns0='http://lp/documentinfo/RK' " w:xpath="/ns0:DocumentInfo[1]/ns0:BaseInfo[1]/ns0:Extra3[1]" w:storeItemID="{55861DFF-BC27-47A3-9CDD-075B0F278052}"/>
          <w:text/>
        </w:sdtPr>
        <w:sdtEndPr/>
        <w:sdtContent>
          <w:r w:rsidR="005806AC">
            <w:t>Sten Bergheden</w:t>
          </w:r>
        </w:sdtContent>
      </w:sdt>
      <w:r w:rsidR="005806AC">
        <w:t xml:space="preserve"> har frågat mig</w:t>
      </w:r>
      <w:r w:rsidR="005C3EAF" w:rsidRPr="005C3EAF">
        <w:t xml:space="preserve"> vilka åtgärder regeringen har vidtagit och vilka resultat som har åstadkommits för att minska antibiotikaanvändningen i den globala djurhållningen, och vilka nya åtgärder jag planerar att vidta för att minska antibiotikaanvändningen</w:t>
      </w:r>
      <w:r w:rsidR="008474AE">
        <w:t>.</w:t>
      </w:r>
    </w:p>
    <w:p w14:paraId="7AA2DDD9" w14:textId="118C591F" w:rsidR="00C35CE6" w:rsidRDefault="005C3EAF" w:rsidP="00C272BC">
      <w:pPr>
        <w:pStyle w:val="Brdtext"/>
      </w:pPr>
      <w:r w:rsidRPr="00C35CE6">
        <w:t>Arbetet mot antibiotikaresistens har hög prioritet för den svenska regeringen</w:t>
      </w:r>
      <w:r w:rsidR="00C35CE6">
        <w:t xml:space="preserve"> och svensk djurhållning håller världsklass. </w:t>
      </w:r>
      <w:r w:rsidR="00C35CE6" w:rsidRPr="00C35CE6">
        <w:t xml:space="preserve">Sverige fasade </w:t>
      </w:r>
      <w:r w:rsidR="00C35CE6">
        <w:t xml:space="preserve">som första land i världen </w:t>
      </w:r>
      <w:r w:rsidR="00C35CE6" w:rsidRPr="00C35CE6">
        <w:t>ut tillväxt</w:t>
      </w:r>
      <w:r w:rsidR="0076709F">
        <w:t>be</w:t>
      </w:r>
      <w:r w:rsidR="00C35CE6" w:rsidRPr="00C35CE6">
        <w:t>främjande antibiotika redan på 1980-talet utan att äventyra vare sig djurhälsa eller avkastning</w:t>
      </w:r>
      <w:r w:rsidR="00C272BC">
        <w:t xml:space="preserve">. Detta </w:t>
      </w:r>
      <w:r w:rsidR="00C35CE6" w:rsidRPr="00C35CE6">
        <w:t xml:space="preserve">gör oss till en viktig förebild i omvärlden. </w:t>
      </w:r>
      <w:r w:rsidR="00C35CE6">
        <w:t xml:space="preserve">Vi har EU:s lägsta användning av antibiotika till djur och ett </w:t>
      </w:r>
      <w:r w:rsidR="00C272BC">
        <w:t xml:space="preserve">ovanligt </w:t>
      </w:r>
      <w:r w:rsidR="00C35CE6">
        <w:t xml:space="preserve">gott resistensläge. Detta är resultat av förebyggande djurhälsoarbete i nära samarbete mellan stat, näring och </w:t>
      </w:r>
      <w:r w:rsidR="00C272BC">
        <w:t>forskning</w:t>
      </w:r>
      <w:r w:rsidR="00C35CE6">
        <w:t xml:space="preserve">. </w:t>
      </w:r>
    </w:p>
    <w:p w14:paraId="6BBC35A4" w14:textId="60BC9104" w:rsidR="00832F5E" w:rsidRPr="00A1592A" w:rsidRDefault="00832F5E" w:rsidP="00C272BC">
      <w:pPr>
        <w:pStyle w:val="Brdtext"/>
      </w:pPr>
      <w:r w:rsidRPr="00A1592A">
        <w:t xml:space="preserve">Sveriges </w:t>
      </w:r>
      <w:r w:rsidR="00860D6F" w:rsidRPr="00A1592A">
        <w:t xml:space="preserve">globala </w:t>
      </w:r>
      <w:r w:rsidRPr="00A1592A">
        <w:t xml:space="preserve">påverkansarbete håller hög kvalitet och vi </w:t>
      </w:r>
      <w:r w:rsidR="00C272BC" w:rsidRPr="00A1592A">
        <w:t xml:space="preserve">är en </w:t>
      </w:r>
      <w:r w:rsidRPr="00A1592A">
        <w:t xml:space="preserve">trovärdig och </w:t>
      </w:r>
      <w:r w:rsidR="00C35CE6" w:rsidRPr="00A1592A">
        <w:t>pålitlig samarbetspartner till såväl EU-kommissionen som FN:s organisationer</w:t>
      </w:r>
      <w:r w:rsidR="000115F1" w:rsidRPr="00A1592A">
        <w:t xml:space="preserve"> i arbetet för</w:t>
      </w:r>
      <w:r w:rsidR="00C35CE6" w:rsidRPr="00A1592A">
        <w:t xml:space="preserve"> en restriktiv och </w:t>
      </w:r>
      <w:r w:rsidR="000115F1" w:rsidRPr="00A1592A">
        <w:t xml:space="preserve">mer </w:t>
      </w:r>
      <w:r w:rsidR="00C35CE6" w:rsidRPr="00A1592A">
        <w:t>ansvarfull</w:t>
      </w:r>
      <w:r w:rsidR="003226A6" w:rsidRPr="00A1592A">
        <w:t xml:space="preserve"> </w:t>
      </w:r>
      <w:r w:rsidR="00C35CE6" w:rsidRPr="00A1592A">
        <w:t xml:space="preserve">användning </w:t>
      </w:r>
      <w:r w:rsidR="000115F1" w:rsidRPr="00A1592A">
        <w:t xml:space="preserve">av </w:t>
      </w:r>
      <w:r w:rsidR="00C35CE6" w:rsidRPr="00A1592A">
        <w:t>antibiotika</w:t>
      </w:r>
      <w:r w:rsidR="000115F1" w:rsidRPr="00A1592A">
        <w:t xml:space="preserve"> i global djurhållning.</w:t>
      </w:r>
      <w:r w:rsidR="00C35CE6" w:rsidRPr="00A1592A">
        <w:t xml:space="preserve"> </w:t>
      </w:r>
      <w:r w:rsidR="000115F1" w:rsidRPr="00A1592A">
        <w:t xml:space="preserve">Exempelvis drev </w:t>
      </w:r>
      <w:r w:rsidR="00C35CE6" w:rsidRPr="00A1592A">
        <w:t xml:space="preserve">Sverige </w:t>
      </w:r>
      <w:r w:rsidR="000115F1" w:rsidRPr="00A1592A">
        <w:t xml:space="preserve">på </w:t>
      </w:r>
      <w:r w:rsidR="00C35CE6" w:rsidRPr="00A1592A">
        <w:t xml:space="preserve">för </w:t>
      </w:r>
      <w:r w:rsidR="000115F1" w:rsidRPr="00A1592A">
        <w:t>ett</w:t>
      </w:r>
      <w:r w:rsidR="00C35CE6" w:rsidRPr="00A1592A">
        <w:t xml:space="preserve"> förbud mot förebyggande antibiotikaanvändning till grupper av djur i </w:t>
      </w:r>
      <w:r w:rsidR="000115F1" w:rsidRPr="00A1592A">
        <w:t xml:space="preserve">förhandlingarna </w:t>
      </w:r>
      <w:r w:rsidR="005B5A68" w:rsidRPr="00A1592A">
        <w:t>om Europaparlamentets och rådets förordning (EU) 2019/6 av den 11 december 2018 om veterinärmedicinska läkemedel</w:t>
      </w:r>
      <w:r w:rsidR="005B5A68" w:rsidRPr="00A1592A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8474AE" w:rsidRPr="00A1592A">
        <w:t xml:space="preserve">som snart </w:t>
      </w:r>
      <w:r w:rsidR="005B5A68" w:rsidRPr="00A1592A">
        <w:t>börjar tillämpas</w:t>
      </w:r>
      <w:r w:rsidR="00C35CE6" w:rsidRPr="00A1592A">
        <w:t xml:space="preserve">. </w:t>
      </w:r>
      <w:r w:rsidR="00860D6F" w:rsidRPr="00A1592A">
        <w:t>Vidare</w:t>
      </w:r>
      <w:r w:rsidR="00C35CE6" w:rsidRPr="00A1592A">
        <w:t xml:space="preserve"> </w:t>
      </w:r>
      <w:r w:rsidR="000115F1" w:rsidRPr="00A1592A">
        <w:t>stödjer vi</w:t>
      </w:r>
      <w:r w:rsidR="008474AE" w:rsidRPr="00A1592A">
        <w:t xml:space="preserve"> </w:t>
      </w:r>
      <w:r w:rsidR="00755B59">
        <w:t>–</w:t>
      </w:r>
      <w:r w:rsidR="008474AE" w:rsidRPr="00A1592A">
        <w:t xml:space="preserve"> </w:t>
      </w:r>
      <w:r w:rsidR="00C35CE6" w:rsidRPr="00A1592A">
        <w:t>på kommissionens uppdrag</w:t>
      </w:r>
      <w:r w:rsidR="008474AE" w:rsidRPr="00A1592A">
        <w:t xml:space="preserve"> </w:t>
      </w:r>
      <w:r w:rsidR="00755B59">
        <w:t>–</w:t>
      </w:r>
      <w:r w:rsidR="008474AE" w:rsidRPr="00A1592A">
        <w:t xml:space="preserve"> </w:t>
      </w:r>
      <w:r w:rsidR="00860D6F" w:rsidRPr="00A1592A">
        <w:t xml:space="preserve">Lettland </w:t>
      </w:r>
      <w:r w:rsidR="008474AE" w:rsidRPr="00A1592A">
        <w:t xml:space="preserve">i </w:t>
      </w:r>
      <w:r w:rsidR="00C35CE6" w:rsidRPr="00A1592A">
        <w:t xml:space="preserve">att omvandla </w:t>
      </w:r>
      <w:r w:rsidR="00860D6F" w:rsidRPr="00A1592A">
        <w:t>sin</w:t>
      </w:r>
      <w:r w:rsidR="00C35CE6" w:rsidRPr="00A1592A">
        <w:t xml:space="preserve"> handlingsplan mot </w:t>
      </w:r>
      <w:r w:rsidR="000115F1" w:rsidRPr="00A1592A">
        <w:t>antibiotikaresistens</w:t>
      </w:r>
      <w:r w:rsidR="00C35CE6" w:rsidRPr="00A1592A">
        <w:t xml:space="preserve"> till konkreta </w:t>
      </w:r>
      <w:r w:rsidR="000115F1" w:rsidRPr="00A1592A">
        <w:t>aktiviteter</w:t>
      </w:r>
      <w:r w:rsidR="00C35CE6" w:rsidRPr="00A1592A">
        <w:t xml:space="preserve"> </w:t>
      </w:r>
      <w:r w:rsidR="000115F1" w:rsidRPr="00A1592A">
        <w:t xml:space="preserve">enligt svensk modell. </w:t>
      </w:r>
      <w:r w:rsidR="00860D6F" w:rsidRPr="00A1592A">
        <w:t>R</w:t>
      </w:r>
      <w:r w:rsidR="005C3EAF" w:rsidRPr="00A1592A">
        <w:t>egeringen</w:t>
      </w:r>
      <w:r w:rsidR="000115F1" w:rsidRPr="00A1592A">
        <w:t xml:space="preserve"> </w:t>
      </w:r>
      <w:r w:rsidR="00860D6F" w:rsidRPr="00A1592A">
        <w:t>har också avsatt 20 miljoner kronor</w:t>
      </w:r>
      <w:r w:rsidR="008474AE" w:rsidRPr="00A1592A">
        <w:t xml:space="preserve"> 2019</w:t>
      </w:r>
      <w:r w:rsidR="00860D6F" w:rsidRPr="00A1592A">
        <w:t xml:space="preserve"> till en global antibiotikafond </w:t>
      </w:r>
      <w:r w:rsidR="008474AE" w:rsidRPr="00A1592A">
        <w:t>för</w:t>
      </w:r>
      <w:r w:rsidR="00860D6F" w:rsidRPr="00A1592A">
        <w:t xml:space="preserve"> stöd till låg- och medelinkomstländer att börja arbeta med frågan</w:t>
      </w:r>
      <w:r w:rsidR="008474AE" w:rsidRPr="00A1592A">
        <w:t xml:space="preserve"> </w:t>
      </w:r>
      <w:r w:rsidR="00860D6F" w:rsidRPr="00A1592A">
        <w:t xml:space="preserve">samt </w:t>
      </w:r>
      <w:r w:rsidR="000115F1" w:rsidRPr="00A1592A">
        <w:t>seko</w:t>
      </w:r>
      <w:r w:rsidR="005C3EAF" w:rsidRPr="00A1592A">
        <w:t>nderat svensk expertis</w:t>
      </w:r>
      <w:r w:rsidR="000115F1" w:rsidRPr="00A1592A">
        <w:t xml:space="preserve"> </w:t>
      </w:r>
      <w:r w:rsidR="005C3EAF" w:rsidRPr="00A1592A">
        <w:t xml:space="preserve">till </w:t>
      </w:r>
      <w:r w:rsidR="000115F1" w:rsidRPr="00A1592A">
        <w:t>olika</w:t>
      </w:r>
      <w:r w:rsidR="00C35CE6" w:rsidRPr="00A1592A">
        <w:t xml:space="preserve"> </w:t>
      </w:r>
      <w:r w:rsidR="005C3EAF" w:rsidRPr="00A1592A">
        <w:t>FN</w:t>
      </w:r>
      <w:r w:rsidR="000115F1" w:rsidRPr="00A1592A">
        <w:t>-</w:t>
      </w:r>
      <w:r w:rsidR="005C3EAF" w:rsidRPr="00A1592A">
        <w:t>organisationer</w:t>
      </w:r>
      <w:r w:rsidR="008474AE" w:rsidRPr="00A1592A">
        <w:t>. Detta har</w:t>
      </w:r>
      <w:r w:rsidR="000115F1" w:rsidRPr="00A1592A">
        <w:t xml:space="preserve"> </w:t>
      </w:r>
      <w:r w:rsidR="00C35CE6" w:rsidRPr="00A1592A">
        <w:t>lett till att den</w:t>
      </w:r>
      <w:r w:rsidR="000115F1" w:rsidRPr="00A1592A">
        <w:t xml:space="preserve"> </w:t>
      </w:r>
      <w:r w:rsidR="00C35CE6" w:rsidRPr="00A1592A">
        <w:t xml:space="preserve">svenska </w:t>
      </w:r>
      <w:r w:rsidR="00C35CE6" w:rsidRPr="00A1592A">
        <w:lastRenderedPageBreak/>
        <w:t>modellen med förebyggande insatser f</w:t>
      </w:r>
      <w:r w:rsidR="000115F1" w:rsidRPr="00A1592A">
        <w:t>ått</w:t>
      </w:r>
      <w:r w:rsidR="00C35CE6" w:rsidRPr="00A1592A">
        <w:t xml:space="preserve"> stor global spridning till FN:s medlemmar</w:t>
      </w:r>
      <w:r w:rsidR="000115F1" w:rsidRPr="00A1592A">
        <w:t xml:space="preserve"> genom olika publikationer </w:t>
      </w:r>
      <w:r w:rsidR="00860D6F" w:rsidRPr="00A1592A">
        <w:t xml:space="preserve">som beskriver </w:t>
      </w:r>
      <w:r w:rsidR="000115F1" w:rsidRPr="00A1592A">
        <w:t>vårt sätt att arbeta för att motverka uppkomst och spridning av antibiotikaresistens.</w:t>
      </w:r>
      <w:r w:rsidR="002418EE" w:rsidRPr="002418EE">
        <w:t xml:space="preserve"> </w:t>
      </w:r>
      <w:r w:rsidR="002418EE">
        <w:t xml:space="preserve">På svenskt initiativ driver kommissionen </w:t>
      </w:r>
      <w:r w:rsidR="002418EE" w:rsidRPr="00674392">
        <w:t>i EU:s frihandelsavtalsförhandlingar</w:t>
      </w:r>
      <w:r w:rsidR="002418EE">
        <w:t xml:space="preserve"> </w:t>
      </w:r>
      <w:r w:rsidR="002418EE" w:rsidRPr="00674392">
        <w:t>samarbete om ansvarsfull användning av antibiotika i djurhållningen i syfte att motverka antibiotikaresistens.</w:t>
      </w:r>
    </w:p>
    <w:p w14:paraId="2C7F9842" w14:textId="2470B0E3" w:rsidR="005C3EAF" w:rsidRPr="00A1592A" w:rsidRDefault="00CE4563" w:rsidP="002749F7">
      <w:pPr>
        <w:pStyle w:val="Brdtext"/>
      </w:pPr>
      <w:r w:rsidRPr="00A1592A">
        <w:t>Slutligen</w:t>
      </w:r>
      <w:r w:rsidR="005B5A68" w:rsidRPr="00A1592A">
        <w:t xml:space="preserve"> finns </w:t>
      </w:r>
      <w:r w:rsidR="00FE109D">
        <w:t xml:space="preserve">det en punkt </w:t>
      </w:r>
      <w:r w:rsidR="005B5A68" w:rsidRPr="00A1592A">
        <w:t>i</w:t>
      </w:r>
      <w:r w:rsidRPr="00A1592A">
        <w:t xml:space="preserve"> </w:t>
      </w:r>
      <w:r w:rsidR="008474AE" w:rsidRPr="00A1592A">
        <w:t>j</w:t>
      </w:r>
      <w:r w:rsidRPr="00A1592A">
        <w:t>anuariavtalet</w:t>
      </w:r>
      <w:r w:rsidR="00FE109D">
        <w:t>,</w:t>
      </w:r>
      <w:r w:rsidRPr="00A1592A">
        <w:t xml:space="preserve"> </w:t>
      </w:r>
      <w:r w:rsidR="00D1151F">
        <w:t>d</w:t>
      </w:r>
      <w:r w:rsidR="00D1151F" w:rsidRPr="00FE109D">
        <w:t>en sakpolitisk</w:t>
      </w:r>
      <w:r w:rsidR="00D1151F">
        <w:t>a</w:t>
      </w:r>
      <w:r w:rsidR="00D1151F" w:rsidRPr="00FE109D">
        <w:t xml:space="preserve"> överenskommelsen</w:t>
      </w:r>
      <w:r w:rsidR="00FE109D" w:rsidRPr="00FE109D">
        <w:t xml:space="preserve"> mellan Socialdemokraterna, Centerpartiet, Liberalerna och Miljöpartiet de gröna</w:t>
      </w:r>
      <w:r w:rsidR="00FE109D">
        <w:t>,</w:t>
      </w:r>
      <w:r w:rsidR="00FE109D" w:rsidRPr="00A1592A">
        <w:t xml:space="preserve"> </w:t>
      </w:r>
      <w:r w:rsidRPr="00A1592A">
        <w:t>att Sverige ska arbeta internationel</w:t>
      </w:r>
      <w:r w:rsidR="00897BFB" w:rsidRPr="00A1592A">
        <w:t xml:space="preserve">lt </w:t>
      </w:r>
      <w:r w:rsidRPr="00A1592A">
        <w:t>för minskad antibiotikaanvändning i djurhållning globalt</w:t>
      </w:r>
      <w:r w:rsidR="00897BFB" w:rsidRPr="00A1592A">
        <w:t xml:space="preserve">. </w:t>
      </w:r>
      <w:r w:rsidRPr="00A1592A">
        <w:t xml:space="preserve"> </w:t>
      </w:r>
    </w:p>
    <w:p w14:paraId="440441E7" w14:textId="77777777" w:rsidR="00D33010" w:rsidRDefault="00D33010" w:rsidP="00C272BC">
      <w:pPr>
        <w:pStyle w:val="Brdtext"/>
        <w:spacing w:line="240" w:lineRule="auto"/>
        <w:rPr>
          <w:lang w:val="de-DE"/>
        </w:rPr>
      </w:pPr>
    </w:p>
    <w:p w14:paraId="18E93370" w14:textId="6B26A13B" w:rsidR="005806AC" w:rsidRPr="008474AE" w:rsidRDefault="005806AC" w:rsidP="00D33010">
      <w:pPr>
        <w:pStyle w:val="Brdtext"/>
        <w:spacing w:after="1080" w:line="240" w:lineRule="auto"/>
        <w:rPr>
          <w:lang w:val="de-DE"/>
        </w:rPr>
      </w:pPr>
      <w:r w:rsidRPr="00A1592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E1FE119A62D4C30BC6BDA7FEDD73F21"/>
          </w:placeholder>
          <w:dataBinding w:prefixMappings="xmlns:ns0='http://lp/documentinfo/RK' " w:xpath="/ns0:DocumentInfo[1]/ns0:BaseInfo[1]/ns0:HeaderDate[1]" w:storeItemID="{55861DFF-BC27-47A3-9CDD-075B0F278052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72BC" w:rsidRPr="00A1592A">
            <w:rPr>
              <w:lang w:val="de-DE"/>
            </w:rPr>
            <w:t>14</w:t>
          </w:r>
          <w:r w:rsidRPr="00A1592A">
            <w:rPr>
              <w:lang w:val="de-DE"/>
            </w:rPr>
            <w:t xml:space="preserve"> </w:t>
          </w:r>
          <w:proofErr w:type="spellStart"/>
          <w:r w:rsidRPr="00A1592A">
            <w:rPr>
              <w:lang w:val="de-DE"/>
            </w:rPr>
            <w:t>april</w:t>
          </w:r>
          <w:proofErr w:type="spellEnd"/>
          <w:r w:rsidRPr="00A1592A">
            <w:rPr>
              <w:lang w:val="de-DE"/>
            </w:rPr>
            <w:t xml:space="preserve"> 2021</w:t>
          </w:r>
        </w:sdtContent>
      </w:sdt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91637B8C8EF34C239FC8988AD94E93F9"/>
        </w:placeholder>
        <w:dataBinding w:prefixMappings="xmlns:ns0='http://lp/documentinfo/RK' " w:xpath="/ns0:DocumentInfo[1]/ns0:BaseInfo[1]/ns0:TopSender[1]" w:storeItemID="{55861DFF-BC27-47A3-9CDD-075B0F278052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4566FDEB" w14:textId="388FB902" w:rsidR="005806AC" w:rsidRPr="008474AE" w:rsidRDefault="005806AC" w:rsidP="00C272BC">
          <w:pPr>
            <w:pStyle w:val="Brdtext"/>
            <w:spacing w:line="240" w:lineRule="auto"/>
            <w:rPr>
              <w:lang w:val="de-DE"/>
            </w:rPr>
          </w:pPr>
          <w:r w:rsidRPr="008474AE">
            <w:rPr>
              <w:lang w:val="de-DE"/>
            </w:rPr>
            <w:t>Jennie Nilsson</w:t>
          </w:r>
        </w:p>
      </w:sdtContent>
    </w:sdt>
    <w:p w14:paraId="10FC82CB" w14:textId="148447C8" w:rsidR="005806AC" w:rsidRPr="008474AE" w:rsidRDefault="005806AC" w:rsidP="00DB48AB">
      <w:pPr>
        <w:pStyle w:val="Brdtext"/>
        <w:rPr>
          <w:lang w:val="de-DE"/>
        </w:rPr>
      </w:pPr>
    </w:p>
    <w:sectPr w:rsidR="005806AC" w:rsidRPr="008474AE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E5B14" w14:textId="77777777" w:rsidR="004E1874" w:rsidRDefault="004E1874" w:rsidP="00A87A54">
      <w:pPr>
        <w:spacing w:after="0" w:line="240" w:lineRule="auto"/>
      </w:pPr>
      <w:r>
        <w:separator/>
      </w:r>
    </w:p>
  </w:endnote>
  <w:endnote w:type="continuationSeparator" w:id="0">
    <w:p w14:paraId="165B5954" w14:textId="77777777" w:rsidR="004E1874" w:rsidRDefault="004E18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5544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FB2C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5A1C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D9EC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854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6134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33A8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E5D5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A11127" w14:textId="77777777" w:rsidTr="00C26068">
      <w:trPr>
        <w:trHeight w:val="227"/>
      </w:trPr>
      <w:tc>
        <w:tcPr>
          <w:tcW w:w="4074" w:type="dxa"/>
        </w:tcPr>
        <w:p w14:paraId="32C41C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8CD3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1BCA5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5E4F" w14:textId="77777777" w:rsidR="004E1874" w:rsidRDefault="004E1874" w:rsidP="00A87A54">
      <w:pPr>
        <w:spacing w:after="0" w:line="240" w:lineRule="auto"/>
      </w:pPr>
      <w:r>
        <w:separator/>
      </w:r>
    </w:p>
  </w:footnote>
  <w:footnote w:type="continuationSeparator" w:id="0">
    <w:p w14:paraId="3E56FE95" w14:textId="77777777" w:rsidR="004E1874" w:rsidRDefault="004E18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6C0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CA5B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06AC" w14:paraId="2102E063" w14:textId="77777777" w:rsidTr="00C93EBA">
      <w:trPr>
        <w:trHeight w:val="227"/>
      </w:trPr>
      <w:tc>
        <w:tcPr>
          <w:tcW w:w="5534" w:type="dxa"/>
        </w:tcPr>
        <w:p w14:paraId="7DF4EB08" w14:textId="77777777" w:rsidR="005806AC" w:rsidRPr="007D73AB" w:rsidRDefault="005806AC">
          <w:pPr>
            <w:pStyle w:val="Sidhuvud"/>
          </w:pPr>
        </w:p>
      </w:tc>
      <w:tc>
        <w:tcPr>
          <w:tcW w:w="3170" w:type="dxa"/>
          <w:vAlign w:val="bottom"/>
        </w:tcPr>
        <w:p w14:paraId="37E97AF5" w14:textId="77777777" w:rsidR="005806AC" w:rsidRPr="007D73AB" w:rsidRDefault="005806AC" w:rsidP="00340DE0">
          <w:pPr>
            <w:pStyle w:val="Sidhuvud"/>
          </w:pPr>
        </w:p>
      </w:tc>
      <w:tc>
        <w:tcPr>
          <w:tcW w:w="1134" w:type="dxa"/>
        </w:tcPr>
        <w:p w14:paraId="131ED5F5" w14:textId="77777777" w:rsidR="005806AC" w:rsidRDefault="005806AC" w:rsidP="005A703A">
          <w:pPr>
            <w:pStyle w:val="Sidhuvud"/>
          </w:pPr>
        </w:p>
      </w:tc>
    </w:tr>
    <w:tr w:rsidR="005806AC" w14:paraId="00440CA6" w14:textId="77777777" w:rsidTr="00C93EBA">
      <w:trPr>
        <w:trHeight w:val="1928"/>
      </w:trPr>
      <w:tc>
        <w:tcPr>
          <w:tcW w:w="5534" w:type="dxa"/>
        </w:tcPr>
        <w:p w14:paraId="0666FB47" w14:textId="77777777" w:rsidR="005806AC" w:rsidRPr="00340DE0" w:rsidRDefault="005806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51AEAC" wp14:editId="70A6FB7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C286F2" w14:textId="77777777" w:rsidR="005806AC" w:rsidRPr="00710A6C" w:rsidRDefault="005806AC" w:rsidP="00EE3C0F">
          <w:pPr>
            <w:pStyle w:val="Sidhuvud"/>
            <w:rPr>
              <w:b/>
            </w:rPr>
          </w:pPr>
        </w:p>
        <w:p w14:paraId="3CBFB593" w14:textId="77777777" w:rsidR="005806AC" w:rsidRDefault="005806AC" w:rsidP="00EE3C0F">
          <w:pPr>
            <w:pStyle w:val="Sidhuvud"/>
          </w:pPr>
        </w:p>
        <w:p w14:paraId="21A5A311" w14:textId="77777777" w:rsidR="005806AC" w:rsidRDefault="005806AC" w:rsidP="00EE3C0F">
          <w:pPr>
            <w:pStyle w:val="Sidhuvud"/>
          </w:pPr>
        </w:p>
        <w:p w14:paraId="6A6D94C5" w14:textId="77777777" w:rsidR="005806AC" w:rsidRDefault="005806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A70C0FCC9541E0B84FD3819EB853D5"/>
            </w:placeholder>
            <w:dataBinding w:prefixMappings="xmlns:ns0='http://lp/documentinfo/RK' " w:xpath="/ns0:DocumentInfo[1]/ns0:BaseInfo[1]/ns0:Dnr[1]" w:storeItemID="{55861DFF-BC27-47A3-9CDD-075B0F278052}"/>
            <w:text/>
          </w:sdtPr>
          <w:sdtEndPr/>
          <w:sdtContent>
            <w:p w14:paraId="08F1425B" w14:textId="3DD8AE93" w:rsidR="005806AC" w:rsidRDefault="005806AC" w:rsidP="00EE3C0F">
              <w:pPr>
                <w:pStyle w:val="Sidhuvud"/>
              </w:pPr>
              <w:r>
                <w:t xml:space="preserve">N2021/01189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73718B55674D6C8C2F5B936FBEE155"/>
            </w:placeholder>
            <w:showingPlcHdr/>
            <w:dataBinding w:prefixMappings="xmlns:ns0='http://lp/documentinfo/RK' " w:xpath="/ns0:DocumentInfo[1]/ns0:BaseInfo[1]/ns0:DocNumber[1]" w:storeItemID="{55861DFF-BC27-47A3-9CDD-075B0F278052}"/>
            <w:text/>
          </w:sdtPr>
          <w:sdtEndPr/>
          <w:sdtContent>
            <w:p w14:paraId="2A8B490B" w14:textId="77777777" w:rsidR="005806AC" w:rsidRDefault="005806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7DF660" w14:textId="77777777" w:rsidR="005806AC" w:rsidRDefault="005806AC" w:rsidP="00EE3C0F">
          <w:pPr>
            <w:pStyle w:val="Sidhuvud"/>
          </w:pPr>
        </w:p>
      </w:tc>
      <w:tc>
        <w:tcPr>
          <w:tcW w:w="1134" w:type="dxa"/>
        </w:tcPr>
        <w:p w14:paraId="47619060" w14:textId="77777777" w:rsidR="005806AC" w:rsidRDefault="005806AC" w:rsidP="0094502D">
          <w:pPr>
            <w:pStyle w:val="Sidhuvud"/>
          </w:pPr>
        </w:p>
        <w:p w14:paraId="04EC8201" w14:textId="77777777" w:rsidR="005806AC" w:rsidRPr="0094502D" w:rsidRDefault="005806AC" w:rsidP="00EC71A6">
          <w:pPr>
            <w:pStyle w:val="Sidhuvud"/>
          </w:pPr>
        </w:p>
      </w:tc>
    </w:tr>
    <w:tr w:rsidR="005806AC" w14:paraId="501B25F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69468E9EB3148F3B9FE50E01D3A53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921E7E" w14:textId="77777777" w:rsidR="00D33010" w:rsidRPr="00D33010" w:rsidRDefault="00D33010" w:rsidP="00340DE0">
              <w:pPr>
                <w:pStyle w:val="Sidhuvud"/>
                <w:rPr>
                  <w:b/>
                </w:rPr>
              </w:pPr>
              <w:r w:rsidRPr="00D33010">
                <w:rPr>
                  <w:b/>
                </w:rPr>
                <w:t>Näringsdepartementet</w:t>
              </w:r>
            </w:p>
            <w:p w14:paraId="4DA5FD31" w14:textId="7DA89206" w:rsidR="005806AC" w:rsidRPr="00340DE0" w:rsidRDefault="00D33010" w:rsidP="00340DE0">
              <w:pPr>
                <w:pStyle w:val="Sidhuvud"/>
              </w:pPr>
              <w:r w:rsidRPr="00D3301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41721588494AC89C5F069946C4AB97"/>
          </w:placeholder>
          <w:dataBinding w:prefixMappings="xmlns:ns0='http://lp/documentinfo/RK' " w:xpath="/ns0:DocumentInfo[1]/ns0:BaseInfo[1]/ns0:Recipient[1]" w:storeItemID="{55861DFF-BC27-47A3-9CDD-075B0F278052}"/>
          <w:text w:multiLine="1"/>
        </w:sdtPr>
        <w:sdtEndPr/>
        <w:sdtContent>
          <w:tc>
            <w:tcPr>
              <w:tcW w:w="3170" w:type="dxa"/>
            </w:tcPr>
            <w:p w14:paraId="73EF262D" w14:textId="52C9AEE4" w:rsidR="005806AC" w:rsidRDefault="00D330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9891B9" w14:textId="77777777" w:rsidR="005806AC" w:rsidRDefault="005806AC" w:rsidP="003E6020">
          <w:pPr>
            <w:pStyle w:val="Sidhuvud"/>
          </w:pPr>
        </w:p>
      </w:tc>
    </w:tr>
  </w:tbl>
  <w:p w14:paraId="3C8C8B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5C4D6F"/>
    <w:multiLevelType w:val="hybridMultilevel"/>
    <w:tmpl w:val="E8E2E3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AC"/>
    <w:rsid w:val="00000290"/>
    <w:rsid w:val="00001068"/>
    <w:rsid w:val="0000412C"/>
    <w:rsid w:val="00004D5C"/>
    <w:rsid w:val="00005F68"/>
    <w:rsid w:val="00006CA7"/>
    <w:rsid w:val="000115F1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8E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BFD"/>
    <w:rsid w:val="00311D8C"/>
    <w:rsid w:val="0031273D"/>
    <w:rsid w:val="003128E2"/>
    <w:rsid w:val="003153D9"/>
    <w:rsid w:val="003172B4"/>
    <w:rsid w:val="00321621"/>
    <w:rsid w:val="003226A6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874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26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6A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A68"/>
    <w:rsid w:val="005C120D"/>
    <w:rsid w:val="005C15B3"/>
    <w:rsid w:val="005C3EA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68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B59"/>
    <w:rsid w:val="00757B3B"/>
    <w:rsid w:val="007618C5"/>
    <w:rsid w:val="00764FA6"/>
    <w:rsid w:val="00765294"/>
    <w:rsid w:val="0076709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F5E"/>
    <w:rsid w:val="008349AA"/>
    <w:rsid w:val="008375D5"/>
    <w:rsid w:val="00841486"/>
    <w:rsid w:val="00842BC9"/>
    <w:rsid w:val="008431AF"/>
    <w:rsid w:val="0084476E"/>
    <w:rsid w:val="00845137"/>
    <w:rsid w:val="00845B9F"/>
    <w:rsid w:val="008474AE"/>
    <w:rsid w:val="008504F6"/>
    <w:rsid w:val="0085240E"/>
    <w:rsid w:val="00852484"/>
    <w:rsid w:val="008573B9"/>
    <w:rsid w:val="0085782D"/>
    <w:rsid w:val="00860D6F"/>
    <w:rsid w:val="00863BB7"/>
    <w:rsid w:val="008730FD"/>
    <w:rsid w:val="00873DA1"/>
    <w:rsid w:val="00875DDD"/>
    <w:rsid w:val="00881BC6"/>
    <w:rsid w:val="00884230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7BF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92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6F22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9F4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2BC"/>
    <w:rsid w:val="00C3050C"/>
    <w:rsid w:val="00C31F15"/>
    <w:rsid w:val="00C32067"/>
    <w:rsid w:val="00C35CE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56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51F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01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A92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44F"/>
    <w:rsid w:val="00FC7600"/>
    <w:rsid w:val="00FD0B7B"/>
    <w:rsid w:val="00FD1A46"/>
    <w:rsid w:val="00FD4C08"/>
    <w:rsid w:val="00FE109D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6B24C2"/>
  <w15:docId w15:val="{BBC36839-F3AA-47EA-A952-485C9596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5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A70C0FCC9541E0B84FD3819EB85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16684-A406-4FAD-B3E7-FA056F3BCD54}"/>
      </w:docPartPr>
      <w:docPartBody>
        <w:p w:rsidR="00A45975" w:rsidRDefault="006D45A1" w:rsidP="006D45A1">
          <w:pPr>
            <w:pStyle w:val="7FA70C0FCC9541E0B84FD3819EB853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3718B55674D6C8C2F5B936FBEE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E5831-71C3-4DC7-AE94-DC0273D28B27}"/>
      </w:docPartPr>
      <w:docPartBody>
        <w:p w:rsidR="00A45975" w:rsidRDefault="006D45A1" w:rsidP="006D45A1">
          <w:pPr>
            <w:pStyle w:val="4473718B55674D6C8C2F5B936FBEE1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468E9EB3148F3B9FE50E01D3A5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5E8F0-9841-4ABF-873B-C68BA5ED6296}"/>
      </w:docPartPr>
      <w:docPartBody>
        <w:p w:rsidR="00A45975" w:rsidRDefault="006D45A1" w:rsidP="006D45A1">
          <w:pPr>
            <w:pStyle w:val="669468E9EB3148F3B9FE50E01D3A53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41721588494AC89C5F069946C4A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CFD12-2B75-4117-9B61-92A958CB00F2}"/>
      </w:docPartPr>
      <w:docPartBody>
        <w:p w:rsidR="00A45975" w:rsidRDefault="006D45A1" w:rsidP="006D45A1">
          <w:pPr>
            <w:pStyle w:val="5D41721588494AC89C5F069946C4AB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20F769F15343079A562009637C6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84139-2A8E-4D2A-B8C7-8F9BEE5FF294}"/>
      </w:docPartPr>
      <w:docPartBody>
        <w:p w:rsidR="00A45975" w:rsidRDefault="006D45A1" w:rsidP="006D45A1">
          <w:pPr>
            <w:pStyle w:val="5220F769F15343079A562009637C6B8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C526860A0D4C7F9B0074120B8C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23F2F-463D-4EC8-B6A7-DC673301F63F}"/>
      </w:docPartPr>
      <w:docPartBody>
        <w:p w:rsidR="00A45975" w:rsidRDefault="006D45A1" w:rsidP="006D45A1">
          <w:pPr>
            <w:pStyle w:val="29C526860A0D4C7F9B0074120B8C11D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34EE9348D9D4B9BB9231484EA724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F0DF6-6285-4D53-B3A7-F0033254DC8D}"/>
      </w:docPartPr>
      <w:docPartBody>
        <w:p w:rsidR="00A45975" w:rsidRDefault="006D45A1" w:rsidP="006D45A1">
          <w:pPr>
            <w:pStyle w:val="334EE9348D9D4B9BB9231484EA72454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1FE119A62D4C30BC6BDA7FEDD73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56BB1-86F3-47B4-A6D4-385CDA5CE0B1}"/>
      </w:docPartPr>
      <w:docPartBody>
        <w:p w:rsidR="00A45975" w:rsidRDefault="006D45A1" w:rsidP="006D45A1">
          <w:pPr>
            <w:pStyle w:val="6E1FE119A62D4C30BC6BDA7FEDD73F2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637B8C8EF34C239FC8988AD94E9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0E359-2047-4FD0-BFC8-D6DA06455D20}"/>
      </w:docPartPr>
      <w:docPartBody>
        <w:p w:rsidR="00A45975" w:rsidRDefault="006D45A1" w:rsidP="006D45A1">
          <w:pPr>
            <w:pStyle w:val="91637B8C8EF34C239FC8988AD94E93F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1"/>
    <w:rsid w:val="00505AEB"/>
    <w:rsid w:val="006D45A1"/>
    <w:rsid w:val="007E1905"/>
    <w:rsid w:val="00944216"/>
    <w:rsid w:val="00A45975"/>
    <w:rsid w:val="00C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64ADAECD0C475494C6F1E2F9475425">
    <w:name w:val="F864ADAECD0C475494C6F1E2F9475425"/>
    <w:rsid w:val="006D45A1"/>
  </w:style>
  <w:style w:type="character" w:styleId="Platshllartext">
    <w:name w:val="Placeholder Text"/>
    <w:basedOn w:val="Standardstycketeckensnitt"/>
    <w:uiPriority w:val="99"/>
    <w:semiHidden/>
    <w:rsid w:val="006D45A1"/>
    <w:rPr>
      <w:noProof w:val="0"/>
      <w:color w:val="808080"/>
    </w:rPr>
  </w:style>
  <w:style w:type="paragraph" w:customStyle="1" w:styleId="EFADA78FD2A4496B897BC6218360398A">
    <w:name w:val="EFADA78FD2A4496B897BC6218360398A"/>
    <w:rsid w:val="006D45A1"/>
  </w:style>
  <w:style w:type="paragraph" w:customStyle="1" w:styleId="0BB2D865049946A09B61C99C05672EB1">
    <w:name w:val="0BB2D865049946A09B61C99C05672EB1"/>
    <w:rsid w:val="006D45A1"/>
  </w:style>
  <w:style w:type="paragraph" w:customStyle="1" w:styleId="2C5AA251C75A47C69F6145AD7AB97459">
    <w:name w:val="2C5AA251C75A47C69F6145AD7AB97459"/>
    <w:rsid w:val="006D45A1"/>
  </w:style>
  <w:style w:type="paragraph" w:customStyle="1" w:styleId="7FA70C0FCC9541E0B84FD3819EB853D5">
    <w:name w:val="7FA70C0FCC9541E0B84FD3819EB853D5"/>
    <w:rsid w:val="006D45A1"/>
  </w:style>
  <w:style w:type="paragraph" w:customStyle="1" w:styleId="4473718B55674D6C8C2F5B936FBEE155">
    <w:name w:val="4473718B55674D6C8C2F5B936FBEE155"/>
    <w:rsid w:val="006D45A1"/>
  </w:style>
  <w:style w:type="paragraph" w:customStyle="1" w:styleId="E35CE19263B74548BD4D09D069DBD195">
    <w:name w:val="E35CE19263B74548BD4D09D069DBD195"/>
    <w:rsid w:val="006D45A1"/>
  </w:style>
  <w:style w:type="paragraph" w:customStyle="1" w:styleId="7E31B6E684E94B599C0AE53ABDA21A5C">
    <w:name w:val="7E31B6E684E94B599C0AE53ABDA21A5C"/>
    <w:rsid w:val="006D45A1"/>
  </w:style>
  <w:style w:type="paragraph" w:customStyle="1" w:styleId="4779899CCF7643CDBBC5D9CDA92BFB79">
    <w:name w:val="4779899CCF7643CDBBC5D9CDA92BFB79"/>
    <w:rsid w:val="006D45A1"/>
  </w:style>
  <w:style w:type="paragraph" w:customStyle="1" w:styleId="669468E9EB3148F3B9FE50E01D3A537B">
    <w:name w:val="669468E9EB3148F3B9FE50E01D3A537B"/>
    <w:rsid w:val="006D45A1"/>
  </w:style>
  <w:style w:type="paragraph" w:customStyle="1" w:styleId="5D41721588494AC89C5F069946C4AB97">
    <w:name w:val="5D41721588494AC89C5F069946C4AB97"/>
    <w:rsid w:val="006D45A1"/>
  </w:style>
  <w:style w:type="paragraph" w:customStyle="1" w:styleId="4473718B55674D6C8C2F5B936FBEE1551">
    <w:name w:val="4473718B55674D6C8C2F5B936FBEE1551"/>
    <w:rsid w:val="006D45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9468E9EB3148F3B9FE50E01D3A537B1">
    <w:name w:val="669468E9EB3148F3B9FE50E01D3A537B1"/>
    <w:rsid w:val="006D45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20F769F15343079A562009637C6B86">
    <w:name w:val="5220F769F15343079A562009637C6B86"/>
    <w:rsid w:val="006D45A1"/>
  </w:style>
  <w:style w:type="paragraph" w:customStyle="1" w:styleId="29C526860A0D4C7F9B0074120B8C11D0">
    <w:name w:val="29C526860A0D4C7F9B0074120B8C11D0"/>
    <w:rsid w:val="006D45A1"/>
  </w:style>
  <w:style w:type="paragraph" w:customStyle="1" w:styleId="83CE9AA2CE4844CB8D4C2A545F2C45FF">
    <w:name w:val="83CE9AA2CE4844CB8D4C2A545F2C45FF"/>
    <w:rsid w:val="006D45A1"/>
  </w:style>
  <w:style w:type="paragraph" w:customStyle="1" w:styleId="63295DB04AC84182A19DF6CF4A453781">
    <w:name w:val="63295DB04AC84182A19DF6CF4A453781"/>
    <w:rsid w:val="006D45A1"/>
  </w:style>
  <w:style w:type="paragraph" w:customStyle="1" w:styleId="334EE9348D9D4B9BB9231484EA724542">
    <w:name w:val="334EE9348D9D4B9BB9231484EA724542"/>
    <w:rsid w:val="006D45A1"/>
  </w:style>
  <w:style w:type="paragraph" w:customStyle="1" w:styleId="6E1FE119A62D4C30BC6BDA7FEDD73F21">
    <w:name w:val="6E1FE119A62D4C30BC6BDA7FEDD73F21"/>
    <w:rsid w:val="006D45A1"/>
  </w:style>
  <w:style w:type="paragraph" w:customStyle="1" w:styleId="91637B8C8EF34C239FC8988AD94E93F9">
    <w:name w:val="91637B8C8EF34C239FC8988AD94E93F9"/>
    <w:rsid w:val="006D4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2021-04-14T00:00:00</HeaderDate>
    <Office/>
    <Dnr>N2021/01189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64a48bbc-5a6b-4a28-945f-ebb4ca2c8bbf</RD_Svarsid>
  </documentManagement>
</p:properties>
</file>

<file path=customXml/itemProps1.xml><?xml version="1.0" encoding="utf-8"?>
<ds:datastoreItem xmlns:ds="http://schemas.openxmlformats.org/officeDocument/2006/customXml" ds:itemID="{684FB03E-96A3-4858-85AA-922B9AC732C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5861DFF-BC27-47A3-9CDD-075B0F278052}"/>
</file>

<file path=customXml/itemProps4.xml><?xml version="1.0" encoding="utf-8"?>
<ds:datastoreItem xmlns:ds="http://schemas.openxmlformats.org/officeDocument/2006/customXml" ds:itemID="{4248BAC7-8393-41D6-A2AD-4665AB1DC021}"/>
</file>

<file path=customXml/itemProps5.xml><?xml version="1.0" encoding="utf-8"?>
<ds:datastoreItem xmlns:ds="http://schemas.openxmlformats.org/officeDocument/2006/customXml" ds:itemID="{D40FEB99-5E6B-4E48-9D71-E30DACDCDC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2125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2020212472  Antibiotikaanvändningen i den globala djurhållningen.docx</dc:title>
  <dc:subject/>
  <dc:creator>Gunilla Eklund</dc:creator>
  <cp:keywords/>
  <dc:description/>
  <cp:lastModifiedBy>Susanne Hellqvist</cp:lastModifiedBy>
  <cp:revision>2</cp:revision>
  <dcterms:created xsi:type="dcterms:W3CDTF">2021-04-13T07:28:00Z</dcterms:created>
  <dcterms:modified xsi:type="dcterms:W3CDTF">2021-04-13T07:28:00Z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