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94B68" w:rsidP="00DA0661">
      <w:pPr>
        <w:pStyle w:val="Title"/>
      </w:pPr>
      <w:bookmarkStart w:id="0" w:name="Start"/>
      <w:bookmarkEnd w:id="0"/>
      <w:r>
        <w:t>Svar på fråga 2021/22:746 av Jörgen Berglund (M)</w:t>
      </w:r>
      <w:r>
        <w:br/>
        <w:t>Tjänstekort för poliser i yttre tjänst</w:t>
      </w:r>
    </w:p>
    <w:p w:rsidR="00894B68" w:rsidP="002749F7">
      <w:pPr>
        <w:pStyle w:val="BodyText"/>
      </w:pPr>
      <w:r>
        <w:t>Jörgen Berglund har frågat mig om jag avser att vidta några åtgärder som underlättar för alla poliser i yttre tjänst att få tjänstekort utan namn och personnummer.</w:t>
      </w:r>
    </w:p>
    <w:p w:rsidR="00894B68" w:rsidP="00894B68">
      <w:pPr>
        <w:pStyle w:val="BodyText"/>
      </w:pPr>
      <w:r>
        <w:t xml:space="preserve">Enligt förordningen om tjänstekort får tjänstekort utfärdas </w:t>
      </w:r>
      <w:r>
        <w:t>bl.a.</w:t>
      </w:r>
      <w:r>
        <w:t xml:space="preserve"> för offentlig</w:t>
      </w:r>
      <w:r>
        <w:softHyphen/>
        <w:t>anställda som för sina tjänsteåligganden regelmässigt behöver kunna styrka sin identitet eller tjänsteställning. Det finns två typer av tjänstekort, ordinära respektive särskilda tjänstekort, som är utformade på olika sätt.</w:t>
      </w:r>
    </w:p>
    <w:p w:rsidR="00894B68" w:rsidP="00894B68">
      <w:pPr>
        <w:pStyle w:val="BodyText"/>
      </w:pPr>
      <w:r>
        <w:t>Ordinära tjänstekort ska innehålla uppgifter om innehavarens namn och tjänst och vara försedda med ett välliknande fotografi av inne</w:t>
      </w:r>
      <w:r>
        <w:softHyphen/>
        <w:t>havaren och med hans eller hennes namnteckning. Uppgiften om namn ska åtminstone omfatta efternamn och första bokstaven i tilltalsnamn. Tjänste</w:t>
      </w:r>
      <w:r>
        <w:softHyphen/>
        <w:t>korten får</w:t>
      </w:r>
      <w:r w:rsidR="00231FD8">
        <w:t xml:space="preserve"> också </w:t>
      </w:r>
      <w:r>
        <w:t>innehålla uppgift om personnummer eller annat identifikations</w:t>
      </w:r>
      <w:r>
        <w:softHyphen/>
        <w:t>nummer.</w:t>
      </w:r>
    </w:p>
    <w:p w:rsidR="00EA726C" w:rsidP="00894B68">
      <w:pPr>
        <w:pStyle w:val="BodyText"/>
      </w:pPr>
      <w:r>
        <w:t xml:space="preserve">Särskilda tjänstekort är tjänstekort där </w:t>
      </w:r>
      <w:r w:rsidR="000E44B3">
        <w:t>bl.a.</w:t>
      </w:r>
      <w:r w:rsidR="000E44B3">
        <w:t xml:space="preserve"> </w:t>
      </w:r>
      <w:r>
        <w:t>namn helt får ersättas med ett tjänstgöringsnummer</w:t>
      </w:r>
      <w:r w:rsidR="00237154">
        <w:t xml:space="preserve">. </w:t>
      </w:r>
      <w:r w:rsidR="000E44B3">
        <w:t xml:space="preserve">Dessa tjänstekort får utfärdas </w:t>
      </w:r>
      <w:r w:rsidR="000E44B3">
        <w:t>t.ex.</w:t>
      </w:r>
      <w:r w:rsidR="000E44B3">
        <w:t xml:space="preserve"> för polisanställda. </w:t>
      </w:r>
      <w:r>
        <w:t xml:space="preserve">Ett grundkrav är att </w:t>
      </w:r>
      <w:r w:rsidR="00002FD6">
        <w:t xml:space="preserve">den anställde </w:t>
      </w:r>
      <w:r>
        <w:t>har arbetsuppgifter som medför en påtaglig risk för hot eller våld.</w:t>
      </w:r>
      <w:r w:rsidR="000E44B3">
        <w:t xml:space="preserve"> Enligt </w:t>
      </w:r>
      <w:r>
        <w:t>polisens egna föreskrifter, Rikspolis</w:t>
      </w:r>
      <w:r>
        <w:softHyphen/>
        <w:t xml:space="preserve">styrelsens föreskrifter och allmänna råd om särskilt tjänstekort för poliser, </w:t>
      </w:r>
      <w:r w:rsidR="000E44B3">
        <w:t xml:space="preserve">gäller att särskilda tjänstekort får användas endast av </w:t>
      </w:r>
      <w:r w:rsidR="003978AF">
        <w:t xml:space="preserve">en </w:t>
      </w:r>
      <w:r w:rsidR="000E44B3">
        <w:t>polism</w:t>
      </w:r>
      <w:r w:rsidR="003978AF">
        <w:t>a</w:t>
      </w:r>
      <w:r w:rsidR="000E44B3">
        <w:t xml:space="preserve">n som i sitt ordinarie arbete saknar yttre igenkänningstecken som påvisar </w:t>
      </w:r>
      <w:r w:rsidR="003978AF">
        <w:t>polismannens</w:t>
      </w:r>
      <w:r w:rsidR="000E44B3">
        <w:t xml:space="preserve"> tjänsteställning och utför arbetsuppgifter som huvudsakligen riktar sig mot grov organiserad brottslighet eller terrorism.</w:t>
      </w:r>
    </w:p>
    <w:p w:rsidR="000A6FAA" w:rsidP="006A12F1">
      <w:pPr>
        <w:pStyle w:val="BodyText"/>
      </w:pPr>
      <w:r>
        <w:t xml:space="preserve">Som </w:t>
      </w:r>
      <w:r w:rsidR="00E041C5">
        <w:t>f</w:t>
      </w:r>
      <w:r w:rsidR="00EA726C">
        <w:t xml:space="preserve">ramgår av redogörelsen ovan </w:t>
      </w:r>
      <w:r>
        <w:t xml:space="preserve">kan </w:t>
      </w:r>
      <w:r w:rsidR="00E041C5">
        <w:t>polisanställda</w:t>
      </w:r>
      <w:r w:rsidR="003A6D15">
        <w:t xml:space="preserve"> </w:t>
      </w:r>
      <w:r w:rsidR="00EA726C">
        <w:t xml:space="preserve">numera </w:t>
      </w:r>
      <w:r w:rsidR="002C692A">
        <w:t xml:space="preserve">ges </w:t>
      </w:r>
      <w:r w:rsidR="006E7A86">
        <w:t xml:space="preserve">ordinära tjänstekort utan fullständiga namn och utan personnummer. </w:t>
      </w:r>
      <w:r w:rsidR="00EA726C">
        <w:t>Det är ett resultat av f</w:t>
      </w:r>
      <w:r w:rsidR="006E7A86">
        <w:t>örordnings</w:t>
      </w:r>
      <w:r w:rsidR="006E7A86">
        <w:softHyphen/>
        <w:t xml:space="preserve">ändringar </w:t>
      </w:r>
      <w:r w:rsidR="00EA726C">
        <w:t>som</w:t>
      </w:r>
      <w:r w:rsidR="00C1250F">
        <w:t xml:space="preserve"> började gälla </w:t>
      </w:r>
      <w:r w:rsidR="00E041C5">
        <w:t xml:space="preserve">i </w:t>
      </w:r>
      <w:r w:rsidR="006E7A86">
        <w:t>februari 2020.</w:t>
      </w:r>
      <w:r w:rsidR="00EA726C">
        <w:t xml:space="preserve"> När det </w:t>
      </w:r>
      <w:r w:rsidR="00E041C5">
        <w:t xml:space="preserve">sedan </w:t>
      </w:r>
      <w:r w:rsidR="00EA726C">
        <w:t>gäller särskilda tjänstekort</w:t>
      </w:r>
      <w:r w:rsidR="00E041C5">
        <w:t xml:space="preserve">, dvs. tjänstekort </w:t>
      </w:r>
      <w:r w:rsidR="00EA726C">
        <w:t>helt utan namn</w:t>
      </w:r>
      <w:r w:rsidR="00E041C5">
        <w:t xml:space="preserve">, </w:t>
      </w:r>
      <w:r w:rsidR="003770A5">
        <w:t>gör</w:t>
      </w:r>
      <w:r w:rsidR="00EA726C">
        <w:t xml:space="preserve"> Polismyndigheten för närvarande en översyn av </w:t>
      </w:r>
      <w:r w:rsidR="00E041C5">
        <w:t xml:space="preserve">sina </w:t>
      </w:r>
      <w:r w:rsidR="00EA726C">
        <w:t xml:space="preserve">föreskrifter </w:t>
      </w:r>
      <w:r w:rsidR="002C692A">
        <w:t xml:space="preserve">om vilka </w:t>
      </w:r>
      <w:r w:rsidR="00A72E81">
        <w:t xml:space="preserve">polisanställda </w:t>
      </w:r>
      <w:r w:rsidR="002C692A">
        <w:t xml:space="preserve">som ska </w:t>
      </w:r>
      <w:r w:rsidR="00EA726C">
        <w:t xml:space="preserve">få tilldelas sådana kort. </w:t>
      </w:r>
      <w:r w:rsidR="00231FD8">
        <w:t xml:space="preserve">Jag ser fram emot att få ta del av </w:t>
      </w:r>
      <w:r w:rsidR="00BA0C08">
        <w:t>utfallet</w:t>
      </w:r>
      <w:r w:rsidR="00231FD8">
        <w:t xml:space="preserve"> av den </w:t>
      </w:r>
      <w:r>
        <w:t>översynen</w:t>
      </w:r>
      <w:r w:rsidR="00231FD8">
        <w:t>.</w:t>
      </w:r>
    </w:p>
    <w:p w:rsidR="00894B6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4231FECC1CF46A3A78AF47991389BDF"/>
          </w:placeholder>
          <w:dataBinding w:xpath="/ns0:DocumentInfo[1]/ns0:BaseInfo[1]/ns0:HeaderDate[1]" w:storeItemID="{6AA98FA1-8B4D-49F6-8016-0C0F7DBC8EA2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A6D15">
            <w:t>26 januari 2022</w:t>
          </w:r>
        </w:sdtContent>
      </w:sdt>
    </w:p>
    <w:p w:rsidR="00894B68" w:rsidP="004E7A8F">
      <w:pPr>
        <w:pStyle w:val="Brdtextutanavstnd"/>
      </w:pPr>
    </w:p>
    <w:p w:rsidR="00894B68" w:rsidP="004E7A8F">
      <w:pPr>
        <w:pStyle w:val="Brdtextutanavstnd"/>
      </w:pPr>
    </w:p>
    <w:p w:rsidR="00894B68" w:rsidP="004E7A8F">
      <w:pPr>
        <w:pStyle w:val="Brdtextutanavstnd"/>
      </w:pPr>
    </w:p>
    <w:p w:rsidR="00894B68" w:rsidP="00E96532">
      <w:pPr>
        <w:pStyle w:val="BodyText"/>
      </w:pPr>
      <w:r>
        <w:t>Morgan Johansson</w:t>
      </w:r>
    </w:p>
    <w:sectPr w:rsidSect="00894B68">
      <w:footerReference w:type="default" r:id="rId8"/>
      <w:headerReference w:type="first" r:id="rId9"/>
      <w:footerReference w:type="first" r:id="rId10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7A3117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894B68" w:rsidRPr="00B62610" w:rsidP="00894B68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7A3117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894B68" w:rsidRPr="00347E11" w:rsidP="00894B68">
          <w:pPr>
            <w:pStyle w:val="Footer"/>
            <w:spacing w:line="276" w:lineRule="auto"/>
            <w:jc w:val="right"/>
          </w:pPr>
        </w:p>
      </w:tc>
    </w:tr>
  </w:tbl>
  <w:p w:rsidR="00894B68" w:rsidRPr="005606BC" w:rsidP="00894B68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94B6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94B68" w:rsidRPr="007D73AB" w:rsidP="00340DE0">
          <w:pPr>
            <w:pStyle w:val="Header"/>
          </w:pPr>
        </w:p>
      </w:tc>
      <w:tc>
        <w:tcPr>
          <w:tcW w:w="1134" w:type="dxa"/>
        </w:tcPr>
        <w:p w:rsidR="00894B6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94B6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2" name="Bildobjekt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94B68" w:rsidRPr="00710A6C" w:rsidP="00EE3C0F">
          <w:pPr>
            <w:pStyle w:val="Header"/>
            <w:rPr>
              <w:b/>
            </w:rPr>
          </w:pPr>
        </w:p>
        <w:p w:rsidR="00894B68" w:rsidP="00EE3C0F">
          <w:pPr>
            <w:pStyle w:val="Header"/>
          </w:pPr>
        </w:p>
        <w:p w:rsidR="00894B68" w:rsidP="00EE3C0F">
          <w:pPr>
            <w:pStyle w:val="Header"/>
          </w:pPr>
        </w:p>
        <w:p w:rsidR="00894B6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99341A5C8D944B1A038B6E0C93713D3"/>
            </w:placeholder>
            <w:dataBinding w:xpath="/ns0:DocumentInfo[1]/ns0:BaseInfo[1]/ns0:Dnr[1]" w:storeItemID="{6AA98FA1-8B4D-49F6-8016-0C0F7DBC8EA2}" w:prefixMappings="xmlns:ns0='http://lp/documentinfo/RK' "/>
            <w:text/>
          </w:sdtPr>
          <w:sdtContent>
            <w:p w:rsidR="00894B68" w:rsidP="00EE3C0F">
              <w:pPr>
                <w:pStyle w:val="Header"/>
              </w:pPr>
              <w:r>
                <w:t>Ju2022/00084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0A9EFACA3F248329AB72F4D59C896D8"/>
            </w:placeholder>
            <w:showingPlcHdr/>
            <w:dataBinding w:xpath="/ns0:DocumentInfo[1]/ns0:BaseInfo[1]/ns0:DocNumber[1]" w:storeItemID="{6AA98FA1-8B4D-49F6-8016-0C0F7DBC8EA2}" w:prefixMappings="xmlns:ns0='http://lp/documentinfo/RK' "/>
            <w:text/>
          </w:sdtPr>
          <w:sdtContent>
            <w:p w:rsidR="00894B6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94B68" w:rsidP="00EE3C0F">
          <w:pPr>
            <w:pStyle w:val="Header"/>
          </w:pPr>
        </w:p>
      </w:tc>
      <w:tc>
        <w:tcPr>
          <w:tcW w:w="1134" w:type="dxa"/>
        </w:tcPr>
        <w:p w:rsidR="00894B68" w:rsidP="0094502D">
          <w:pPr>
            <w:pStyle w:val="Header"/>
          </w:pPr>
        </w:p>
        <w:p w:rsidR="00894B6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0E0888354BB40178E602A749F68B34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94B68" w:rsidRPr="00894B68" w:rsidP="00340DE0">
              <w:pPr>
                <w:pStyle w:val="Header"/>
                <w:rPr>
                  <w:b/>
                </w:rPr>
              </w:pPr>
              <w:r w:rsidRPr="00894B68">
                <w:rPr>
                  <w:b/>
                </w:rPr>
                <w:t>Justitiedepartementet</w:t>
              </w:r>
            </w:p>
            <w:p w:rsidR="00894B68" w:rsidRPr="00340DE0" w:rsidP="00340DE0">
              <w:pPr>
                <w:pStyle w:val="Header"/>
              </w:pPr>
              <w:r w:rsidRPr="00894B68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ED7B2A0136C40A9A8D8E416EBB0BC2E"/>
          </w:placeholder>
          <w:dataBinding w:xpath="/ns0:DocumentInfo[1]/ns0:BaseInfo[1]/ns0:Recipient[1]" w:storeItemID="{6AA98FA1-8B4D-49F6-8016-0C0F7DBC8EA2}" w:prefixMappings="xmlns:ns0='http://lp/documentinfo/RK' "/>
          <w:text w:multiLine="1"/>
        </w:sdtPr>
        <w:sdtContent>
          <w:tc>
            <w:tcPr>
              <w:tcW w:w="3170" w:type="dxa"/>
            </w:tcPr>
            <w:p w:rsidR="00894B6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94B6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0"/>
  <w:characterSpacingControl w:val="doNotCompress"/>
  <w:compat>
    <w:applyBreakingRules/>
    <w:useFELayout/>
  </w:compat>
  <m:mathPr>
    <m:mathFont m:val="Cambria Math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semiHidden="1" w:uiPriority="28" w:unhideWhenUsed="1"/>
    <w:lsdException w:name="toc 3" w:semiHidden="1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4B68"/>
    <w:pPr>
      <w:spacing w:after="280"/>
    </w:pPr>
    <w:rPr>
      <w:rFonts w:eastAsiaTheme="minorHAnsi"/>
      <w:sz w:val="25"/>
      <w:szCs w:val="25"/>
      <w:lang w:eastAsia="en-US"/>
    </w:rPr>
  </w:style>
  <w:style w:type="paragraph" w:styleId="Heading1">
    <w:name w:val="heading 1"/>
    <w:basedOn w:val="BodyText"/>
    <w:next w:val="BodyText"/>
    <w:link w:val="Rubrik1Char"/>
    <w:uiPriority w:val="1"/>
    <w:qFormat/>
    <w:rsid w:val="00894B68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894B68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894B68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894B68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894B68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894B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894B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894B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894B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894B68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894B68"/>
    <w:rPr>
      <w:rFonts w:eastAsiaTheme="minorHAnsi"/>
      <w:sz w:val="25"/>
      <w:szCs w:val="25"/>
      <w:lang w:eastAsia="en-US"/>
    </w:rPr>
  </w:style>
  <w:style w:type="paragraph" w:styleId="Header">
    <w:name w:val="header"/>
    <w:basedOn w:val="Normal"/>
    <w:link w:val="SidhuvudChar"/>
    <w:uiPriority w:val="99"/>
    <w:rsid w:val="00894B6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894B68"/>
    <w:rPr>
      <w:rFonts w:asciiTheme="majorHAnsi" w:eastAsiaTheme="minorHAnsi" w:hAnsiTheme="majorHAnsi"/>
      <w:sz w:val="19"/>
      <w:szCs w:val="25"/>
      <w:lang w:eastAsia="en-US"/>
    </w:rPr>
  </w:style>
  <w:style w:type="paragraph" w:styleId="Footer">
    <w:name w:val="footer"/>
    <w:basedOn w:val="Normal"/>
    <w:link w:val="SidfotChar"/>
    <w:uiPriority w:val="99"/>
    <w:semiHidden/>
    <w:rsid w:val="00894B6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894B68"/>
    <w:rPr>
      <w:rFonts w:asciiTheme="majorHAnsi" w:eastAsiaTheme="minorHAnsi" w:hAnsiTheme="majorHAnsi"/>
      <w:sz w:val="16"/>
      <w:szCs w:val="25"/>
      <w:lang w:eastAsia="en-US"/>
    </w:rPr>
  </w:style>
  <w:style w:type="character" w:styleId="PageNumber">
    <w:name w:val="page number"/>
    <w:basedOn w:val="SidfotChar"/>
    <w:uiPriority w:val="99"/>
    <w:semiHidden/>
    <w:rsid w:val="00894B68"/>
    <w:rPr>
      <w:rFonts w:asciiTheme="majorHAnsi" w:eastAsiaTheme="minorHAnsi" w:hAnsiTheme="majorHAnsi"/>
      <w:sz w:val="17"/>
      <w:szCs w:val="25"/>
      <w:lang w:eastAsia="en-US"/>
    </w:rPr>
  </w:style>
  <w:style w:type="table" w:styleId="TableGrid">
    <w:name w:val="Table Grid"/>
    <w:aliases w:val="Ärendeförteckning"/>
    <w:basedOn w:val="TableNormal"/>
    <w:uiPriority w:val="39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4B68"/>
    <w:rPr>
      <w:noProof w:val="0"/>
      <w:color w:val="808080"/>
    </w:rPr>
  </w:style>
  <w:style w:type="character" w:customStyle="1" w:styleId="Rubrik1Char">
    <w:name w:val="Rubrik 1 Char"/>
    <w:basedOn w:val="DefaultParagraphFont"/>
    <w:link w:val="Heading1"/>
    <w:uiPriority w:val="1"/>
    <w:rsid w:val="00894B68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DefaultParagraphFont"/>
    <w:link w:val="Heading2"/>
    <w:uiPriority w:val="1"/>
    <w:rsid w:val="00894B68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DefaultParagraphFont"/>
    <w:link w:val="Heading3"/>
    <w:uiPriority w:val="1"/>
    <w:rsid w:val="00894B68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DefaultParagraphFont"/>
    <w:link w:val="Heading4"/>
    <w:uiPriority w:val="1"/>
    <w:rsid w:val="00894B68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DefaultParagraphFont"/>
    <w:link w:val="Heading5"/>
    <w:uiPriority w:val="1"/>
    <w:rsid w:val="00894B68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894B68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894B68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894B6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894B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odyTextIndent">
    <w:name w:val="Body Text Indent"/>
    <w:basedOn w:val="Normal"/>
    <w:link w:val="BrdtextmedindragChar"/>
    <w:qFormat/>
    <w:rsid w:val="00894B68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894B68"/>
    <w:rPr>
      <w:rFonts w:eastAsiaTheme="minorHAnsi"/>
      <w:sz w:val="25"/>
      <w:szCs w:val="25"/>
      <w:lang w:eastAsia="en-US"/>
    </w:rPr>
  </w:style>
  <w:style w:type="paragraph" w:styleId="Title">
    <w:name w:val="Title"/>
    <w:basedOn w:val="Normal"/>
    <w:next w:val="BodyText"/>
    <w:link w:val="RubrikChar"/>
    <w:uiPriority w:val="1"/>
    <w:qFormat/>
    <w:rsid w:val="00894B68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894B68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894B68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894B68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894B68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894B68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894B68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894B68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894B68"/>
  </w:style>
  <w:style w:type="paragraph" w:styleId="Caption">
    <w:name w:val="caption"/>
    <w:basedOn w:val="Bildtext"/>
    <w:next w:val="Normal"/>
    <w:uiPriority w:val="35"/>
    <w:semiHidden/>
    <w:qFormat/>
    <w:rsid w:val="00894B68"/>
    <w:rPr>
      <w:iCs/>
      <w:szCs w:val="18"/>
    </w:rPr>
  </w:style>
  <w:style w:type="numbering" w:customStyle="1" w:styleId="RKNumreraderubriker">
    <w:name w:val="RK Numrerade rubriker"/>
    <w:uiPriority w:val="99"/>
    <w:rsid w:val="00894B68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894B68"/>
  </w:style>
  <w:style w:type="paragraph" w:styleId="TOC2">
    <w:name w:val="toc 2"/>
    <w:basedOn w:val="Normal"/>
    <w:next w:val="BodyText"/>
    <w:uiPriority w:val="28"/>
    <w:semiHidden/>
    <w:rsid w:val="00894B68"/>
    <w:pPr>
      <w:tabs>
        <w:tab w:val="right" w:leader="dot" w:pos="7371"/>
      </w:tabs>
      <w:spacing w:after="0" w:line="240" w:lineRule="auto"/>
    </w:pPr>
  </w:style>
  <w:style w:type="paragraph" w:styleId="TOC1">
    <w:name w:val="toc 1"/>
    <w:basedOn w:val="Normal"/>
    <w:next w:val="BodyText"/>
    <w:uiPriority w:val="28"/>
    <w:semiHidden/>
    <w:rsid w:val="00894B68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894B68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894B68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894B68"/>
    <w:pPr>
      <w:outlineLvl w:val="9"/>
    </w:pPr>
  </w:style>
  <w:style w:type="paragraph" w:styleId="FootnoteText">
    <w:name w:val="footnote text"/>
    <w:basedOn w:val="Bildtext"/>
    <w:link w:val="FotnotstextChar"/>
    <w:uiPriority w:val="99"/>
    <w:semiHidden/>
    <w:rsid w:val="00894B68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894B68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94B68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894B68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894B68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894B68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894B68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894B68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894B68"/>
    <w:pPr>
      <w:numPr>
        <w:numId w:val="34"/>
      </w:numPr>
    </w:pPr>
  </w:style>
  <w:style w:type="numbering" w:customStyle="1" w:styleId="RKPunktlista">
    <w:name w:val="RK Punktlista"/>
    <w:uiPriority w:val="99"/>
    <w:rsid w:val="00894B68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4B68"/>
    <w:pPr>
      <w:numPr>
        <w:ilvl w:val="1"/>
      </w:numPr>
    </w:pPr>
  </w:style>
  <w:style w:type="numbering" w:customStyle="1" w:styleId="Strecklistan">
    <w:name w:val="Strecklistan"/>
    <w:uiPriority w:val="99"/>
    <w:rsid w:val="00894B68"/>
    <w:pPr>
      <w:numPr>
        <w:numId w:val="18"/>
      </w:numPr>
    </w:pPr>
  </w:style>
  <w:style w:type="paragraph" w:styleId="ListNumber3">
    <w:name w:val="List Number 3"/>
    <w:basedOn w:val="Normal"/>
    <w:uiPriority w:val="6"/>
    <w:rsid w:val="00894B68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894B68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894B68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894B6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894B68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894B68"/>
    <w:rPr>
      <w:rFonts w:ascii="Calibri" w:hAnsi="Calibri" w:eastAsiaTheme="minorHAns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894B68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94B68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894B68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894B68"/>
    <w:rPr>
      <w:rFonts w:eastAsiaTheme="minorHAnsi"/>
      <w:sz w:val="25"/>
      <w:szCs w:val="25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94B68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894B68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894B68"/>
    <w:rPr>
      <w:rFonts w:eastAsiaTheme="minorHAnsi"/>
      <w:sz w:val="25"/>
      <w:szCs w:val="25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894B6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894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894B68"/>
    <w:rPr>
      <w:rFonts w:ascii="Segoe UI" w:hAnsi="Segoe UI" w:eastAsiaTheme="minorHAnsi" w:cs="Segoe UI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rsid w:val="00894B68"/>
    <w:rPr>
      <w:i/>
      <w:iCs/>
      <w:noProof w:val="0"/>
    </w:rPr>
  </w:style>
  <w:style w:type="character" w:styleId="BookTitle">
    <w:name w:val="Book Title"/>
    <w:basedOn w:val="DefaultParagraphFont"/>
    <w:uiPriority w:val="33"/>
    <w:qFormat/>
    <w:rsid w:val="00894B68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894B68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894B68"/>
    <w:rPr>
      <w:rFonts w:eastAsiaTheme="minorHAnsi"/>
      <w:sz w:val="25"/>
      <w:szCs w:val="25"/>
      <w:lang w:eastAsia="en-US"/>
    </w:rPr>
  </w:style>
  <w:style w:type="paragraph" w:styleId="BodyText3">
    <w:name w:val="Body Text 3"/>
    <w:basedOn w:val="Normal"/>
    <w:link w:val="Brdtext3Char"/>
    <w:uiPriority w:val="99"/>
    <w:semiHidden/>
    <w:unhideWhenUsed/>
    <w:rsid w:val="00894B68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894B68"/>
    <w:rPr>
      <w:rFonts w:eastAsia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894B68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894B68"/>
    <w:rPr>
      <w:rFonts w:eastAsiaTheme="minorHAnsi"/>
      <w:sz w:val="25"/>
      <w:szCs w:val="25"/>
      <w:lang w:eastAsia="en-US"/>
    </w:rPr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894B68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894B68"/>
    <w:rPr>
      <w:rFonts w:eastAsiaTheme="minorHAnsi"/>
      <w:sz w:val="25"/>
      <w:szCs w:val="25"/>
      <w:lang w:eastAsia="en-US"/>
    </w:rPr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894B68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894B68"/>
    <w:rPr>
      <w:rFonts w:eastAsiaTheme="minorHAnsi"/>
      <w:sz w:val="25"/>
      <w:szCs w:val="25"/>
      <w:lang w:eastAsia="en-US"/>
    </w:rPr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894B68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894B68"/>
    <w:rPr>
      <w:rFonts w:eastAsiaTheme="minorHAnsi"/>
      <w:sz w:val="16"/>
      <w:szCs w:val="16"/>
      <w:lang w:eastAsia="en-US"/>
    </w:rPr>
  </w:style>
  <w:style w:type="paragraph" w:styleId="Quote">
    <w:name w:val="Quote"/>
    <w:basedOn w:val="Normal"/>
    <w:next w:val="Normal"/>
    <w:link w:val="CitatChar"/>
    <w:uiPriority w:val="29"/>
    <w:qFormat/>
    <w:rsid w:val="00894B6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894B68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94B68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894B6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894B68"/>
  </w:style>
  <w:style w:type="character" w:customStyle="1" w:styleId="DatumChar">
    <w:name w:val="Datum Char"/>
    <w:basedOn w:val="DefaultParagraphFont"/>
    <w:link w:val="Date"/>
    <w:uiPriority w:val="99"/>
    <w:semiHidden/>
    <w:rsid w:val="00894B68"/>
    <w:rPr>
      <w:rFonts w:eastAsiaTheme="minorHAnsi"/>
      <w:sz w:val="25"/>
      <w:szCs w:val="25"/>
      <w:lang w:eastAsia="en-US"/>
    </w:rPr>
  </w:style>
  <w:style w:type="character" w:styleId="SubtleEmphasis">
    <w:name w:val="Subtle Emphasis"/>
    <w:basedOn w:val="DefaultParagraphFont"/>
    <w:uiPriority w:val="19"/>
    <w:qFormat/>
    <w:rsid w:val="00894B68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894B68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894B6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894B68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894B6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894B68"/>
    <w:rPr>
      <w:rFonts w:ascii="Segoe UI" w:hAnsi="Segoe UI" w:eastAsiaTheme="minorHAnsi" w:cs="Segoe UI"/>
      <w:sz w:val="16"/>
      <w:szCs w:val="16"/>
      <w:lang w:eastAsia="en-US"/>
    </w:rPr>
  </w:style>
  <w:style w:type="table" w:styleId="TableElegant">
    <w:name w:val="Table Elegant"/>
    <w:basedOn w:val="TableNormal"/>
    <w:uiPriority w:val="99"/>
    <w:semiHidden/>
    <w:unhideWhenUsed/>
    <w:rsid w:val="00894B68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894B6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94B68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894B6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894B68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894B68"/>
    <w:rPr>
      <w:rFonts w:eastAsiaTheme="minorHAnsi"/>
      <w:sz w:val="25"/>
      <w:szCs w:val="25"/>
      <w:lang w:eastAsia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894B68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894B6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894B6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894B6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894B6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894B6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894B6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894B6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94B6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894B6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894B6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894B6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894B6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894B6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894B6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894B68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894B68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894B6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894B6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894B6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894B6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894B6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894B6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894B6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894B6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894B68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894B68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894B68"/>
    <w:rPr>
      <w:rFonts w:eastAsiaTheme="minorHAnsi"/>
      <w:i/>
      <w:iCs/>
      <w:sz w:val="25"/>
      <w:szCs w:val="25"/>
      <w:lang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894B68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894B68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894B68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894B68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894B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894B68"/>
    <w:rPr>
      <w:rFonts w:ascii="Consolas" w:hAnsi="Consolas" w:eastAsiaTheme="minorHAnsi"/>
      <w:sz w:val="20"/>
      <w:szCs w:val="20"/>
      <w:lang w:eastAsia="en-US"/>
    </w:rPr>
  </w:style>
  <w:style w:type="character" w:styleId="HTMLCode">
    <w:name w:val="HTML Code"/>
    <w:basedOn w:val="DefaultParagraphFont"/>
    <w:uiPriority w:val="99"/>
    <w:semiHidden/>
    <w:unhideWhenUsed/>
    <w:rsid w:val="00894B68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894B68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894B68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94B68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94B68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94B68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94B68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94B68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94B68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94B68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94B68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94B68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94B68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94B68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894B68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qFormat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894B68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894B68"/>
    <w:rPr>
      <w:rFonts w:eastAsiaTheme="minorHAnsi"/>
      <w:sz w:val="25"/>
      <w:szCs w:val="25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94B68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94B68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94B68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94B68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94B68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94B68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894B6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94B68"/>
    <w:rPr>
      <w:rFonts w:eastAsiaTheme="minorHAnsi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94B68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94B68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94B68"/>
    <w:rPr>
      <w:rFonts w:eastAsiaTheme="minorHAnsi"/>
      <w:b/>
      <w:bCs/>
      <w:sz w:val="20"/>
      <w:szCs w:val="20"/>
      <w:lang w:eastAsia="en-US"/>
    </w:rPr>
  </w:style>
  <w:style w:type="paragraph" w:styleId="List">
    <w:name w:val="List"/>
    <w:basedOn w:val="Normal"/>
    <w:uiPriority w:val="99"/>
    <w:semiHidden/>
    <w:unhideWhenUsed/>
    <w:rsid w:val="00894B6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94B6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94B6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94B6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94B6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894B6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94B6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94B6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94B6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94B68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894B68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894B6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894B6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894B6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894B6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894B6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894B6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894B6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894B6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894B68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894B68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894B68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894B68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894B68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894B68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894B6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894B68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894B68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894B68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894B68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894B68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894B68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894B68"/>
  </w:style>
  <w:style w:type="table" w:styleId="LightList">
    <w:name w:val="Light List"/>
    <w:basedOn w:val="TableNormal"/>
    <w:uiPriority w:val="61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94B68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894B68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894B68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894B68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894B68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894B68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894B68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894B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eastAsiaTheme="minorHAnsi"/>
      <w:sz w:val="20"/>
      <w:szCs w:val="20"/>
      <w:lang w:eastAsia="en-US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894B68"/>
    <w:rPr>
      <w:rFonts w:ascii="Consolas" w:hAnsi="Consolas" w:eastAsiaTheme="minorHAnsi"/>
      <w:sz w:val="20"/>
      <w:szCs w:val="20"/>
      <w:lang w:eastAsia="en-US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894B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894B68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diumList1">
    <w:name w:val="Medium List 1"/>
    <w:basedOn w:val="TableNormal"/>
    <w:uiPriority w:val="65"/>
    <w:semiHidden/>
    <w:unhideWhenUsed/>
    <w:rsid w:val="00894B6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894B6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894B6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894B6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894B6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894B6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894B6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94B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894B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894B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894B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894B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894B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894B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94B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894B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894B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894B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894B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894B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894B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894B6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894B6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894B6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894B6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894B6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894B6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894B6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894B6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94B6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94B68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894B68"/>
    <w:pPr>
      <w:numPr>
        <w:numId w:val="3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94B68"/>
    <w:pPr>
      <w:numPr>
        <w:numId w:val="40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894B68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894B6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894B68"/>
    <w:rPr>
      <w:rFonts w:ascii="Consolas" w:hAnsi="Consolas" w:eastAsiaTheme="minorHAnsi"/>
      <w:sz w:val="21"/>
      <w:szCs w:val="21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4B68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894B6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894B68"/>
    <w:pPr>
      <w:numPr>
        <w:numId w:val="4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94B68"/>
    <w:pPr>
      <w:numPr>
        <w:numId w:val="42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894B68"/>
    <w:rPr>
      <w:noProof w:val="0"/>
    </w:rPr>
  </w:style>
  <w:style w:type="table" w:customStyle="1" w:styleId="GridTable1Light">
    <w:name w:val="Grid Table 1 Light"/>
    <w:basedOn w:val="TableNormal"/>
    <w:uiPriority w:val="46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894B6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894B68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894B68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894B68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894B68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894B68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894B68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894B6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894B68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894B68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894B68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894B68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894B68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894B68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894B68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894B68"/>
    <w:rPr>
      <w:rFonts w:eastAsiaTheme="minorHAnsi"/>
      <w:sz w:val="25"/>
      <w:szCs w:val="25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94B68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894B68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894B68"/>
    <w:rPr>
      <w:rFonts w:eastAsiaTheme="minorHAnsi"/>
      <w:sz w:val="20"/>
      <w:szCs w:val="20"/>
      <w:lang w:eastAsia="en-US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894B68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894B6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894B6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894B68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894B6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qFormat/>
    <w:rsid w:val="00894B68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qFormat/>
    <w:rsid w:val="00894B68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qFormat/>
    <w:rsid w:val="00894B68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qFormat/>
    <w:rsid w:val="00894B68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894B68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le3Deffects1">
    <w:name w:val="Table 3D effects 1"/>
    <w:basedOn w:val="TableNormal"/>
    <w:uiPriority w:val="99"/>
    <w:semiHidden/>
    <w:unhideWhenUsed/>
    <w:rsid w:val="00894B68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894B6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894B6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894B68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894B68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894B68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894B68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94B68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894B6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894B68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894B6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894B6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94B6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894B6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94B6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94B6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894B6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894B68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894B6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894B68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894B6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94B6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94B68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94B6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894B68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894B6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qFormat/>
    <w:rsid w:val="00894B6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rsid w:val="00894B68"/>
    <w:rPr>
      <w:color w:val="5A5A5A" w:themeColor="text1" w:themeTint="A5"/>
      <w:spacing w:val="15"/>
      <w:lang w:eastAsia="en-US"/>
    </w:rPr>
  </w:style>
  <w:style w:type="table" w:styleId="TableWeb1">
    <w:name w:val="Table Web 1"/>
    <w:basedOn w:val="TableNormal"/>
    <w:uiPriority w:val="99"/>
    <w:semiHidden/>
    <w:unhideWhenUsed/>
    <w:rsid w:val="00894B68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894B68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894B68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99341A5C8D944B1A038B6E0C93713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CD6D52-30E1-49C4-AE1F-8F46FF587A09}"/>
      </w:docPartPr>
      <w:docPartBody>
        <w:p w:rsidR="00B92603" w:rsidP="00C91585">
          <w:pPr>
            <w:pStyle w:val="F99341A5C8D944B1A038B6E0C93713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A9EFACA3F248329AB72F4D59C896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5D5CFC-B031-41B2-9540-F01346883C7B}"/>
      </w:docPartPr>
      <w:docPartBody>
        <w:p w:rsidR="00B92603" w:rsidP="00C91585">
          <w:pPr>
            <w:pStyle w:val="80A9EFACA3F248329AB72F4D59C896D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E0888354BB40178E602A749F68B3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8F27B1-A7CF-4995-9552-0BD7174F246F}"/>
      </w:docPartPr>
      <w:docPartBody>
        <w:p w:rsidR="00B92603" w:rsidP="00C91585">
          <w:pPr>
            <w:pStyle w:val="60E0888354BB40178E602A749F68B34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D7B2A0136C40A9A8D8E416EBB0BC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7EE306-C4CD-4D75-A047-9E9D8921A7DD}"/>
      </w:docPartPr>
      <w:docPartBody>
        <w:p w:rsidR="00B92603" w:rsidP="00C91585">
          <w:pPr>
            <w:pStyle w:val="3ED7B2A0136C40A9A8D8E416EBB0BC2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231FECC1CF46A3A78AF47991389B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CBC265-53C5-438F-AF0E-C24BB08F5C40}"/>
      </w:docPartPr>
      <w:docPartBody>
        <w:p w:rsidR="00B92603" w:rsidP="00C91585">
          <w:pPr>
            <w:pStyle w:val="44231FECC1CF46A3A78AF47991389BD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7F65D8A87F4D90AFBB8532F6A9378B">
    <w:name w:val="E77F65D8A87F4D90AFBB8532F6A9378B"/>
    <w:rsid w:val="00C91585"/>
  </w:style>
  <w:style w:type="character" w:styleId="PlaceholderText">
    <w:name w:val="Placeholder Text"/>
    <w:basedOn w:val="DefaultParagraphFont"/>
    <w:uiPriority w:val="99"/>
    <w:semiHidden/>
    <w:rsid w:val="00C91585"/>
    <w:rPr>
      <w:noProof w:val="0"/>
      <w:color w:val="808080"/>
    </w:rPr>
  </w:style>
  <w:style w:type="paragraph" w:customStyle="1" w:styleId="9E8AE61FE3904792978B1B7B93894830">
    <w:name w:val="9E8AE61FE3904792978B1B7B93894830"/>
    <w:rsid w:val="00C91585"/>
  </w:style>
  <w:style w:type="paragraph" w:customStyle="1" w:styleId="2B02A02B5B154855AD489CCC93CBF68E">
    <w:name w:val="2B02A02B5B154855AD489CCC93CBF68E"/>
    <w:rsid w:val="00C91585"/>
  </w:style>
  <w:style w:type="paragraph" w:customStyle="1" w:styleId="5FAA5EE61CD24B91872328AEED02A60C">
    <w:name w:val="5FAA5EE61CD24B91872328AEED02A60C"/>
    <w:rsid w:val="00C91585"/>
  </w:style>
  <w:style w:type="paragraph" w:customStyle="1" w:styleId="F99341A5C8D944B1A038B6E0C93713D3">
    <w:name w:val="F99341A5C8D944B1A038B6E0C93713D3"/>
    <w:rsid w:val="00C91585"/>
  </w:style>
  <w:style w:type="paragraph" w:customStyle="1" w:styleId="80A9EFACA3F248329AB72F4D59C896D8">
    <w:name w:val="80A9EFACA3F248329AB72F4D59C896D8"/>
    <w:rsid w:val="00C91585"/>
  </w:style>
  <w:style w:type="paragraph" w:customStyle="1" w:styleId="4E03E5FACA8B40E29C21CD27F98E5BA3">
    <w:name w:val="4E03E5FACA8B40E29C21CD27F98E5BA3"/>
    <w:rsid w:val="00C91585"/>
  </w:style>
  <w:style w:type="paragraph" w:customStyle="1" w:styleId="6161E6DC4B734EC595B89D6D6D3E3CDE">
    <w:name w:val="6161E6DC4B734EC595B89D6D6D3E3CDE"/>
    <w:rsid w:val="00C91585"/>
  </w:style>
  <w:style w:type="paragraph" w:customStyle="1" w:styleId="1D359AB9E6FB4C10BB6631C4586EB211">
    <w:name w:val="1D359AB9E6FB4C10BB6631C4586EB211"/>
    <w:rsid w:val="00C91585"/>
  </w:style>
  <w:style w:type="paragraph" w:customStyle="1" w:styleId="60E0888354BB40178E602A749F68B34C">
    <w:name w:val="60E0888354BB40178E602A749F68B34C"/>
    <w:rsid w:val="00C91585"/>
  </w:style>
  <w:style w:type="paragraph" w:customStyle="1" w:styleId="3ED7B2A0136C40A9A8D8E416EBB0BC2E">
    <w:name w:val="3ED7B2A0136C40A9A8D8E416EBB0BC2E"/>
    <w:rsid w:val="00C91585"/>
  </w:style>
  <w:style w:type="paragraph" w:customStyle="1" w:styleId="80A9EFACA3F248329AB72F4D59C896D81">
    <w:name w:val="80A9EFACA3F248329AB72F4D59C896D81"/>
    <w:rsid w:val="00C9158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0E0888354BB40178E602A749F68B34C1">
    <w:name w:val="60E0888354BB40178E602A749F68B34C1"/>
    <w:rsid w:val="00C9158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FD91022D5F14DD1BD5385C9A5965C58">
    <w:name w:val="1FD91022D5F14DD1BD5385C9A5965C58"/>
    <w:rsid w:val="00C91585"/>
  </w:style>
  <w:style w:type="paragraph" w:customStyle="1" w:styleId="68D030E908F040B7B8BED53393150373">
    <w:name w:val="68D030E908F040B7B8BED53393150373"/>
    <w:rsid w:val="00C91585"/>
  </w:style>
  <w:style w:type="paragraph" w:customStyle="1" w:styleId="811014A428884194A85CD9CDADD871EE">
    <w:name w:val="811014A428884194A85CD9CDADD871EE"/>
    <w:rsid w:val="00C91585"/>
  </w:style>
  <w:style w:type="paragraph" w:customStyle="1" w:styleId="BDB80DB1D6914F71843320B69E0335D9">
    <w:name w:val="BDB80DB1D6914F71843320B69E0335D9"/>
    <w:rsid w:val="00C91585"/>
  </w:style>
  <w:style w:type="paragraph" w:customStyle="1" w:styleId="F81A7048C0274663AA20DF9BC122FB0E">
    <w:name w:val="F81A7048C0274663AA20DF9BC122FB0E"/>
    <w:rsid w:val="00C91585"/>
  </w:style>
  <w:style w:type="paragraph" w:customStyle="1" w:styleId="FAA08B92FCC149FD990FB6E5B96B432D">
    <w:name w:val="FAA08B92FCC149FD990FB6E5B96B432D"/>
    <w:rsid w:val="00C91585"/>
  </w:style>
  <w:style w:type="paragraph" w:customStyle="1" w:styleId="2521C5AD55B841559D84AA3F1A606042">
    <w:name w:val="2521C5AD55B841559D84AA3F1A606042"/>
    <w:rsid w:val="00C91585"/>
  </w:style>
  <w:style w:type="paragraph" w:customStyle="1" w:styleId="59EFD3420F2F4FAA9EDE3C293C1F8747">
    <w:name w:val="59EFD3420F2F4FAA9EDE3C293C1F8747"/>
    <w:rsid w:val="00C91585"/>
  </w:style>
  <w:style w:type="paragraph" w:customStyle="1" w:styleId="44231FECC1CF46A3A78AF47991389BDF">
    <w:name w:val="44231FECC1CF46A3A78AF47991389BDF"/>
    <w:rsid w:val="00C91585"/>
  </w:style>
  <w:style w:type="paragraph" w:customStyle="1" w:styleId="F85D5709DA064FD49CBE6CCDCF4537DC">
    <w:name w:val="F85D5709DA064FD49CBE6CCDCF4537DC"/>
    <w:rsid w:val="00C9158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2022-01-26T00:00:00</HeaderDate>
    <Office/>
    <Dnr>Ju2022/00084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950936d2-6cce-438b-8002-58c79329ce1c</RD_Svarsid>
  </documentManagement>
</p:properties>
</file>

<file path=customXml/itemProps1.xml><?xml version="1.0" encoding="utf-8"?>
<ds:datastoreItem xmlns:ds="http://schemas.openxmlformats.org/officeDocument/2006/customXml" ds:itemID="{C398CDBE-75EB-44FD-9105-D4850F54EC68}"/>
</file>

<file path=customXml/itemProps2.xml><?xml version="1.0" encoding="utf-8"?>
<ds:datastoreItem xmlns:ds="http://schemas.openxmlformats.org/officeDocument/2006/customXml" ds:itemID="{6AA98FA1-8B4D-49F6-8016-0C0F7DBC8EA2}"/>
</file>

<file path=customXml/itemProps3.xml><?xml version="1.0" encoding="utf-8"?>
<ds:datastoreItem xmlns:ds="http://schemas.openxmlformats.org/officeDocument/2006/customXml" ds:itemID="{DD7B4DB0-2DFA-451D-944F-4449680FA001}"/>
</file>

<file path=customXml/itemProps4.xml><?xml version="1.0" encoding="utf-8"?>
<ds:datastoreItem xmlns:ds="http://schemas.openxmlformats.org/officeDocument/2006/customXml" ds:itemID="{60E4115C-96E9-485F-A770-CF4A65D0D79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334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746.docx</dc:title>
  <cp:revision>2</cp:revision>
  <dcterms:created xsi:type="dcterms:W3CDTF">2022-01-25T12:56:00Z</dcterms:created>
  <dcterms:modified xsi:type="dcterms:W3CDTF">2022-01-25T12:56:00Z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Diarienummer">
    <vt:lpwstr/>
  </property>
  <property fmtid="{D5CDD505-2E9C-101B-9397-08002B2CF9AE}" pid="6" name="DirtyMigration">
    <vt:bool>false</vt:bool>
  </property>
  <property fmtid="{D5CDD505-2E9C-101B-9397-08002B2CF9AE}" pid="7" name="Nyckelord">
    <vt:lpwstr/>
  </property>
  <property fmtid="{D5CDD505-2E9C-101B-9397-08002B2CF9AE}" pid="8" name="Organisation">
    <vt:lpwstr/>
  </property>
  <property fmtid="{D5CDD505-2E9C-101B-9397-08002B2CF9AE}" pid="9" name="RKOrdnaActivityCategory2">
    <vt:lpwstr/>
  </property>
  <property fmtid="{D5CDD505-2E9C-101B-9397-08002B2CF9AE}" pid="10" name="RKOrdnaCheckInComment">
    <vt:lpwstr/>
  </property>
  <property fmtid="{D5CDD505-2E9C-101B-9397-08002B2CF9AE}" pid="11" name="RKOrdnaClass">
    <vt:lpwstr/>
  </property>
  <property fmtid="{D5CDD505-2E9C-101B-9397-08002B2CF9AE}" pid="12" name="RKOrdnaDepartement2">
    <vt:lpwstr/>
  </property>
  <property fmtid="{D5CDD505-2E9C-101B-9397-08002B2CF9AE}" pid="13" name="RKOrdnaDiarienummer">
    <vt:lpwstr/>
  </property>
  <property fmtid="{D5CDD505-2E9C-101B-9397-08002B2CF9AE}" pid="14" name="Sekretess">
    <vt:lpwstr/>
  </property>
  <property fmtid="{D5CDD505-2E9C-101B-9397-08002B2CF9AE}" pid="15" name="_dlc_DocIdItemGuid">
    <vt:lpwstr>f99af0f8-a391-40b1-b10c-74f197be9ce4</vt:lpwstr>
  </property>
</Properties>
</file>