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F8E85" w14:textId="0311AC86" w:rsidR="00576A45" w:rsidRDefault="00576A45" w:rsidP="000623F6">
      <w:pPr>
        <w:pStyle w:val="Rubrik"/>
      </w:pPr>
      <w:bookmarkStart w:id="0" w:name="Start"/>
      <w:bookmarkEnd w:id="0"/>
      <w:r>
        <w:t>Svar på fråga 20</w:t>
      </w:r>
      <w:r w:rsidR="00B11E89">
        <w:t>2</w:t>
      </w:r>
      <w:r w:rsidR="00F3288E">
        <w:t>0</w:t>
      </w:r>
      <w:r>
        <w:t>/</w:t>
      </w:r>
      <w:r w:rsidR="00B11E89">
        <w:t>21</w:t>
      </w:r>
      <w:r>
        <w:t>:</w:t>
      </w:r>
      <w:r w:rsidR="00B11E89">
        <w:t>1982</w:t>
      </w:r>
      <w:r>
        <w:t xml:space="preserve"> av David Josefsson (M)</w:t>
      </w:r>
      <w:r>
        <w:br/>
      </w:r>
      <w:r w:rsidR="00B11E89">
        <w:t>Trängselskatt och bildelningstjänster</w:t>
      </w:r>
    </w:p>
    <w:p w14:paraId="71BB78EB" w14:textId="71F4442A" w:rsidR="00576A45" w:rsidRDefault="00576A45" w:rsidP="000623F6">
      <w:pPr>
        <w:pStyle w:val="Brdtext"/>
      </w:pPr>
      <w:r>
        <w:t>David Josefsson har frågat mig</w:t>
      </w:r>
      <w:r w:rsidR="00F975C2">
        <w:t xml:space="preserve"> vad jag avser att göra för att framtidssäkra hanteringen av trängselskatterna så att den växande bildelningssektorn kan fördela kostnaden för trängselskatt i realtid på rätt brukare av fordon. </w:t>
      </w:r>
    </w:p>
    <w:p w14:paraId="52F30EB2" w14:textId="0F175383" w:rsidR="00EC0DFD" w:rsidRDefault="006D6D46" w:rsidP="000623F6">
      <w:pPr>
        <w:pStyle w:val="Brdtext"/>
      </w:pPr>
      <w:r>
        <w:t xml:space="preserve">Det är angeläget att bilar används på ett effektivt och hållbart sätt. </w:t>
      </w:r>
      <w:proofErr w:type="spellStart"/>
      <w:r w:rsidR="00E25469">
        <w:t>Bildelning</w:t>
      </w:r>
      <w:proofErr w:type="spellEnd"/>
      <w:r w:rsidR="00C13F05">
        <w:t xml:space="preserve"> </w:t>
      </w:r>
      <w:r w:rsidR="00CA07B6">
        <w:t>kan bidra till</w:t>
      </w:r>
      <w:r w:rsidR="00E25469">
        <w:t xml:space="preserve"> </w:t>
      </w:r>
      <w:r w:rsidR="00C13F05">
        <w:t>m</w:t>
      </w:r>
      <w:r w:rsidR="00E25469">
        <w:t>inska</w:t>
      </w:r>
      <w:r w:rsidR="00C13F05">
        <w:t>d</w:t>
      </w:r>
      <w:r w:rsidR="00E25469">
        <w:t xml:space="preserve"> trängsel </w:t>
      </w:r>
      <w:r w:rsidR="000E121C">
        <w:t xml:space="preserve">och kan ha positiva </w:t>
      </w:r>
      <w:r w:rsidR="00E25469">
        <w:t xml:space="preserve">miljöeffekter. </w:t>
      </w:r>
      <w:r w:rsidR="00BB4B19" w:rsidRPr="003F3F19">
        <w:t xml:space="preserve">Jag delar David Josefssons </w:t>
      </w:r>
      <w:r w:rsidR="00742600" w:rsidRPr="001677F3">
        <w:t>uppfattning om</w:t>
      </w:r>
      <w:r w:rsidR="00BB4B19" w:rsidRPr="00864824">
        <w:t xml:space="preserve"> att det är viktigt att </w:t>
      </w:r>
      <w:r w:rsidR="00742600" w:rsidRPr="001677F3">
        <w:t xml:space="preserve">den prissignal som </w:t>
      </w:r>
      <w:r w:rsidR="00BB4B19" w:rsidRPr="001677F3">
        <w:t xml:space="preserve">trängselskatten </w:t>
      </w:r>
      <w:r w:rsidR="00742600" w:rsidRPr="001677F3">
        <w:t xml:space="preserve">skapar </w:t>
      </w:r>
      <w:r w:rsidR="00742600">
        <w:t>når fram till brukarna av fordon</w:t>
      </w:r>
      <w:r w:rsidR="00BB4B19">
        <w:t>.</w:t>
      </w:r>
      <w:r w:rsidR="00E25469">
        <w:t xml:space="preserve"> </w:t>
      </w:r>
      <w:r w:rsidR="00FB1ACD">
        <w:t>De skattskyldiga kan få del av de uppgifter som grundat skattebeslutet, såsom detaljerad passageinformation om tidpunkter och vilka betalstationer som passerats. Detta möjli</w:t>
      </w:r>
      <w:r w:rsidR="00DB04C2">
        <w:t>g</w:t>
      </w:r>
      <w:r w:rsidR="00FB1ACD">
        <w:t xml:space="preserve">gör att i avtal fördela kostnaderna på rätt användare och därmed ge en korrekt prissignal. </w:t>
      </w:r>
      <w:r w:rsidR="001B423C">
        <w:t xml:space="preserve">Genom Transportstyrelsens </w:t>
      </w:r>
      <w:r w:rsidR="00312EF4">
        <w:t>e</w:t>
      </w:r>
      <w:r w:rsidR="001B423C">
        <w:t xml:space="preserve">-tjänst och </w:t>
      </w:r>
      <w:proofErr w:type="spellStart"/>
      <w:r w:rsidR="001B423C">
        <w:t>app</w:t>
      </w:r>
      <w:proofErr w:type="spellEnd"/>
      <w:r w:rsidR="001B423C">
        <w:t xml:space="preserve"> kan skattskyldiga</w:t>
      </w:r>
      <w:r w:rsidR="006B7360">
        <w:t xml:space="preserve"> med e-legitimation och företag med behörighetskod</w:t>
      </w:r>
      <w:r w:rsidR="00FB1ACD">
        <w:t xml:space="preserve"> dessutom</w:t>
      </w:r>
      <w:r w:rsidR="001B423C">
        <w:t xml:space="preserve"> få information om skattebeslut och preliminära dygnsbelopp för ett visst fordon. </w:t>
      </w:r>
    </w:p>
    <w:p w14:paraId="401ABF17" w14:textId="78C780BF" w:rsidR="00576A45" w:rsidRDefault="00576A45" w:rsidP="000623F6">
      <w:pPr>
        <w:pStyle w:val="Brdtext"/>
      </w:pPr>
      <w:r>
        <w:t xml:space="preserve">Stockholm den </w:t>
      </w:r>
      <w:sdt>
        <w:sdtPr>
          <w:id w:val="-1225218591"/>
          <w:placeholder>
            <w:docPart w:val="BDB9EEB71A734ABCA1C3BEB994ED1E5E"/>
          </w:placeholder>
          <w:dataBinding w:prefixMappings="xmlns:ns0='http://lp/documentinfo/RK' " w:xpath="/ns0:DocumentInfo[1]/ns0:BaseInfo[1]/ns0:HeaderDate[1]" w:storeItemID="{ADDA35A2-66A8-43D3-96E4-25B8D85D60FF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mars 2021</w:t>
          </w:r>
        </w:sdtContent>
      </w:sdt>
    </w:p>
    <w:p w14:paraId="5D21A899" w14:textId="77777777" w:rsidR="00576A45" w:rsidRDefault="00576A45" w:rsidP="000623F6">
      <w:pPr>
        <w:pStyle w:val="Brdtextutanavstnd"/>
      </w:pPr>
    </w:p>
    <w:p w14:paraId="6F4DEE37" w14:textId="77777777" w:rsidR="00576A45" w:rsidRDefault="00576A45" w:rsidP="000623F6">
      <w:pPr>
        <w:pStyle w:val="Brdtextutanavstnd"/>
      </w:pPr>
    </w:p>
    <w:p w14:paraId="1BB89EC1" w14:textId="77777777" w:rsidR="00576A45" w:rsidRDefault="00576A45" w:rsidP="000623F6">
      <w:pPr>
        <w:pStyle w:val="Brdtextutanavstnd"/>
      </w:pPr>
    </w:p>
    <w:p w14:paraId="585BA153" w14:textId="171C4AAD" w:rsidR="00576A45" w:rsidRDefault="00576A45" w:rsidP="00E96532">
      <w:pPr>
        <w:pStyle w:val="Brdtext"/>
      </w:pPr>
      <w:r>
        <w:t>Magdalena Andersson</w:t>
      </w:r>
    </w:p>
    <w:sectPr w:rsidR="00576A45" w:rsidSect="00576A45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85C1B" w14:textId="77777777" w:rsidR="003F3F19" w:rsidRDefault="003F3F19" w:rsidP="00A87A54">
      <w:pPr>
        <w:spacing w:after="0" w:line="240" w:lineRule="auto"/>
      </w:pPr>
      <w:r>
        <w:separator/>
      </w:r>
    </w:p>
  </w:endnote>
  <w:endnote w:type="continuationSeparator" w:id="0">
    <w:p w14:paraId="625C72C7" w14:textId="77777777" w:rsidR="003F3F19" w:rsidRDefault="003F3F19" w:rsidP="00A87A54">
      <w:pPr>
        <w:spacing w:after="0" w:line="240" w:lineRule="auto"/>
      </w:pPr>
      <w:r>
        <w:continuationSeparator/>
      </w:r>
    </w:p>
  </w:endnote>
  <w:endnote w:type="continuationNotice" w:id="1">
    <w:p w14:paraId="5B498073" w14:textId="77777777" w:rsidR="003F3F19" w:rsidRDefault="003F3F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F3F19" w:rsidRPr="00347E11" w14:paraId="16EA92BA" w14:textId="77777777" w:rsidTr="000623F6">
      <w:trPr>
        <w:trHeight w:val="227"/>
        <w:jc w:val="right"/>
      </w:trPr>
      <w:tc>
        <w:tcPr>
          <w:tcW w:w="708" w:type="dxa"/>
          <w:vAlign w:val="bottom"/>
        </w:tcPr>
        <w:p w14:paraId="0B249EBE" w14:textId="77777777" w:rsidR="003F3F19" w:rsidRPr="00B62610" w:rsidRDefault="003F3F19" w:rsidP="00576A4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F3F19" w:rsidRPr="00347E11" w14:paraId="1A7D510C" w14:textId="77777777" w:rsidTr="000623F6">
      <w:trPr>
        <w:trHeight w:val="850"/>
        <w:jc w:val="right"/>
      </w:trPr>
      <w:tc>
        <w:tcPr>
          <w:tcW w:w="708" w:type="dxa"/>
          <w:vAlign w:val="bottom"/>
        </w:tcPr>
        <w:p w14:paraId="400BA9C9" w14:textId="77777777" w:rsidR="003F3F19" w:rsidRPr="00347E11" w:rsidRDefault="003F3F19" w:rsidP="00576A45">
          <w:pPr>
            <w:pStyle w:val="Sidfot"/>
            <w:spacing w:line="276" w:lineRule="auto"/>
            <w:jc w:val="right"/>
          </w:pPr>
        </w:p>
      </w:tc>
    </w:tr>
  </w:tbl>
  <w:p w14:paraId="549B08B5" w14:textId="77777777" w:rsidR="003F3F19" w:rsidRPr="005606BC" w:rsidRDefault="003F3F19" w:rsidP="00576A4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F3F19" w:rsidRPr="00347E11" w14:paraId="5BD5ED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FFF13A" w14:textId="77777777" w:rsidR="003F3F19" w:rsidRPr="00347E11" w:rsidRDefault="003F3F19" w:rsidP="00347E11">
          <w:pPr>
            <w:pStyle w:val="Sidfot"/>
            <w:rPr>
              <w:sz w:val="8"/>
            </w:rPr>
          </w:pPr>
        </w:p>
      </w:tc>
    </w:tr>
    <w:tr w:rsidR="003F3F19" w:rsidRPr="00EE3C0F" w14:paraId="4AD8F966" w14:textId="77777777" w:rsidTr="00C26068">
      <w:trPr>
        <w:trHeight w:val="227"/>
      </w:trPr>
      <w:tc>
        <w:tcPr>
          <w:tcW w:w="4074" w:type="dxa"/>
        </w:tcPr>
        <w:p w14:paraId="39137FDE" w14:textId="77777777" w:rsidR="003F3F19" w:rsidRPr="00F53AEA" w:rsidRDefault="003F3F1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1D4B27" w14:textId="77777777" w:rsidR="003F3F19" w:rsidRPr="00F53AEA" w:rsidRDefault="003F3F19" w:rsidP="00F53AEA">
          <w:pPr>
            <w:pStyle w:val="Sidfot"/>
            <w:spacing w:line="276" w:lineRule="auto"/>
          </w:pPr>
        </w:p>
      </w:tc>
    </w:tr>
  </w:tbl>
  <w:p w14:paraId="00E49CEB" w14:textId="77777777" w:rsidR="003F3F19" w:rsidRPr="00EE3C0F" w:rsidRDefault="003F3F1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5EE48" w14:textId="77777777" w:rsidR="003F3F19" w:rsidRDefault="003F3F19" w:rsidP="00576A45">
      <w:pPr>
        <w:spacing w:after="0" w:line="240" w:lineRule="auto"/>
      </w:pPr>
      <w:r>
        <w:separator/>
      </w:r>
    </w:p>
  </w:footnote>
  <w:footnote w:type="continuationSeparator" w:id="0">
    <w:p w14:paraId="6161F8FC" w14:textId="77777777" w:rsidR="003F3F19" w:rsidRDefault="003F3F19" w:rsidP="00A87A54">
      <w:pPr>
        <w:spacing w:after="0" w:line="240" w:lineRule="auto"/>
      </w:pPr>
      <w:r>
        <w:continuationSeparator/>
      </w:r>
    </w:p>
  </w:footnote>
  <w:footnote w:type="continuationNotice" w:id="1">
    <w:p w14:paraId="51ADEA30" w14:textId="77777777" w:rsidR="003F3F19" w:rsidRDefault="003F3F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F3F19" w14:paraId="01EEDD3F" w14:textId="77777777" w:rsidTr="00C93EBA">
      <w:trPr>
        <w:trHeight w:val="227"/>
      </w:trPr>
      <w:tc>
        <w:tcPr>
          <w:tcW w:w="5534" w:type="dxa"/>
        </w:tcPr>
        <w:p w14:paraId="1F4BF85A" w14:textId="77777777" w:rsidR="003F3F19" w:rsidRPr="007D73AB" w:rsidRDefault="003F3F19">
          <w:pPr>
            <w:pStyle w:val="Sidhuvud"/>
          </w:pPr>
        </w:p>
      </w:tc>
      <w:tc>
        <w:tcPr>
          <w:tcW w:w="3170" w:type="dxa"/>
          <w:vAlign w:val="bottom"/>
        </w:tcPr>
        <w:p w14:paraId="40835CDA" w14:textId="63ACC0F4" w:rsidR="003F3F19" w:rsidRPr="007D73AB" w:rsidRDefault="003F3F19" w:rsidP="00340DE0">
          <w:pPr>
            <w:pStyle w:val="Sidhuvud"/>
          </w:pPr>
        </w:p>
      </w:tc>
      <w:tc>
        <w:tcPr>
          <w:tcW w:w="1134" w:type="dxa"/>
        </w:tcPr>
        <w:p w14:paraId="0A8DEDF7" w14:textId="77777777" w:rsidR="003F3F19" w:rsidRDefault="003F3F19" w:rsidP="000623F6">
          <w:pPr>
            <w:pStyle w:val="Sidhuvud"/>
          </w:pPr>
        </w:p>
      </w:tc>
    </w:tr>
    <w:tr w:rsidR="003F3F19" w14:paraId="1DFA6772" w14:textId="77777777" w:rsidTr="00C93EBA">
      <w:trPr>
        <w:trHeight w:val="1928"/>
      </w:trPr>
      <w:tc>
        <w:tcPr>
          <w:tcW w:w="5534" w:type="dxa"/>
        </w:tcPr>
        <w:p w14:paraId="43AA7C6C" w14:textId="0A52AE32" w:rsidR="003F3F19" w:rsidRPr="00340DE0" w:rsidRDefault="003F3F1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F175E1" wp14:editId="22ABE85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742076" w14:textId="16649BE2" w:rsidR="003F3F19" w:rsidRPr="00710A6C" w:rsidRDefault="003F3F19" w:rsidP="00EE3C0F">
          <w:pPr>
            <w:pStyle w:val="Sidhuvud"/>
            <w:rPr>
              <w:b/>
            </w:rPr>
          </w:pPr>
        </w:p>
        <w:p w14:paraId="480E4EEB" w14:textId="757335CA" w:rsidR="003F3F19" w:rsidRDefault="003F3F19" w:rsidP="00EE3C0F">
          <w:pPr>
            <w:pStyle w:val="Sidhuvud"/>
          </w:pPr>
        </w:p>
        <w:p w14:paraId="67F6778B" w14:textId="5FE38ED3" w:rsidR="003F3F19" w:rsidRDefault="003F3F19" w:rsidP="00EE3C0F">
          <w:pPr>
            <w:pStyle w:val="Sidhuvud"/>
          </w:pPr>
        </w:p>
        <w:p w14:paraId="7554F818" w14:textId="77777777" w:rsidR="003F3F19" w:rsidRDefault="003F3F1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D572FAD135A482CA00D4489722B9F7A"/>
            </w:placeholder>
            <w:dataBinding w:prefixMappings="xmlns:ns0='http://lp/documentinfo/RK' " w:xpath="/ns0:DocumentInfo[1]/ns0:BaseInfo[1]/ns0:Dnr[1]" w:storeItemID="{ADDA35A2-66A8-43D3-96E4-25B8D85D60FF}"/>
            <w:text/>
          </w:sdtPr>
          <w:sdtEndPr/>
          <w:sdtContent>
            <w:p w14:paraId="57BEA070" w14:textId="76C42D2E" w:rsidR="003F3F19" w:rsidRDefault="003F3F19" w:rsidP="00EE3C0F">
              <w:pPr>
                <w:pStyle w:val="Sidhuvud"/>
              </w:pPr>
              <w:r>
                <w:t>Fi2021/00978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075247462C45008B83E4B4EF1E053B"/>
            </w:placeholder>
            <w:showingPlcHdr/>
            <w:dataBinding w:prefixMappings="xmlns:ns0='http://lp/documentinfo/RK' " w:xpath="/ns0:DocumentInfo[1]/ns0:BaseInfo[1]/ns0:DocNumber[1]" w:storeItemID="{ADDA35A2-66A8-43D3-96E4-25B8D85D60FF}"/>
            <w:text/>
          </w:sdtPr>
          <w:sdtEndPr/>
          <w:sdtContent>
            <w:p w14:paraId="471DBBEF" w14:textId="77777777" w:rsidR="003F3F19" w:rsidRDefault="003F3F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BF9218" w14:textId="77777777" w:rsidR="003F3F19" w:rsidRDefault="003F3F19" w:rsidP="00EE3C0F">
          <w:pPr>
            <w:pStyle w:val="Sidhuvud"/>
          </w:pPr>
        </w:p>
      </w:tc>
      <w:tc>
        <w:tcPr>
          <w:tcW w:w="1134" w:type="dxa"/>
        </w:tcPr>
        <w:p w14:paraId="02548D7F" w14:textId="05A3E0DF" w:rsidR="003F3F19" w:rsidRDefault="003F3F19" w:rsidP="0094502D">
          <w:pPr>
            <w:pStyle w:val="Sidhuvud"/>
          </w:pPr>
        </w:p>
        <w:p w14:paraId="00C4EE66" w14:textId="2973981B" w:rsidR="003F3F19" w:rsidRPr="0094502D" w:rsidRDefault="003F3F19" w:rsidP="00EC71A6">
          <w:pPr>
            <w:pStyle w:val="Sidhuvud"/>
          </w:pPr>
        </w:p>
      </w:tc>
    </w:tr>
    <w:tr w:rsidR="003F3F19" w14:paraId="364DBC4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D4F1243E5024F6AB4B8D2645839A076"/>
            </w:placeholder>
          </w:sdtPr>
          <w:sdtEndPr>
            <w:rPr>
              <w:b w:val="0"/>
            </w:rPr>
          </w:sdtEndPr>
          <w:sdtContent>
            <w:p w14:paraId="5F12080B" w14:textId="77777777" w:rsidR="003F3F19" w:rsidRPr="00576A45" w:rsidRDefault="003F3F19" w:rsidP="00340DE0">
              <w:pPr>
                <w:pStyle w:val="Sidhuvud"/>
                <w:rPr>
                  <w:b/>
                </w:rPr>
              </w:pPr>
              <w:r w:rsidRPr="00576A45">
                <w:rPr>
                  <w:b/>
                </w:rPr>
                <w:t>Finansdepartementet</w:t>
              </w:r>
            </w:p>
            <w:p w14:paraId="75DEEB1B" w14:textId="77777777" w:rsidR="003F3F19" w:rsidRDefault="003F3F19" w:rsidP="00F3288E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  <w:r w:rsidRPr="00576A45">
                <w:t>Finansministern</w:t>
              </w:r>
            </w:p>
          </w:sdtContent>
        </w:sdt>
        <w:p w14:paraId="6A335EF0" w14:textId="77777777" w:rsidR="003F3F19" w:rsidRDefault="003F3F19" w:rsidP="00F3288E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  <w:p w14:paraId="2A5F4738" w14:textId="7C252E51" w:rsidR="008F1596" w:rsidRPr="00340DE0" w:rsidRDefault="008F1596" w:rsidP="00F3288E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A1D0EACCF1784F6E9EE2F2E3E833F0FE"/>
          </w:placeholder>
          <w:dataBinding w:prefixMappings="xmlns:ns0='http://lp/documentinfo/RK' " w:xpath="/ns0:DocumentInfo[1]/ns0:BaseInfo[1]/ns0:Recipient[1]" w:storeItemID="{ADDA35A2-66A8-43D3-96E4-25B8D85D60FF}"/>
          <w:text w:multiLine="1"/>
        </w:sdtPr>
        <w:sdtEndPr/>
        <w:sdtContent>
          <w:tc>
            <w:tcPr>
              <w:tcW w:w="3170" w:type="dxa"/>
            </w:tcPr>
            <w:p w14:paraId="243BE8A1" w14:textId="57FB7BF9" w:rsidR="003F3F19" w:rsidRDefault="003F3F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5829F1" w14:textId="77777777" w:rsidR="003F3F19" w:rsidRDefault="003F3F19" w:rsidP="003E6020">
          <w:pPr>
            <w:pStyle w:val="Sidhuvud"/>
          </w:pPr>
        </w:p>
      </w:tc>
    </w:tr>
  </w:tbl>
  <w:p w14:paraId="6C1D1C16" w14:textId="10116F85" w:rsidR="003F3F19" w:rsidRDefault="003F3F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4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23F6"/>
    <w:rsid w:val="00063DCB"/>
    <w:rsid w:val="00066BC9"/>
    <w:rsid w:val="00066BDF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1C"/>
    <w:rsid w:val="000E12D9"/>
    <w:rsid w:val="000E59A9"/>
    <w:rsid w:val="000E638A"/>
    <w:rsid w:val="000F00B8"/>
    <w:rsid w:val="000F1EA7"/>
    <w:rsid w:val="000F2084"/>
    <w:rsid w:val="000F2539"/>
    <w:rsid w:val="000F6462"/>
    <w:rsid w:val="00101681"/>
    <w:rsid w:val="00113168"/>
    <w:rsid w:val="0011413E"/>
    <w:rsid w:val="0012033A"/>
    <w:rsid w:val="00121002"/>
    <w:rsid w:val="00122D16"/>
    <w:rsid w:val="00125B5E"/>
    <w:rsid w:val="00126E6B"/>
    <w:rsid w:val="001300C0"/>
    <w:rsid w:val="00130EC3"/>
    <w:rsid w:val="001331B1"/>
    <w:rsid w:val="00134837"/>
    <w:rsid w:val="00135111"/>
    <w:rsid w:val="001428E2"/>
    <w:rsid w:val="00146466"/>
    <w:rsid w:val="001677F3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23C"/>
    <w:rsid w:val="001B4824"/>
    <w:rsid w:val="001C079B"/>
    <w:rsid w:val="001C1B48"/>
    <w:rsid w:val="001C4980"/>
    <w:rsid w:val="001C5DC9"/>
    <w:rsid w:val="001C71A9"/>
    <w:rsid w:val="001D53A3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42E"/>
    <w:rsid w:val="001F6BBE"/>
    <w:rsid w:val="001F7B42"/>
    <w:rsid w:val="00204079"/>
    <w:rsid w:val="002102FD"/>
    <w:rsid w:val="00211B4E"/>
    <w:rsid w:val="002129BA"/>
    <w:rsid w:val="00213204"/>
    <w:rsid w:val="00213258"/>
    <w:rsid w:val="00213E5D"/>
    <w:rsid w:val="00222258"/>
    <w:rsid w:val="00223AD6"/>
    <w:rsid w:val="0022666A"/>
    <w:rsid w:val="002315F5"/>
    <w:rsid w:val="00233D52"/>
    <w:rsid w:val="00237147"/>
    <w:rsid w:val="00256349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97A66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3BD2"/>
    <w:rsid w:val="003050DB"/>
    <w:rsid w:val="00310561"/>
    <w:rsid w:val="00311D8C"/>
    <w:rsid w:val="003128E2"/>
    <w:rsid w:val="00312EF4"/>
    <w:rsid w:val="003153D9"/>
    <w:rsid w:val="00316297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4464"/>
    <w:rsid w:val="00365461"/>
    <w:rsid w:val="00370311"/>
    <w:rsid w:val="00380663"/>
    <w:rsid w:val="003853E3"/>
    <w:rsid w:val="0038587E"/>
    <w:rsid w:val="00392ED4"/>
    <w:rsid w:val="00393680"/>
    <w:rsid w:val="00394D4C"/>
    <w:rsid w:val="003A1286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F19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4FD3"/>
    <w:rsid w:val="00431468"/>
    <w:rsid w:val="00431A7B"/>
    <w:rsid w:val="0043623F"/>
    <w:rsid w:val="00441D70"/>
    <w:rsid w:val="004425C2"/>
    <w:rsid w:val="0044274A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481"/>
    <w:rsid w:val="00480EC3"/>
    <w:rsid w:val="0048317E"/>
    <w:rsid w:val="00485601"/>
    <w:rsid w:val="004865B8"/>
    <w:rsid w:val="00486C0D"/>
    <w:rsid w:val="00491796"/>
    <w:rsid w:val="0049768A"/>
    <w:rsid w:val="004A1D5D"/>
    <w:rsid w:val="004A2A67"/>
    <w:rsid w:val="004A66B1"/>
    <w:rsid w:val="004B1E7B"/>
    <w:rsid w:val="004B29A8"/>
    <w:rsid w:val="004B3029"/>
    <w:rsid w:val="004B35E7"/>
    <w:rsid w:val="004B41F0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4E3A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6A45"/>
    <w:rsid w:val="005850D7"/>
    <w:rsid w:val="0058522F"/>
    <w:rsid w:val="00586266"/>
    <w:rsid w:val="00595EDE"/>
    <w:rsid w:val="00596E2B"/>
    <w:rsid w:val="005A0BF3"/>
    <w:rsid w:val="005A0CBA"/>
    <w:rsid w:val="005A2022"/>
    <w:rsid w:val="005A5193"/>
    <w:rsid w:val="005B115A"/>
    <w:rsid w:val="005B537F"/>
    <w:rsid w:val="005C120D"/>
    <w:rsid w:val="005C28E7"/>
    <w:rsid w:val="005D07C2"/>
    <w:rsid w:val="005E2F29"/>
    <w:rsid w:val="005E400D"/>
    <w:rsid w:val="005E4E79"/>
    <w:rsid w:val="005E5CE7"/>
    <w:rsid w:val="005E5DBC"/>
    <w:rsid w:val="005F08C5"/>
    <w:rsid w:val="005F1332"/>
    <w:rsid w:val="00604110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083"/>
    <w:rsid w:val="006B4A30"/>
    <w:rsid w:val="006B7360"/>
    <w:rsid w:val="006B7569"/>
    <w:rsid w:val="006C28EE"/>
    <w:rsid w:val="006C79F6"/>
    <w:rsid w:val="006D2998"/>
    <w:rsid w:val="006D3188"/>
    <w:rsid w:val="006D6D46"/>
    <w:rsid w:val="006E08FC"/>
    <w:rsid w:val="006E1811"/>
    <w:rsid w:val="006F2588"/>
    <w:rsid w:val="00706C2C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088C"/>
    <w:rsid w:val="00742600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26D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5FE6"/>
    <w:rsid w:val="007C7BDB"/>
    <w:rsid w:val="007D2804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0823"/>
    <w:rsid w:val="00841486"/>
    <w:rsid w:val="00842BC9"/>
    <w:rsid w:val="008431AF"/>
    <w:rsid w:val="0084476E"/>
    <w:rsid w:val="008504F6"/>
    <w:rsid w:val="008573B9"/>
    <w:rsid w:val="00863BB7"/>
    <w:rsid w:val="00864824"/>
    <w:rsid w:val="00873DA1"/>
    <w:rsid w:val="00875DDD"/>
    <w:rsid w:val="00881BC6"/>
    <w:rsid w:val="00883C3A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596"/>
    <w:rsid w:val="009036E7"/>
    <w:rsid w:val="0091053B"/>
    <w:rsid w:val="00912945"/>
    <w:rsid w:val="009141FB"/>
    <w:rsid w:val="00915D4C"/>
    <w:rsid w:val="009279B2"/>
    <w:rsid w:val="00935814"/>
    <w:rsid w:val="00943CE0"/>
    <w:rsid w:val="0094502D"/>
    <w:rsid w:val="00947013"/>
    <w:rsid w:val="00964D3B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5F64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62F5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6EEF"/>
    <w:rsid w:val="00AB5033"/>
    <w:rsid w:val="00AB5519"/>
    <w:rsid w:val="00AB6313"/>
    <w:rsid w:val="00AB71DD"/>
    <w:rsid w:val="00AC15C5"/>
    <w:rsid w:val="00AC305C"/>
    <w:rsid w:val="00AC6AF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1E89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3EED"/>
    <w:rsid w:val="00B84409"/>
    <w:rsid w:val="00B84E2D"/>
    <w:rsid w:val="00B927C9"/>
    <w:rsid w:val="00B96EFA"/>
    <w:rsid w:val="00BB4AC0"/>
    <w:rsid w:val="00BB4B19"/>
    <w:rsid w:val="00BB5683"/>
    <w:rsid w:val="00BC112B"/>
    <w:rsid w:val="00BC17DF"/>
    <w:rsid w:val="00BD0826"/>
    <w:rsid w:val="00BD15AB"/>
    <w:rsid w:val="00BD181D"/>
    <w:rsid w:val="00BD5D09"/>
    <w:rsid w:val="00BE0567"/>
    <w:rsid w:val="00BE3210"/>
    <w:rsid w:val="00BE350E"/>
    <w:rsid w:val="00BE4BF7"/>
    <w:rsid w:val="00BE6ACF"/>
    <w:rsid w:val="00BE6FD7"/>
    <w:rsid w:val="00BE7DD5"/>
    <w:rsid w:val="00BF27B2"/>
    <w:rsid w:val="00BF4F06"/>
    <w:rsid w:val="00BF534E"/>
    <w:rsid w:val="00BF5717"/>
    <w:rsid w:val="00C01585"/>
    <w:rsid w:val="00C13F05"/>
    <w:rsid w:val="00C141C6"/>
    <w:rsid w:val="00C16F5A"/>
    <w:rsid w:val="00C2071A"/>
    <w:rsid w:val="00C20ACB"/>
    <w:rsid w:val="00C23703"/>
    <w:rsid w:val="00C26068"/>
    <w:rsid w:val="00C271A8"/>
    <w:rsid w:val="00C30B19"/>
    <w:rsid w:val="00C32067"/>
    <w:rsid w:val="00C36E3A"/>
    <w:rsid w:val="00C37A77"/>
    <w:rsid w:val="00C41141"/>
    <w:rsid w:val="00C461E6"/>
    <w:rsid w:val="00C46E68"/>
    <w:rsid w:val="00C50771"/>
    <w:rsid w:val="00C508BE"/>
    <w:rsid w:val="00C63EC4"/>
    <w:rsid w:val="00C64CD9"/>
    <w:rsid w:val="00C670F8"/>
    <w:rsid w:val="00C67412"/>
    <w:rsid w:val="00C715B0"/>
    <w:rsid w:val="00C80AD4"/>
    <w:rsid w:val="00C84DA6"/>
    <w:rsid w:val="00C9061B"/>
    <w:rsid w:val="00C93EBA"/>
    <w:rsid w:val="00CA07B6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416"/>
    <w:rsid w:val="00CB6A8A"/>
    <w:rsid w:val="00CB6EDE"/>
    <w:rsid w:val="00CC41BA"/>
    <w:rsid w:val="00CD17C1"/>
    <w:rsid w:val="00CD1BC4"/>
    <w:rsid w:val="00CD1C6C"/>
    <w:rsid w:val="00CD37F1"/>
    <w:rsid w:val="00CD6169"/>
    <w:rsid w:val="00CD6D76"/>
    <w:rsid w:val="00CE20BC"/>
    <w:rsid w:val="00CF17D4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6929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04C2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2B7A"/>
    <w:rsid w:val="00E25469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2735"/>
    <w:rsid w:val="00E54246"/>
    <w:rsid w:val="00E55D8E"/>
    <w:rsid w:val="00E659AC"/>
    <w:rsid w:val="00E74A30"/>
    <w:rsid w:val="00E77B7E"/>
    <w:rsid w:val="00E82DF1"/>
    <w:rsid w:val="00E96532"/>
    <w:rsid w:val="00E973A0"/>
    <w:rsid w:val="00EA1688"/>
    <w:rsid w:val="00EA4C83"/>
    <w:rsid w:val="00EB7403"/>
    <w:rsid w:val="00EC0DFD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144"/>
    <w:rsid w:val="00F04B7C"/>
    <w:rsid w:val="00F14024"/>
    <w:rsid w:val="00F24297"/>
    <w:rsid w:val="00F25761"/>
    <w:rsid w:val="00F259D7"/>
    <w:rsid w:val="00F3288E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975C2"/>
    <w:rsid w:val="00FA15D0"/>
    <w:rsid w:val="00FA41B4"/>
    <w:rsid w:val="00FA5DDD"/>
    <w:rsid w:val="00FA7644"/>
    <w:rsid w:val="00FB1ACD"/>
    <w:rsid w:val="00FC069A"/>
    <w:rsid w:val="00FC615E"/>
    <w:rsid w:val="00FD0B7B"/>
    <w:rsid w:val="00FE1DCC"/>
    <w:rsid w:val="00FE1F9F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70D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76A45"/>
  </w:style>
  <w:style w:type="paragraph" w:styleId="Rubrik1">
    <w:name w:val="heading 1"/>
    <w:basedOn w:val="Brdtext"/>
    <w:next w:val="Brdtext"/>
    <w:link w:val="Rubrik1Char"/>
    <w:uiPriority w:val="1"/>
    <w:qFormat/>
    <w:rsid w:val="00576A4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76A4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76A4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76A4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76A4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6A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6A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6A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6A4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76A4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76A45"/>
  </w:style>
  <w:style w:type="paragraph" w:styleId="Brdtextmedindrag">
    <w:name w:val="Body Text Indent"/>
    <w:basedOn w:val="Normal"/>
    <w:link w:val="BrdtextmedindragChar"/>
    <w:qFormat/>
    <w:rsid w:val="00576A4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76A45"/>
  </w:style>
  <w:style w:type="character" w:customStyle="1" w:styleId="Rubrik1Char">
    <w:name w:val="Rubrik 1 Char"/>
    <w:basedOn w:val="Standardstycketeckensnitt"/>
    <w:link w:val="Rubrik1"/>
    <w:uiPriority w:val="1"/>
    <w:rsid w:val="00576A4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76A4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76A4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76A4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76A4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76A4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76A4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76A4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76A4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76A4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76A4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76A4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76A45"/>
  </w:style>
  <w:style w:type="paragraph" w:styleId="Beskrivning">
    <w:name w:val="caption"/>
    <w:basedOn w:val="Bildtext"/>
    <w:next w:val="Normal"/>
    <w:uiPriority w:val="35"/>
    <w:semiHidden/>
    <w:qFormat/>
    <w:rsid w:val="00576A4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76A4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76A4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76A45"/>
  </w:style>
  <w:style w:type="paragraph" w:styleId="Sidhuvud">
    <w:name w:val="header"/>
    <w:basedOn w:val="Normal"/>
    <w:link w:val="SidhuvudChar"/>
    <w:uiPriority w:val="99"/>
    <w:rsid w:val="00576A4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76A4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576A4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76A4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576A4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576A4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576A4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576A4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576A4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76A4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76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576A4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76A4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76A4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76A4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76A4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76A4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76A4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76A4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76A45"/>
    <w:pPr>
      <w:numPr>
        <w:numId w:val="34"/>
      </w:numPr>
    </w:pPr>
  </w:style>
  <w:style w:type="numbering" w:customStyle="1" w:styleId="RKPunktlista">
    <w:name w:val="RK Punktlista"/>
    <w:uiPriority w:val="99"/>
    <w:rsid w:val="00576A4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76A45"/>
    <w:pPr>
      <w:numPr>
        <w:ilvl w:val="1"/>
      </w:numPr>
    </w:pPr>
  </w:style>
  <w:style w:type="numbering" w:customStyle="1" w:styleId="Strecklistan">
    <w:name w:val="Strecklistan"/>
    <w:uiPriority w:val="99"/>
    <w:rsid w:val="00576A4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76A4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576A4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76A4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76A4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76A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76A4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76A4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76A4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6A4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6A4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6A45"/>
  </w:style>
  <w:style w:type="character" w:styleId="AnvndHyperlnk">
    <w:name w:val="FollowedHyperlink"/>
    <w:basedOn w:val="Standardstycketeckensnitt"/>
    <w:uiPriority w:val="99"/>
    <w:semiHidden/>
    <w:unhideWhenUsed/>
    <w:rsid w:val="00576A4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6A4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6A45"/>
  </w:style>
  <w:style w:type="paragraph" w:styleId="Avsndaradress-brev">
    <w:name w:val="envelope return"/>
    <w:basedOn w:val="Normal"/>
    <w:uiPriority w:val="99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6A4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6A4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6A4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6A4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6A45"/>
  </w:style>
  <w:style w:type="paragraph" w:styleId="Brdtext3">
    <w:name w:val="Body Text 3"/>
    <w:basedOn w:val="Normal"/>
    <w:link w:val="Brdtext3Char"/>
    <w:uiPriority w:val="99"/>
    <w:semiHidden/>
    <w:unhideWhenUsed/>
    <w:rsid w:val="00576A4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6A4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6A4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6A4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6A4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6A4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6A4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6A4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6A4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6A4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6A4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6A4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6A4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6A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6A45"/>
  </w:style>
  <w:style w:type="character" w:customStyle="1" w:styleId="DatumChar">
    <w:name w:val="Datum Char"/>
    <w:basedOn w:val="Standardstycketeckensnitt"/>
    <w:link w:val="Datum"/>
    <w:uiPriority w:val="99"/>
    <w:semiHidden/>
    <w:rsid w:val="00576A45"/>
  </w:style>
  <w:style w:type="character" w:styleId="Diskretbetoning">
    <w:name w:val="Subtle Emphasis"/>
    <w:basedOn w:val="Standardstycketeckensnitt"/>
    <w:uiPriority w:val="19"/>
    <w:semiHidden/>
    <w:qFormat/>
    <w:rsid w:val="00576A4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6A4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6A4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6A4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6A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6A4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6A4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6A4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6A4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6A4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6A4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6A45"/>
  </w:style>
  <w:style w:type="paragraph" w:styleId="Figurfrteckning">
    <w:name w:val="table of figures"/>
    <w:basedOn w:val="Normal"/>
    <w:next w:val="Normal"/>
    <w:uiPriority w:val="99"/>
    <w:semiHidden/>
    <w:unhideWhenUsed/>
    <w:rsid w:val="00576A4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6A4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6A4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6A4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6A4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6A4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6A4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6A4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6A4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6A4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6A4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6A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6A4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6A4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6A4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6A4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6A4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6A4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6A4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6A4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6A4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6A4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6A4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6A4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6A4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6A4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6A4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6A4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6A4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6A4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6A45"/>
  </w:style>
  <w:style w:type="paragraph" w:styleId="Innehll4">
    <w:name w:val="toc 4"/>
    <w:basedOn w:val="Normal"/>
    <w:next w:val="Normal"/>
    <w:autoRedefine/>
    <w:uiPriority w:val="39"/>
    <w:semiHidden/>
    <w:unhideWhenUsed/>
    <w:rsid w:val="00576A4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6A4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6A4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6A4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6A4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6A4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6A4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6A4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6A4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6A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6A4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6A4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6A4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6A4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6A4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6A4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6A4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6A4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6A4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6A4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6A4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6A4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6A4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6A4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6A4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6A4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6A4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6A4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6A4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6A4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6A4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6A4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6A4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6A4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6A45"/>
  </w:style>
  <w:style w:type="table" w:styleId="Ljuslista">
    <w:name w:val="Light List"/>
    <w:basedOn w:val="Normaltabell"/>
    <w:uiPriority w:val="61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6A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6A4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6A4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6A4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6A4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6A4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6A4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6A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6A4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6A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6A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6A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6A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6A4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6A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6A4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6A4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6A4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6A4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6A4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6A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6A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6A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6A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6A4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6A4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6A4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6A4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6A4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6A4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6A4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6A4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6A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6A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6A4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6A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6A4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6A4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6A4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6A4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6A4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6A4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6A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6A4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6A4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6A4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6A4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6A4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6A4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6A4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6A45"/>
  </w:style>
  <w:style w:type="character" w:styleId="Slutnotsreferens">
    <w:name w:val="endnote reference"/>
    <w:basedOn w:val="Standardstycketeckensnitt"/>
    <w:uiPriority w:val="99"/>
    <w:semiHidden/>
    <w:unhideWhenUsed/>
    <w:rsid w:val="00576A4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6A4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6A4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6A4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6A4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6A4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6A4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6A4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6A4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6A4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6A4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6A4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6A4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6A4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6A4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6A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6A4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6A4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6A4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6A4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6A4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6A4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6A4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6A4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6A4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6A4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6A4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6A4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6A4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6A4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6A4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6A4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6A4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6A4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6A4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6A4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6A4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6A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6A4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6A4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6A4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6A4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6A4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D572FAD135A482CA00D4489722B9F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16218-2815-4BD2-9D0A-C9A68D014A2A}"/>
      </w:docPartPr>
      <w:docPartBody>
        <w:p w:rsidR="0063663B" w:rsidRDefault="00E50366" w:rsidP="00E50366">
          <w:pPr>
            <w:pStyle w:val="4D572FAD135A482CA00D4489722B9F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075247462C45008B83E4B4EF1E0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D3531-45CB-4656-B17B-38E9FE255C99}"/>
      </w:docPartPr>
      <w:docPartBody>
        <w:p w:rsidR="0063663B" w:rsidRDefault="00E50366" w:rsidP="00E50366">
          <w:pPr>
            <w:pStyle w:val="0E075247462C45008B83E4B4EF1E05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4F1243E5024F6AB4B8D2645839A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27BC3-168F-4B68-A922-64C9C3B20D90}"/>
      </w:docPartPr>
      <w:docPartBody>
        <w:p w:rsidR="0063663B" w:rsidRDefault="00E50366" w:rsidP="00E50366">
          <w:pPr>
            <w:pStyle w:val="FD4F1243E5024F6AB4B8D2645839A0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D0EACCF1784F6E9EE2F2E3E833F0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15C34-D3B5-4C41-8832-D58F736549EB}"/>
      </w:docPartPr>
      <w:docPartBody>
        <w:p w:rsidR="0063663B" w:rsidRDefault="00E50366" w:rsidP="00E50366">
          <w:pPr>
            <w:pStyle w:val="A1D0EACCF1784F6E9EE2F2E3E833F0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B9EEB71A734ABCA1C3BEB994ED1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203FE9-B915-4686-AD98-F4F7C578E6C9}"/>
      </w:docPartPr>
      <w:docPartBody>
        <w:p w:rsidR="0063663B" w:rsidRDefault="00E50366" w:rsidP="00E50366">
          <w:pPr>
            <w:pStyle w:val="BDB9EEB71A734ABCA1C3BEB994ED1E5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66"/>
    <w:rsid w:val="0063663B"/>
    <w:rsid w:val="00AA779B"/>
    <w:rsid w:val="00D750BF"/>
    <w:rsid w:val="00E5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D0EA220B384751BC7DB58A4AD6FC61">
    <w:name w:val="85D0EA220B384751BC7DB58A4AD6FC61"/>
    <w:rsid w:val="00E50366"/>
  </w:style>
  <w:style w:type="character" w:styleId="Platshllartext">
    <w:name w:val="Placeholder Text"/>
    <w:basedOn w:val="Standardstycketeckensnitt"/>
    <w:uiPriority w:val="99"/>
    <w:semiHidden/>
    <w:rsid w:val="00E50366"/>
    <w:rPr>
      <w:noProof w:val="0"/>
      <w:color w:val="808080"/>
    </w:rPr>
  </w:style>
  <w:style w:type="paragraph" w:customStyle="1" w:styleId="9ECAF75560A04808B5BB64F3BDEBAC6F">
    <w:name w:val="9ECAF75560A04808B5BB64F3BDEBAC6F"/>
    <w:rsid w:val="00E50366"/>
  </w:style>
  <w:style w:type="paragraph" w:customStyle="1" w:styleId="C32D89F0A49545CF8EF95A9D5F8DC7F3">
    <w:name w:val="C32D89F0A49545CF8EF95A9D5F8DC7F3"/>
    <w:rsid w:val="00E50366"/>
  </w:style>
  <w:style w:type="paragraph" w:customStyle="1" w:styleId="27A2FFED09F74034AA8C664CFF955BAB">
    <w:name w:val="27A2FFED09F74034AA8C664CFF955BAB"/>
    <w:rsid w:val="00E50366"/>
  </w:style>
  <w:style w:type="paragraph" w:customStyle="1" w:styleId="4D572FAD135A482CA00D4489722B9F7A">
    <w:name w:val="4D572FAD135A482CA00D4489722B9F7A"/>
    <w:rsid w:val="00E50366"/>
  </w:style>
  <w:style w:type="paragraph" w:customStyle="1" w:styleId="0E075247462C45008B83E4B4EF1E053B">
    <w:name w:val="0E075247462C45008B83E4B4EF1E053B"/>
    <w:rsid w:val="00E50366"/>
  </w:style>
  <w:style w:type="paragraph" w:customStyle="1" w:styleId="2036662303684FD3A719FF9B9579D5E7">
    <w:name w:val="2036662303684FD3A719FF9B9579D5E7"/>
    <w:rsid w:val="00E50366"/>
  </w:style>
  <w:style w:type="paragraph" w:customStyle="1" w:styleId="94B213D011B54286B7325AC24A88026A">
    <w:name w:val="94B213D011B54286B7325AC24A88026A"/>
    <w:rsid w:val="00E50366"/>
  </w:style>
  <w:style w:type="paragraph" w:customStyle="1" w:styleId="FFE7EFD905204E9CAF85D672D8864C02">
    <w:name w:val="FFE7EFD905204E9CAF85D672D8864C02"/>
    <w:rsid w:val="00E50366"/>
  </w:style>
  <w:style w:type="paragraph" w:customStyle="1" w:styleId="FD4F1243E5024F6AB4B8D2645839A076">
    <w:name w:val="FD4F1243E5024F6AB4B8D2645839A076"/>
    <w:rsid w:val="00E50366"/>
  </w:style>
  <w:style w:type="paragraph" w:customStyle="1" w:styleId="A1D0EACCF1784F6E9EE2F2E3E833F0FE">
    <w:name w:val="A1D0EACCF1784F6E9EE2F2E3E833F0FE"/>
    <w:rsid w:val="00E50366"/>
  </w:style>
  <w:style w:type="paragraph" w:customStyle="1" w:styleId="0E075247462C45008B83E4B4EF1E053B1">
    <w:name w:val="0E075247462C45008B83E4B4EF1E053B1"/>
    <w:rsid w:val="00E503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4F1243E5024F6AB4B8D2645839A0761">
    <w:name w:val="FD4F1243E5024F6AB4B8D2645839A0761"/>
    <w:rsid w:val="00E503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DDF88CFF814FC4A21C6B114FFB8F5F">
    <w:name w:val="59DDF88CFF814FC4A21C6B114FFB8F5F"/>
    <w:rsid w:val="00E50366"/>
  </w:style>
  <w:style w:type="paragraph" w:customStyle="1" w:styleId="248737FD9074409FA8952EAD1155CC54">
    <w:name w:val="248737FD9074409FA8952EAD1155CC54"/>
    <w:rsid w:val="00E50366"/>
  </w:style>
  <w:style w:type="paragraph" w:customStyle="1" w:styleId="42815D50A5804BF4AE6635AF3F7B580C">
    <w:name w:val="42815D50A5804BF4AE6635AF3F7B580C"/>
    <w:rsid w:val="00E50366"/>
  </w:style>
  <w:style w:type="paragraph" w:customStyle="1" w:styleId="16EEEB0954E84AEDBF5933A02087734A">
    <w:name w:val="16EEEB0954E84AEDBF5933A02087734A"/>
    <w:rsid w:val="00E50366"/>
  </w:style>
  <w:style w:type="paragraph" w:customStyle="1" w:styleId="343AEED5C8CE4240850221B950461A2A">
    <w:name w:val="343AEED5C8CE4240850221B950461A2A"/>
    <w:rsid w:val="00E50366"/>
  </w:style>
  <w:style w:type="paragraph" w:customStyle="1" w:styleId="BDB9EEB71A734ABCA1C3BEB994ED1E5E">
    <w:name w:val="BDB9EEB71A734ABCA1C3BEB994ED1E5E"/>
    <w:rsid w:val="00E50366"/>
  </w:style>
  <w:style w:type="paragraph" w:customStyle="1" w:styleId="1D76A0AFC7C64412A5AFCADC074DBDD4">
    <w:name w:val="1D76A0AFC7C64412A5AFCADC074DBDD4"/>
    <w:rsid w:val="00E50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24" ma:contentTypeDescription="Skapa nytt dokument med möjlighet att välja RK-mall" ma:contentTypeScope="" ma:versionID="3f3ca6fbdb2b9bf49909491a7054d5a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37216e8593aa18f60656876012061646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123d8a3c-6b31-4e3d-99b8-1665b51b4f5c</RD_Svarsid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2021-03-10T00:00:00</HeaderDate>
    <Office/>
    <Dnr>Fi2021/00978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8196A8D1-A6FA-4850-8024-943720B48FB0}"/>
</file>

<file path=customXml/itemProps4.xml><?xml version="1.0" encoding="utf-8"?>
<ds:datastoreItem xmlns:ds="http://schemas.openxmlformats.org/officeDocument/2006/customXml" ds:itemID="{5EBAE218-BFAB-4C25-98DE-B7A6A27A3052}"/>
</file>

<file path=customXml/itemProps5.xml><?xml version="1.0" encoding="utf-8"?>
<ds:datastoreItem xmlns:ds="http://schemas.openxmlformats.org/officeDocument/2006/customXml" ds:itemID="{8AABEC66-EBB6-4B24-A753-5AB27CFC9E61}"/>
</file>

<file path=customXml/itemProps6.xml><?xml version="1.0" encoding="utf-8"?>
<ds:datastoreItem xmlns:ds="http://schemas.openxmlformats.org/officeDocument/2006/customXml" ds:itemID="{ADDA35A2-66A8-43D3-96E4-25B8D85D60FF}"/>
</file>

<file path=customXml/itemProps7.xml><?xml version="1.0" encoding="utf-8"?>
<ds:datastoreItem xmlns:ds="http://schemas.openxmlformats.org/officeDocument/2006/customXml" ds:itemID="{5EBAE218-BFAB-4C25-98DE-B7A6A27A3052}"/>
</file>

<file path=customXml/itemProps8.xml><?xml version="1.0" encoding="utf-8"?>
<ds:datastoreItem xmlns:ds="http://schemas.openxmlformats.org/officeDocument/2006/customXml" ds:itemID="{6F2903A8-4C30-4AC2-AE56-839DF740E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1982 Slutversion.docx</dc:title>
  <dc:subject/>
  <dc:creator/>
  <cp:keywords/>
  <dc:description/>
  <cp:lastModifiedBy/>
  <cp:revision>1</cp:revision>
  <dcterms:created xsi:type="dcterms:W3CDTF">2021-03-09T16:09:00Z</dcterms:created>
  <dcterms:modified xsi:type="dcterms:W3CDTF">2021-03-09T16:10:00Z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">
    <vt:lpwstr>P2XF6VT2D3NN-1568736191-5956</vt:lpwstr>
  </property>
  <property fmtid="{D5CDD505-2E9C-101B-9397-08002B2CF9AE}" pid="6" name="_dlc_DocIdUrl">
    <vt:lpwstr>https://dhs.sp.regeringskansliet.se/yta/fi-ska/_layouts/15/DocIdRedir.aspx?ID=P2XF6VT2D3NN-1568736191-5956, P2XF6VT2D3NN-1568736191-5956</vt:lpwstr>
  </property>
  <property fmtid="{D5CDD505-2E9C-101B-9397-08002B2CF9AE}" pid="7" name="_dlc_DocIdItemGuid">
    <vt:lpwstr>004f3760-8388-4774-bfe9-d4eefc1e028f</vt:lpwstr>
  </property>
</Properties>
</file>