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4944A2" w:rsidP="00DA0661">
      <w:pPr>
        <w:pStyle w:val="Title"/>
      </w:pPr>
      <w:bookmarkStart w:id="0" w:name="Start"/>
      <w:bookmarkEnd w:id="0"/>
      <w:r>
        <w:t>Svar på fråga 2022/23:80 av Jim Svensk Larm (S)</w:t>
      </w:r>
      <w:r>
        <w:br/>
        <w:t>Barngruppernas storlek i förskolan</w:t>
      </w:r>
    </w:p>
    <w:p w:rsidR="004944A2" w:rsidP="004944A2">
      <w:pPr>
        <w:pStyle w:val="BodyText"/>
      </w:pPr>
      <w:r>
        <w:t>Jim Svensk Larm har frågat mig om jag avser att agera för att få ned barngruppernas storlek i förskolorna, och i så fall hur.</w:t>
      </w:r>
    </w:p>
    <w:p w:rsidR="004944A2" w:rsidP="004944A2">
      <w:pPr>
        <w:pStyle w:val="BodyText"/>
      </w:pPr>
      <w:r>
        <w:t>Barngruppernas storlek har betydelse för kvalitet</w:t>
      </w:r>
      <w:r w:rsidR="00CD4379">
        <w:t>en</w:t>
      </w:r>
      <w:r>
        <w:t xml:space="preserve"> i förskolan. Det är viktigt att det inte blir för många relationer för barnen att förhålla sig till under en dag. </w:t>
      </w:r>
      <w:r w:rsidR="00BF1FA8">
        <w:t>Statens s</w:t>
      </w:r>
      <w:r>
        <w:t xml:space="preserve">kolverk har i allmänna råd om måluppfyllelse i förskolan beskrivit hur huvudmän och rektorer i förskolan kan se till att barngruppernas storlek är lämpliga. För att en barngrupp ska kunna anses ha en lämplig storlek behöver man ta hänsyn till flera faktorer; personalens utbildning och kompetens, personaltätheten, barngruppens sammansättning och den fysiska miljön. Som riktmärke för antal barn i en barngrupp rekommenderar Skolverket 6–12 för barn i åldern 1–3 år respektive 9–15 för barn i åldern 4–5 år. Riktmärket ska tolkas som något att förhålla sig till och inte något statiskt. Det kan alltså vara både färre eller fler barn i en barngrupp än vad riktmärket anger, beroende på hur väl de tidigare nämnda faktorerna fungerar tillsammans. </w:t>
      </w:r>
    </w:p>
    <w:p w:rsidR="004944A2" w:rsidP="004944A2">
      <w:pPr>
        <w:pStyle w:val="BodyText"/>
      </w:pPr>
      <w:r>
        <w:t xml:space="preserve">I dag har vi i genomsnitt mindre barngrupper i förskolan jämfört med för </w:t>
      </w:r>
      <w:r w:rsidR="00CD4379">
        <w:t>tio</w:t>
      </w:r>
      <w:r>
        <w:t xml:space="preserve"> år sedan. Barngrupperna har inte varit så små sedan början på </w:t>
      </w:r>
      <w:r w:rsidR="00CF75C6">
        <w:t>19</w:t>
      </w:r>
      <w:r>
        <w:t xml:space="preserve">90-talet. Det är även positivt att särskilt de mycket stora barngrupperna har minskat. Barngruppernas storlek varierar dock mellan förskolor och huvudmän och det är viktigt att huvudmän och rektorer i förskolan arbetar målinriktat för att varje barngrupp har en storlek som är lämplig utifrån de förutsättningar som finns. </w:t>
      </w:r>
    </w:p>
    <w:p w:rsidR="004944A2" w:rsidP="00D3770F">
      <w:pPr>
        <w:pStyle w:val="BodyText"/>
      </w:pPr>
      <w:r>
        <w:t>Skolverk</w:t>
      </w:r>
      <w:r w:rsidR="0025035A">
        <w:t>et</w:t>
      </w:r>
      <w:r>
        <w:t xml:space="preserve"> delar ut statsbidrag</w:t>
      </w:r>
      <w:r w:rsidRPr="003B7B25">
        <w:t xml:space="preserve"> för kvalitetshöjande åtgärder inom förskolan</w:t>
      </w:r>
      <w:r w:rsidR="00BF1FA8">
        <w:t xml:space="preserve"> enligt</w:t>
      </w:r>
      <w:r w:rsidRPr="00BF1FA8" w:rsidR="00BF1FA8">
        <w:t xml:space="preserve"> </w:t>
      </w:r>
      <w:r w:rsidR="00BF1FA8">
        <w:t>f</w:t>
      </w:r>
      <w:r w:rsidRPr="00BF1FA8" w:rsidR="00BF1FA8">
        <w:t>örordning</w:t>
      </w:r>
      <w:r w:rsidR="00CD4379">
        <w:t>en</w:t>
      </w:r>
      <w:r w:rsidRPr="00BF1FA8" w:rsidR="00BF1FA8">
        <w:t xml:space="preserve"> (2021:848) om statsbidrag för kvalitetshöjande åtgärder inom förskolan</w:t>
      </w:r>
      <w:r>
        <w:t xml:space="preserve">. Statsbidraget kan bl.a. användas </w:t>
      </w:r>
      <w:r w:rsidR="00BF1FA8">
        <w:t>för att sträva efter att barngrupperna har en storlek som överensstämmer med Skolverkets riktmärke</w:t>
      </w:r>
      <w:r>
        <w:t xml:space="preserve">. Bidraget får även användas till att bibehålla eller rekrytera personal i förskolan samt </w:t>
      </w:r>
      <w:r w:rsidR="00CD4379">
        <w:t xml:space="preserve">till </w:t>
      </w:r>
      <w:r>
        <w:t>kompetensutveckling för förskollärare och annan personal som arbetar förskolan. I b</w:t>
      </w:r>
      <w:r>
        <w:t xml:space="preserve">udgetpropositionen för 2023 </w:t>
      </w:r>
      <w:r>
        <w:t>föreslår regeringen</w:t>
      </w:r>
      <w:r>
        <w:t xml:space="preserve"> att </w:t>
      </w:r>
      <w:r w:rsidR="00CD4379">
        <w:t>stats</w:t>
      </w:r>
      <w:r>
        <w:t>bidraget för kvalitetshöjande åtgärder inom förskolan höj</w:t>
      </w:r>
      <w:r>
        <w:t>s</w:t>
      </w:r>
      <w:r>
        <w:t xml:space="preserve"> med 400 m</w:t>
      </w:r>
      <w:r w:rsidR="0061224E">
        <w:t>iljoner kronor</w:t>
      </w:r>
      <w:r w:rsidR="00CD4379">
        <w:t xml:space="preserve"> i förhållande till bidragets storlek 2022.</w:t>
      </w:r>
      <w:r>
        <w:t xml:space="preserve"> </w:t>
      </w:r>
      <w:r w:rsidR="00CD4379">
        <w:t>I samma proposition föreslår r</w:t>
      </w:r>
      <w:r>
        <w:t xml:space="preserve">egeringen även </w:t>
      </w:r>
      <w:r w:rsidR="00BF1FA8">
        <w:t xml:space="preserve">att medel som är avsatta för bidraget ska </w:t>
      </w:r>
      <w:r w:rsidR="00E75AD0">
        <w:t>få användas utifrån huvudmännens behov och förutsättningar. På så sätt</w:t>
      </w:r>
      <w:r>
        <w:t xml:space="preserve"> </w:t>
      </w:r>
      <w:r w:rsidRPr="00D146D7" w:rsidR="00D146D7">
        <w:t>ges huvudmän</w:t>
      </w:r>
      <w:r w:rsidR="00CD4379">
        <w:t xml:space="preserve"> bl.a.</w:t>
      </w:r>
      <w:r w:rsidRPr="00D146D7" w:rsidR="00D146D7">
        <w:t xml:space="preserve"> bättre förutsättningar att ta hänsyn till flera av de faktorer som Skolverket bedömer har betydelse för </w:t>
      </w:r>
      <w:r w:rsidR="00CD4379">
        <w:t xml:space="preserve">en </w:t>
      </w:r>
      <w:r w:rsidRPr="00D146D7" w:rsidR="00D146D7">
        <w:t>lämplig storlek</w:t>
      </w:r>
      <w:r w:rsidR="00CD4379">
        <w:t xml:space="preserve"> på en barngrupp</w:t>
      </w:r>
      <w:r w:rsidRPr="00D146D7" w:rsidR="00D146D7">
        <w:t xml:space="preserve">. </w:t>
      </w:r>
      <w:r w:rsidR="008D7C5B">
        <w:t>Regeringen följer noga utvecklingen av barngruppernas storlek i förskolan.</w:t>
      </w:r>
      <w:r>
        <w:t xml:space="preserve"> </w:t>
      </w:r>
      <w:r w:rsidR="0016787B">
        <w:t xml:space="preserve"> </w:t>
      </w:r>
    </w:p>
    <w:p w:rsidR="00625713" w:rsidP="00D3770F">
      <w:pPr>
        <w:pStyle w:val="BodyText"/>
      </w:pPr>
    </w:p>
    <w:p w:rsidR="004944A2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F34C655846DF453EACC1AF652B3ACF99"/>
          </w:placeholder>
          <w:dataBinding w:xpath="/ns0:DocumentInfo[1]/ns0:BaseInfo[1]/ns0:HeaderDate[1]" w:storeItemID="{310333CE-1E6A-4D4C-9C14-7718B03BA3CF}" w:prefixMappings="xmlns:ns0='http://lp/documentinfo/RK' "/>
          <w:date w:fullDate="2022-11-30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E878E3">
            <w:t>30 november 2022</w:t>
          </w:r>
        </w:sdtContent>
      </w:sdt>
    </w:p>
    <w:p w:rsidR="004944A2" w:rsidP="004E7A8F">
      <w:pPr>
        <w:pStyle w:val="Brdtextutanavstnd"/>
      </w:pPr>
    </w:p>
    <w:p w:rsidR="004944A2" w:rsidP="004E7A8F">
      <w:pPr>
        <w:pStyle w:val="Brdtextutanavstnd"/>
      </w:pPr>
    </w:p>
    <w:p w:rsidR="004944A2" w:rsidP="004E7A8F">
      <w:pPr>
        <w:pStyle w:val="Brdtextutanavstnd"/>
      </w:pPr>
    </w:p>
    <w:p w:rsidR="004944A2" w:rsidP="00422A41">
      <w:pPr>
        <w:pStyle w:val="BodyText"/>
      </w:pPr>
      <w:r>
        <w:t>L</w:t>
      </w:r>
      <w:r>
        <w:t>otta Edholm</w:t>
      </w:r>
    </w:p>
    <w:p w:rsidR="004944A2" w:rsidRPr="00DB48AB" w:rsidP="00DB48AB">
      <w:pPr>
        <w:pStyle w:val="BodyText"/>
      </w:pP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4944A2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4944A2" w:rsidRPr="007D73AB" w:rsidP="00340DE0">
          <w:pPr>
            <w:pStyle w:val="Header"/>
          </w:pPr>
        </w:p>
      </w:tc>
      <w:tc>
        <w:tcPr>
          <w:tcW w:w="1134" w:type="dxa"/>
        </w:tcPr>
        <w:p w:rsidR="004944A2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4944A2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4944A2" w:rsidRPr="00710A6C" w:rsidP="00EE3C0F">
          <w:pPr>
            <w:pStyle w:val="Header"/>
            <w:rPr>
              <w:b/>
            </w:rPr>
          </w:pPr>
        </w:p>
        <w:p w:rsidR="004944A2" w:rsidP="00EE3C0F">
          <w:pPr>
            <w:pStyle w:val="Header"/>
          </w:pPr>
        </w:p>
        <w:p w:rsidR="004944A2" w:rsidP="00EE3C0F">
          <w:pPr>
            <w:pStyle w:val="Header"/>
          </w:pPr>
        </w:p>
        <w:p w:rsidR="004944A2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B17C1A2E33F544E793C9578901FFB03E"/>
            </w:placeholder>
            <w:dataBinding w:xpath="/ns0:DocumentInfo[1]/ns0:BaseInfo[1]/ns0:Dnr[1]" w:storeItemID="{310333CE-1E6A-4D4C-9C14-7718B03BA3CF}" w:prefixMappings="xmlns:ns0='http://lp/documentinfo/RK' "/>
            <w:text/>
          </w:sdtPr>
          <w:sdtContent>
            <w:p w:rsidR="004944A2" w:rsidP="00EE3C0F">
              <w:pPr>
                <w:pStyle w:val="Header"/>
              </w:pPr>
              <w:r>
                <w:t>U2022/</w:t>
              </w:r>
              <w:r w:rsidR="005E56E1">
                <w:t>03716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3D8D1756CA0749B0BC74721C0583B9E9"/>
            </w:placeholder>
            <w:showingPlcHdr/>
            <w:dataBinding w:xpath="/ns0:DocumentInfo[1]/ns0:BaseInfo[1]/ns0:DocNumber[1]" w:storeItemID="{310333CE-1E6A-4D4C-9C14-7718B03BA3CF}" w:prefixMappings="xmlns:ns0='http://lp/documentinfo/RK' "/>
            <w:text/>
          </w:sdtPr>
          <w:sdtContent>
            <w:p w:rsidR="004944A2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4944A2" w:rsidP="00EE3C0F">
          <w:pPr>
            <w:pStyle w:val="Header"/>
          </w:pPr>
        </w:p>
      </w:tc>
      <w:tc>
        <w:tcPr>
          <w:tcW w:w="1134" w:type="dxa"/>
        </w:tcPr>
        <w:p w:rsidR="004944A2" w:rsidP="0094502D">
          <w:pPr>
            <w:pStyle w:val="Header"/>
          </w:pPr>
        </w:p>
        <w:p w:rsidR="004944A2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tc>
        <w:tcPr>
          <w:tcW w:w="5534" w:type="dxa"/>
          <w:tcMar>
            <w:right w:w="1134" w:type="dxa"/>
          </w:tcMar>
        </w:tcPr>
        <w:sdt>
          <w:sdtPr>
            <w:rPr>
              <w:b/>
            </w:rPr>
            <w:alias w:val="SenderText"/>
            <w:tag w:val="ccRKShow_SenderText"/>
            <w:id w:val="1374046025"/>
            <w:placeholder>
              <w:docPart w:val="EFCA4E73CEFB44B88AD8670C88B265D7"/>
            </w:placeholder>
            <w:richText/>
          </w:sdtPr>
          <w:sdtEndPr>
            <w:rPr>
              <w:b w:val="0"/>
            </w:rPr>
          </w:sdtEndPr>
          <w:sdtContent>
            <w:p w:rsidR="004944A2" w:rsidRPr="004944A2" w:rsidP="00340DE0">
              <w:pPr>
                <w:pStyle w:val="Header"/>
                <w:rPr>
                  <w:b/>
                </w:rPr>
              </w:pPr>
              <w:r w:rsidRPr="004944A2">
                <w:rPr>
                  <w:b/>
                </w:rPr>
                <w:t>Utbildningsdepartementet</w:t>
              </w:r>
            </w:p>
            <w:p w:rsidR="000000BC" w:rsidP="00340DE0">
              <w:pPr>
                <w:pStyle w:val="Header"/>
              </w:pPr>
              <w:r w:rsidRPr="004944A2">
                <w:t>Skolministern</w:t>
              </w:r>
            </w:p>
            <w:p w:rsidR="000000BC" w:rsidP="00340DE0">
              <w:pPr>
                <w:pStyle w:val="Header"/>
              </w:pPr>
            </w:p>
            <w:p w:rsidR="004944A2" w:rsidP="001B3391">
              <w:pPr>
                <w:pStyle w:val="Header"/>
              </w:pPr>
            </w:p>
          </w:sdtContent>
        </w:sdt>
        <w:p w:rsidR="000B58D7" w:rsidP="000B58D7">
          <w:pPr>
            <w:rPr>
              <w:rFonts w:asciiTheme="majorHAnsi" w:hAnsiTheme="majorHAnsi"/>
              <w:sz w:val="19"/>
            </w:rPr>
          </w:pPr>
        </w:p>
        <w:p w:rsidR="000B58D7" w:rsidP="000B58D7">
          <w:pPr>
            <w:rPr>
              <w:rFonts w:asciiTheme="majorHAnsi" w:hAnsiTheme="majorHAnsi"/>
              <w:sz w:val="19"/>
            </w:rPr>
          </w:pPr>
        </w:p>
        <w:p w:rsidR="000B58D7" w:rsidRPr="000B58D7" w:rsidP="000B58D7"/>
      </w:tc>
      <w:sdt>
        <w:sdtPr>
          <w:alias w:val="Recipient"/>
          <w:tag w:val="ccRKShow_Recipient"/>
          <w:id w:val="-28344517"/>
          <w:placeholder>
            <w:docPart w:val="08A0E3DCE4444673B308460B559E1D45"/>
          </w:placeholder>
          <w:dataBinding w:xpath="/ns0:DocumentInfo[1]/ns0:BaseInfo[1]/ns0:Recipient[1]" w:storeItemID="{310333CE-1E6A-4D4C-9C14-7718B03BA3CF}" w:prefixMappings="xmlns:ns0='http://lp/documentinfo/RK' "/>
          <w:text w:multiLine="1"/>
        </w:sdtPr>
        <w:sdtContent>
          <w:tc>
            <w:tcPr>
              <w:tcW w:w="3170" w:type="dxa"/>
            </w:tcPr>
            <w:p w:rsidR="004944A2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4944A2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B17C1A2E33F544E793C9578901FFB03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8B878E9-EB90-4F58-A3FC-9B8E6A4E2D5F}"/>
      </w:docPartPr>
      <w:docPartBody>
        <w:p w:rsidR="001C387A" w:rsidP="008E4EE4">
          <w:pPr>
            <w:pStyle w:val="B17C1A2E33F544E793C9578901FFB03E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D8D1756CA0749B0BC74721C0583B9E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A401C9D-9D7E-40F2-9F6B-A90A60536C59}"/>
      </w:docPartPr>
      <w:docPartBody>
        <w:p w:rsidR="001C387A" w:rsidP="008E4EE4">
          <w:pPr>
            <w:pStyle w:val="3D8D1756CA0749B0BC74721C0583B9E9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FCA4E73CEFB44B88AD8670C88B265D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825B733-2DB4-45F9-86DB-897F48384EB3}"/>
      </w:docPartPr>
      <w:docPartBody>
        <w:p w:rsidR="001C387A" w:rsidP="008E4EE4">
          <w:pPr>
            <w:pStyle w:val="EFCA4E73CEFB44B88AD8670C88B265D7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8A0E3DCE4444673B308460B559E1D4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C7E4028-BFEC-431F-A198-2696BD3D617B}"/>
      </w:docPartPr>
      <w:docPartBody>
        <w:p w:rsidR="001C387A" w:rsidP="008E4EE4">
          <w:pPr>
            <w:pStyle w:val="08A0E3DCE4444673B308460B559E1D45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34C655846DF453EACC1AF652B3ACF9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2E34F29-A0E7-4A34-BE61-6E6F3886CA83}"/>
      </w:docPartPr>
      <w:docPartBody>
        <w:p w:rsidR="001C387A" w:rsidP="008E4EE4">
          <w:pPr>
            <w:pStyle w:val="F34C655846DF453EACC1AF652B3ACF99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E4EE4"/>
    <w:rPr>
      <w:noProof w:val="0"/>
      <w:color w:val="808080"/>
    </w:rPr>
  </w:style>
  <w:style w:type="paragraph" w:customStyle="1" w:styleId="B17C1A2E33F544E793C9578901FFB03E">
    <w:name w:val="B17C1A2E33F544E793C9578901FFB03E"/>
    <w:rsid w:val="008E4EE4"/>
  </w:style>
  <w:style w:type="paragraph" w:customStyle="1" w:styleId="08A0E3DCE4444673B308460B559E1D45">
    <w:name w:val="08A0E3DCE4444673B308460B559E1D45"/>
    <w:rsid w:val="008E4EE4"/>
  </w:style>
  <w:style w:type="paragraph" w:customStyle="1" w:styleId="3D8D1756CA0749B0BC74721C0583B9E91">
    <w:name w:val="3D8D1756CA0749B0BC74721C0583B9E91"/>
    <w:rsid w:val="008E4EE4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EFCA4E73CEFB44B88AD8670C88B265D71">
    <w:name w:val="EFCA4E73CEFB44B88AD8670C88B265D71"/>
    <w:rsid w:val="008E4EE4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F34C655846DF453EACC1AF652B3ACF99">
    <w:name w:val="F34C655846DF453EACC1AF652B3ACF99"/>
    <w:rsid w:val="008E4EE4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Skol­ministern</TopSender>
    <OrganisationInfo>
      <Organisatoriskenhet1>Utbildningsdepartementet</Organisatoriskenhet1>
      <Organisatoriskenhet2> </Organisatoriskenhet2>
      <Organisatoriskenhet3> </Organisatoriskenhet3>
      <Organisatoriskenhet1Id>195</Organisatoriskenhet1Id>
      <Organisatoriskenhet2Id> </Organisatoriskenhet2Id>
      <Organisatoriskenhet3Id> </Organisatoriskenhet3Id>
    </OrganisationInfo>
    <HeaderDate>2022-11-30T00:00:00</HeaderDate>
    <Office/>
    <Dnr>U2022/03716</Dnr>
    <ParagrafNr/>
    <DocumentTitle/>
    <VisitingAddress/>
    <Extra1/>
    <Extra2/>
    <Extra3>Jim Svensk Larm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5e1e1704-39f6-4873-9b62-0dd2eb293980</RD_Svarsid>
  </documentManagement>
</p:properties>
</file>

<file path=customXml/itemProps1.xml><?xml version="1.0" encoding="utf-8"?>
<ds:datastoreItem xmlns:ds="http://schemas.openxmlformats.org/officeDocument/2006/customXml" ds:itemID="{7A8E0526-7D5D-49BF-ADB0-48A67572B153}"/>
</file>

<file path=customXml/itemProps2.xml><?xml version="1.0" encoding="utf-8"?>
<ds:datastoreItem xmlns:ds="http://schemas.openxmlformats.org/officeDocument/2006/customXml" ds:itemID="{310333CE-1E6A-4D4C-9C14-7718B03BA3CF}"/>
</file>

<file path=customXml/itemProps3.xml><?xml version="1.0" encoding="utf-8"?>
<ds:datastoreItem xmlns:ds="http://schemas.openxmlformats.org/officeDocument/2006/customXml" ds:itemID="{A81156E6-A9A3-40FE-AA5F-F7ED097EBB72}"/>
</file>

<file path=customXml/itemProps4.xml><?xml version="1.0" encoding="utf-8"?>
<ds:datastoreItem xmlns:ds="http://schemas.openxmlformats.org/officeDocument/2006/customXml" ds:itemID="{D7C85A3A-061B-4586-9B04-05C04FA96BEA}"/>
</file>

<file path=customXml/itemProps5.xml><?xml version="1.0" encoding="utf-8"?>
<ds:datastoreItem xmlns:ds="http://schemas.openxmlformats.org/officeDocument/2006/customXml" ds:itemID="{8C14B57F-0815-49D9-8E26-02EACA862199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428</Words>
  <Characters>2274</Characters>
  <Application>Microsoft Office Word</Application>
  <DocSecurity>0</DocSecurity>
  <Lines>18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2022_23_80 av Jim Svensk Larm (S) Barngruppernas storlek i förskolan.docx</dc:title>
  <cp:revision>3</cp:revision>
  <dcterms:created xsi:type="dcterms:W3CDTF">2022-11-29T08:02:00Z</dcterms:created>
  <dcterms:modified xsi:type="dcterms:W3CDTF">2022-11-29T08:03:00Z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90dae1cf-f45c-458e-ae47-44d6d27bd075</vt:lpwstr>
  </property>
</Properties>
</file>