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F9AE9" w14:textId="6E2FBF90" w:rsidR="00E70B01" w:rsidRDefault="00E70B01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2019/20:786 av </w:t>
      </w:r>
      <w:sdt>
        <w:sdtPr>
          <w:alias w:val="Frågeställare"/>
          <w:tag w:val="delete"/>
          <w:id w:val="-1365208597"/>
          <w:placeholder>
            <w:docPart w:val="7EBF99C6EEC24FA9893583FB8A97844A"/>
          </w:placeholder>
          <w:dataBinding w:prefixMappings="xmlns:ns0='http://lp/documentinfo/RK' " w:xpath="/ns0:DocumentInfo[1]/ns0:BaseInfo[1]/ns0:Extra3[1]" w:storeItemID="{ECAD3AB7-0C1A-4CA7-82C7-586E308104DB}"/>
          <w:text/>
        </w:sdtPr>
        <w:sdtEndPr/>
        <w:sdtContent>
          <w:r>
            <w:t>Josef Fransson</w:t>
          </w:r>
        </w:sdtContent>
      </w:sdt>
      <w:r>
        <w:t xml:space="preserve"> (</w:t>
      </w:r>
      <w:sdt>
        <w:sdtPr>
          <w:alias w:val="Parti"/>
          <w:tag w:val="Parti_delete"/>
          <w:id w:val="1262498717"/>
          <w:placeholder>
            <w:docPart w:val="8A71460F325D4B9C9F1B70F4EBD022B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bookmarkEnd w:id="1"/>
      <w:r w:rsidR="00530808">
        <w:rPr>
          <w:rFonts w:cstheme="majorHAnsi"/>
          <w:bCs/>
          <w:szCs w:val="26"/>
        </w:rPr>
        <w:t>B</w:t>
      </w:r>
      <w:r w:rsidRPr="009F6BC9">
        <w:rPr>
          <w:rFonts w:cstheme="majorHAnsi"/>
          <w:bCs/>
          <w:szCs w:val="26"/>
        </w:rPr>
        <w:t>arnarbete i spåren av klimatsatsningar</w:t>
      </w:r>
    </w:p>
    <w:p w14:paraId="12AB4552" w14:textId="38562A7F" w:rsidR="00E70B01" w:rsidRDefault="00530808" w:rsidP="009C3D8B">
      <w:pPr>
        <w:pStyle w:val="Brdtext"/>
      </w:pPr>
      <w:sdt>
        <w:sdtPr>
          <w:alias w:val="Frågeställare"/>
          <w:tag w:val="delete"/>
          <w:id w:val="-204876888"/>
          <w:placeholder>
            <w:docPart w:val="677CA7ABE8C94034BB69DF5A2AD2B958"/>
          </w:placeholder>
          <w:dataBinding w:prefixMappings="xmlns:ns0='http://lp/documentinfo/RK' " w:xpath="/ns0:DocumentInfo[1]/ns0:BaseInfo[1]/ns0:Extra3[1]" w:storeItemID="{ECAD3AB7-0C1A-4CA7-82C7-586E308104DB}"/>
          <w:text/>
        </w:sdtPr>
        <w:sdtEndPr/>
        <w:sdtContent>
          <w:r w:rsidR="00E70B01" w:rsidRPr="00351AE0">
            <w:t>Josef Fransson</w:t>
          </w:r>
        </w:sdtContent>
      </w:sdt>
      <w:r w:rsidR="00E70B01" w:rsidRPr="00351AE0">
        <w:t xml:space="preserve"> har frågat mig </w:t>
      </w:r>
      <w:r w:rsidR="002B6628" w:rsidRPr="00351AE0">
        <w:t xml:space="preserve">om jag och regeringen avser att vidta åtgärder för att svensk klimatpolitik framgent inte ska driva på människorättsbrott till följd av koboltutvinning i </w:t>
      </w:r>
      <w:r w:rsidR="00695096" w:rsidRPr="00351AE0">
        <w:t xml:space="preserve">Demokratiska Republiken </w:t>
      </w:r>
      <w:r w:rsidR="002B6628" w:rsidRPr="00351AE0">
        <w:t>Kongo, och i sådana fall vilka åtgärder</w:t>
      </w:r>
      <w:r w:rsidR="00E70B01" w:rsidRPr="00351AE0">
        <w:t xml:space="preserve">. </w:t>
      </w:r>
    </w:p>
    <w:p w14:paraId="0C1E06D0" w14:textId="4AA0CCC0" w:rsidR="00A54D48" w:rsidRDefault="009151B6" w:rsidP="009C3D8B">
      <w:pPr>
        <w:pStyle w:val="Brdtext"/>
      </w:pPr>
      <w:r w:rsidRPr="009151B6">
        <w:t>Svensk</w:t>
      </w:r>
      <w:r w:rsidR="00E94B22">
        <w:t xml:space="preserve"> </w:t>
      </w:r>
      <w:r w:rsidRPr="009151B6">
        <w:t>politik ska självklart inte driva på internationella människorättsbrott</w:t>
      </w:r>
      <w:r w:rsidR="00A54D48">
        <w:t xml:space="preserve">. </w:t>
      </w:r>
      <w:r w:rsidR="002474A9">
        <w:t>D</w:t>
      </w:r>
      <w:r w:rsidR="00A54D48">
        <w:t xml:space="preserve">en svenska regeringen arbetar aktivt mot kränkningar av de mänskliga rättigheterna. </w:t>
      </w:r>
    </w:p>
    <w:p w14:paraId="339AAF95" w14:textId="173B7EBF" w:rsidR="00A54D48" w:rsidRDefault="00A54D48" w:rsidP="009C3D8B">
      <w:pPr>
        <w:pStyle w:val="Brdtext"/>
      </w:pPr>
      <w:r>
        <w:t>Både Sverige och den Demokratiska Republiken Kongo har ratificerat relevanta ILO-konventioner och har därigenom åtagit sig att bekämpa tvångs- och barnarbete. Kongo antog också 2018 en ny lag för gruvnäringen som bland annat syftar till att bekämpa brott mot mänskliga rättigheter vid koboltutvinning. Regeringen kommer fortsatt att följa utvecklingen i landet.</w:t>
      </w:r>
    </w:p>
    <w:p w14:paraId="248DDD30" w14:textId="07F34793" w:rsidR="00E25AB4" w:rsidRDefault="00EF4E10" w:rsidP="009C3D8B">
      <w:pPr>
        <w:pStyle w:val="Brdtext"/>
      </w:pPr>
      <w:r>
        <w:t>Hela världssamfundet måste fortsätta driva på för hållbara leverantörskedjor. Detta ansvar gäller givetvis för all kobolt, oavsett om den används i batterier, i kemiska processer i oljeindustrin eller andra användningsområden.</w:t>
      </w:r>
      <w:r w:rsidR="00E25AB4">
        <w:t xml:space="preserve"> </w:t>
      </w:r>
    </w:p>
    <w:p w14:paraId="05BAAE0A" w14:textId="4A52452F" w:rsidR="00F532C3" w:rsidRDefault="00687A76" w:rsidP="00201BBF">
      <w:pPr>
        <w:pStyle w:val="Brdtext"/>
        <w:rPr>
          <w:rFonts w:cs="Arial"/>
        </w:rPr>
      </w:pPr>
      <w:r>
        <w:rPr>
          <w:rFonts w:cs="Arial"/>
        </w:rPr>
        <w:t xml:space="preserve">Sverige deltar aktivt i </w:t>
      </w:r>
      <w:r w:rsidRPr="00687A76">
        <w:rPr>
          <w:rFonts w:cs="Arial"/>
        </w:rPr>
        <w:t xml:space="preserve">EU:s batteriallians, </w:t>
      </w:r>
      <w:r>
        <w:rPr>
          <w:rFonts w:cs="Arial"/>
        </w:rPr>
        <w:t>som</w:t>
      </w:r>
      <w:r w:rsidRPr="00687A76">
        <w:rPr>
          <w:rFonts w:cs="Arial"/>
        </w:rPr>
        <w:t xml:space="preserve"> </w:t>
      </w:r>
      <w:r>
        <w:rPr>
          <w:rFonts w:cs="Arial"/>
        </w:rPr>
        <w:t xml:space="preserve">sedan </w:t>
      </w:r>
      <w:r w:rsidRPr="00687A76">
        <w:rPr>
          <w:rFonts w:cs="Arial"/>
        </w:rPr>
        <w:t>2017 samla</w:t>
      </w:r>
      <w:r>
        <w:rPr>
          <w:rFonts w:cs="Arial"/>
        </w:rPr>
        <w:t>r</w:t>
      </w:r>
      <w:r w:rsidRPr="00687A76">
        <w:rPr>
          <w:rFonts w:cs="Arial"/>
        </w:rPr>
        <w:t xml:space="preserve"> medlems</w:t>
      </w:r>
      <w:r w:rsidR="00530808">
        <w:rPr>
          <w:rFonts w:cs="Arial"/>
        </w:rPr>
        <w:t>-</w:t>
      </w:r>
      <w:r w:rsidRPr="00687A76">
        <w:rPr>
          <w:rFonts w:cs="Arial"/>
        </w:rPr>
        <w:t xml:space="preserve">länder </w:t>
      </w:r>
      <w:r>
        <w:rPr>
          <w:rFonts w:cs="Arial"/>
        </w:rPr>
        <w:t xml:space="preserve">och </w:t>
      </w:r>
      <w:r w:rsidRPr="00687A76">
        <w:rPr>
          <w:rFonts w:cs="Arial"/>
        </w:rPr>
        <w:t>aktörer för battericelltillverkning</w:t>
      </w:r>
      <w:r>
        <w:rPr>
          <w:rFonts w:cs="Arial"/>
        </w:rPr>
        <w:t>, och där tillgång till hållbara råvaror är en prioriterad fråga</w:t>
      </w:r>
      <w:r w:rsidRPr="00687A76">
        <w:rPr>
          <w:rFonts w:cs="Arial"/>
        </w:rPr>
        <w:t>.</w:t>
      </w:r>
      <w:r>
        <w:rPr>
          <w:rFonts w:cs="Arial"/>
        </w:rPr>
        <w:t xml:space="preserve"> </w:t>
      </w:r>
      <w:r w:rsidR="00E25AB4">
        <w:rPr>
          <w:rFonts w:cs="Arial"/>
        </w:rPr>
        <w:t xml:space="preserve">EU-kommissionen har meddelat att de </w:t>
      </w:r>
      <w:r>
        <w:rPr>
          <w:rFonts w:cs="Arial"/>
        </w:rPr>
        <w:t xml:space="preserve">senare i år </w:t>
      </w:r>
      <w:r w:rsidR="00E25AB4">
        <w:rPr>
          <w:rFonts w:cs="Arial"/>
        </w:rPr>
        <w:t xml:space="preserve">avser </w:t>
      </w:r>
      <w:r w:rsidR="00E25AB4" w:rsidRPr="00DB12F8">
        <w:rPr>
          <w:rFonts w:cs="Arial"/>
        </w:rPr>
        <w:t>lägga fram förslag på en ny batterilagstiftning.</w:t>
      </w:r>
      <w:r w:rsidR="007D6FB0">
        <w:rPr>
          <w:rFonts w:cs="Arial"/>
        </w:rPr>
        <w:t xml:space="preserve"> </w:t>
      </w:r>
      <w:r w:rsidR="00E25AB4">
        <w:rPr>
          <w:rFonts w:cs="Arial"/>
        </w:rPr>
        <w:t xml:space="preserve">Sverige kommer att arbeta för </w:t>
      </w:r>
      <w:r w:rsidR="00201BBF">
        <w:rPr>
          <w:rFonts w:cs="Arial"/>
        </w:rPr>
        <w:t xml:space="preserve">hållbarhet, spårbarhet </w:t>
      </w:r>
      <w:r w:rsidR="007C3DAF">
        <w:rPr>
          <w:rFonts w:cs="Arial"/>
        </w:rPr>
        <w:t>samt</w:t>
      </w:r>
      <w:r w:rsidR="00201BBF">
        <w:rPr>
          <w:rFonts w:cs="Arial"/>
        </w:rPr>
        <w:t xml:space="preserve"> nolltolerans mot skadligt barnarbete. </w:t>
      </w:r>
      <w:r w:rsidR="00EF4E10">
        <w:rPr>
          <w:rFonts w:cs="Arial"/>
        </w:rPr>
        <w:t>G</w:t>
      </w:r>
      <w:r w:rsidR="00E25AB4">
        <w:rPr>
          <w:rFonts w:cs="Arial"/>
        </w:rPr>
        <w:t xml:space="preserve">enom </w:t>
      </w:r>
      <w:r w:rsidR="00EF4E10">
        <w:rPr>
          <w:rFonts w:cs="Arial"/>
        </w:rPr>
        <w:t xml:space="preserve">att införa stränga krav i kommande </w:t>
      </w:r>
      <w:r w:rsidR="00E25AB4">
        <w:rPr>
          <w:rFonts w:cs="Arial"/>
        </w:rPr>
        <w:t xml:space="preserve">lagstiftning kan vi </w:t>
      </w:r>
      <w:r w:rsidR="00AA2AD4">
        <w:rPr>
          <w:rFonts w:cs="Arial"/>
        </w:rPr>
        <w:t xml:space="preserve">ta </w:t>
      </w:r>
      <w:r w:rsidR="00E25AB4">
        <w:rPr>
          <w:rFonts w:cs="Arial"/>
        </w:rPr>
        <w:lastRenderedPageBreak/>
        <w:t xml:space="preserve">ansvar för att teknikomställningen blir en drivkraft för </w:t>
      </w:r>
      <w:r w:rsidR="00704D64">
        <w:rPr>
          <w:rFonts w:cs="Arial"/>
        </w:rPr>
        <w:t>att stoppa</w:t>
      </w:r>
      <w:r w:rsidR="00E25AB4">
        <w:rPr>
          <w:rFonts w:cs="Arial"/>
        </w:rPr>
        <w:t xml:space="preserve"> barnarbete</w:t>
      </w:r>
      <w:r w:rsidR="00704D64">
        <w:rPr>
          <w:rFonts w:cs="Arial"/>
        </w:rPr>
        <w:t xml:space="preserve"> och andra människorättskränkningar</w:t>
      </w:r>
      <w:r w:rsidR="00E25AB4">
        <w:rPr>
          <w:rFonts w:cs="Arial"/>
        </w:rPr>
        <w:t>.</w:t>
      </w:r>
      <w:r w:rsidR="00662CEC">
        <w:rPr>
          <w:rFonts w:cs="Arial"/>
        </w:rPr>
        <w:t xml:space="preserve"> </w:t>
      </w:r>
    </w:p>
    <w:p w14:paraId="6695243B" w14:textId="6D9A38D6" w:rsidR="00E25AB4" w:rsidRDefault="00F532C3" w:rsidP="009C3D8B">
      <w:pPr>
        <w:pStyle w:val="Brdtext"/>
        <w:rPr>
          <w:rFonts w:cs="Arial"/>
        </w:rPr>
      </w:pPr>
      <w:r>
        <w:rPr>
          <w:rFonts w:cs="Arial"/>
        </w:rPr>
        <w:t xml:space="preserve">2017 antogs en EU-förordning som gör </w:t>
      </w:r>
      <w:r w:rsidRPr="00F532C3">
        <w:rPr>
          <w:rFonts w:cs="Arial"/>
        </w:rPr>
        <w:t>företag</w:t>
      </w:r>
      <w:r>
        <w:rPr>
          <w:rFonts w:cs="Arial"/>
        </w:rPr>
        <w:t xml:space="preserve"> i EU</w:t>
      </w:r>
      <w:r w:rsidRPr="00F532C3">
        <w:rPr>
          <w:rFonts w:cs="Arial"/>
        </w:rPr>
        <w:t xml:space="preserve"> skyldiga att se till att deras import av </w:t>
      </w:r>
      <w:r>
        <w:rPr>
          <w:rFonts w:cs="Arial"/>
        </w:rPr>
        <w:t>konfliktmineraler</w:t>
      </w:r>
      <w:r w:rsidRPr="00F532C3">
        <w:rPr>
          <w:rFonts w:cs="Arial"/>
        </w:rPr>
        <w:t xml:space="preserve"> inte bidrar till att finansiera väpnade kon</w:t>
      </w:r>
      <w:r w:rsidR="00530808">
        <w:rPr>
          <w:rFonts w:cs="Arial"/>
        </w:rPr>
        <w:t>-</w:t>
      </w:r>
      <w:r w:rsidRPr="00F532C3">
        <w:rPr>
          <w:rFonts w:cs="Arial"/>
        </w:rPr>
        <w:t>flikter.</w:t>
      </w:r>
      <w:r>
        <w:rPr>
          <w:rFonts w:cs="Arial"/>
        </w:rPr>
        <w:t xml:space="preserve"> </w:t>
      </w:r>
      <w:r w:rsidRPr="00F532C3">
        <w:rPr>
          <w:rFonts w:cs="Arial"/>
        </w:rPr>
        <w:t>Kobolt klassas dock inte som en konfliktmineral av EU-förordning</w:t>
      </w:r>
      <w:r w:rsidR="00530808">
        <w:rPr>
          <w:rFonts w:cs="Arial"/>
        </w:rPr>
        <w:t>-</w:t>
      </w:r>
      <w:r w:rsidRPr="00F532C3">
        <w:rPr>
          <w:rFonts w:cs="Arial"/>
        </w:rPr>
        <w:t xml:space="preserve">en, </w:t>
      </w:r>
      <w:r>
        <w:rPr>
          <w:rFonts w:cs="Arial"/>
        </w:rPr>
        <w:t xml:space="preserve">och </w:t>
      </w:r>
      <w:r w:rsidRPr="00F532C3">
        <w:rPr>
          <w:rFonts w:cs="Arial"/>
        </w:rPr>
        <w:t>därmed faller utanför förordningens tillämpningsområde.</w:t>
      </w:r>
      <w:r>
        <w:rPr>
          <w:rFonts w:cs="Arial"/>
        </w:rPr>
        <w:t xml:space="preserve"> Men det finns annat stöd för att kontrollera leverantörskedjor. </w:t>
      </w:r>
      <w:r w:rsidR="00520E9B" w:rsidRPr="00520E9B">
        <w:rPr>
          <w:rFonts w:cs="Arial"/>
        </w:rPr>
        <w:t>Regeringen har under flera år finansierat OECD:s arbete med ansvarsfulla försörjningskedjor av konfliktmineral. OECD har därmed kunnat ta fram bra riktlinjer som stödj</w:t>
      </w:r>
      <w:r w:rsidR="00201BBF">
        <w:rPr>
          <w:rFonts w:cs="Arial"/>
        </w:rPr>
        <w:t>er</w:t>
      </w:r>
      <w:r w:rsidR="00520E9B" w:rsidRPr="00520E9B">
        <w:rPr>
          <w:rFonts w:cs="Arial"/>
        </w:rPr>
        <w:t xml:space="preserve"> företagen i deras arbete med att </w:t>
      </w:r>
      <w:r w:rsidR="00201BBF">
        <w:rPr>
          <w:rFonts w:cs="Arial"/>
        </w:rPr>
        <w:t>kontrollera</w:t>
      </w:r>
      <w:r w:rsidR="00520E9B" w:rsidRPr="00520E9B">
        <w:rPr>
          <w:rFonts w:cs="Arial"/>
        </w:rPr>
        <w:t xml:space="preserve"> sina försörjningskedjor. </w:t>
      </w:r>
      <w:r w:rsidR="00E25AB4">
        <w:rPr>
          <w:rFonts w:cs="Arial"/>
        </w:rPr>
        <w:t xml:space="preserve"> </w:t>
      </w:r>
    </w:p>
    <w:p w14:paraId="56EF1FA4" w14:textId="6987BBBB" w:rsidR="00520AA7" w:rsidRDefault="00AA2AD4" w:rsidP="009C3D8B">
      <w:pPr>
        <w:pStyle w:val="Brdtext"/>
        <w:rPr>
          <w:rFonts w:eastAsia="Times New Roman" w:cs="Times New Roman"/>
          <w:color w:val="000000"/>
          <w:lang w:eastAsia="sv-SE"/>
        </w:rPr>
      </w:pPr>
      <w:r>
        <w:rPr>
          <w:rFonts w:cs="Arial"/>
        </w:rPr>
        <w:t xml:space="preserve">Det finns en stor potential för </w:t>
      </w:r>
      <w:r w:rsidR="000131AB">
        <w:rPr>
          <w:rFonts w:cs="Arial"/>
        </w:rPr>
        <w:t>att utvinna kobolt genom</w:t>
      </w:r>
      <w:r w:rsidR="00687A76">
        <w:rPr>
          <w:rFonts w:cs="Arial"/>
        </w:rPr>
        <w:t xml:space="preserve"> </w:t>
      </w:r>
      <w:r w:rsidR="00520AA7">
        <w:rPr>
          <w:rFonts w:eastAsia="Times New Roman" w:cs="Times New Roman"/>
          <w:color w:val="000000"/>
          <w:lang w:eastAsia="sv-SE"/>
        </w:rPr>
        <w:t>ökad återvinning</w:t>
      </w:r>
      <w:r w:rsidR="00B23D2A">
        <w:rPr>
          <w:rFonts w:eastAsia="Times New Roman" w:cs="Times New Roman"/>
          <w:color w:val="000000"/>
          <w:lang w:eastAsia="sv-SE"/>
        </w:rPr>
        <w:t xml:space="preserve"> av uttjänta batterier och elektronik samt ur sekundära material såsom gruvavfall och </w:t>
      </w:r>
      <w:r w:rsidR="00520AA7">
        <w:rPr>
          <w:rFonts w:eastAsia="Times New Roman" w:cs="Times New Roman"/>
          <w:color w:val="000000"/>
          <w:lang w:eastAsia="sv-SE"/>
        </w:rPr>
        <w:t>slag</w:t>
      </w:r>
      <w:r w:rsidR="00B23D2A">
        <w:rPr>
          <w:rFonts w:eastAsia="Times New Roman" w:cs="Times New Roman"/>
          <w:color w:val="000000"/>
          <w:lang w:eastAsia="sv-SE"/>
        </w:rPr>
        <w:t>g från förädling av metaller</w:t>
      </w:r>
      <w:r w:rsidR="000131AB">
        <w:rPr>
          <w:rFonts w:eastAsia="Times New Roman" w:cs="Times New Roman"/>
          <w:color w:val="000000"/>
          <w:lang w:eastAsia="sv-SE"/>
        </w:rPr>
        <w:t>. Regeringen ser</w:t>
      </w:r>
      <w:r w:rsidR="00520AA7" w:rsidRPr="00351AE0">
        <w:rPr>
          <w:rFonts w:eastAsia="Times New Roman" w:cs="Times New Roman"/>
          <w:color w:val="000000"/>
          <w:lang w:eastAsia="sv-SE"/>
        </w:rPr>
        <w:t xml:space="preserve"> även ett behov av att öka kunskapen om och förutsättningarna för hållbar utvinning av batterimetaller och innovationskritiska mineral i Sverige. </w:t>
      </w:r>
      <w:r w:rsidR="005764C6">
        <w:rPr>
          <w:rFonts w:eastAsia="Times New Roman" w:cs="Times New Roman"/>
          <w:color w:val="000000"/>
          <w:lang w:eastAsia="sv-SE"/>
        </w:rPr>
        <w:t>Vid utvinning av metaller krävs stort fokus på hållbarhet, minimering av konflikter med andra markanvänd</w:t>
      </w:r>
      <w:r w:rsidR="00530808">
        <w:rPr>
          <w:rFonts w:eastAsia="Times New Roman" w:cs="Times New Roman"/>
          <w:color w:val="000000"/>
          <w:lang w:eastAsia="sv-SE"/>
        </w:rPr>
        <w:t>-</w:t>
      </w:r>
      <w:r w:rsidR="005764C6">
        <w:rPr>
          <w:rFonts w:eastAsia="Times New Roman" w:cs="Times New Roman"/>
          <w:color w:val="000000"/>
          <w:lang w:eastAsia="sv-SE"/>
        </w:rPr>
        <w:t>ningsintressen samt säker kemikalie- och avfallshantering.</w:t>
      </w:r>
    </w:p>
    <w:p w14:paraId="180B2BF6" w14:textId="34841A2C" w:rsidR="002B6628" w:rsidRPr="009F6BC9" w:rsidRDefault="002B6628" w:rsidP="00A54D48">
      <w:pPr>
        <w:pStyle w:val="Brdtext"/>
        <w:rPr>
          <w:rFonts w:ascii="TimesNewRomanPSMT" w:hAnsi="TimesNewRomanPSMT"/>
          <w:sz w:val="23"/>
          <w:szCs w:val="23"/>
        </w:rPr>
      </w:pPr>
      <w:r w:rsidRPr="00351AE0">
        <w:t xml:space="preserve">Sverige är ett av EU:s viktigaste gruvländer och </w:t>
      </w:r>
      <w:r w:rsidR="005764C6">
        <w:t>är</w:t>
      </w:r>
      <w:r w:rsidRPr="00351AE0">
        <w:t xml:space="preserve"> därför en </w:t>
      </w:r>
      <w:r w:rsidR="00B23D2A">
        <w:t xml:space="preserve">betydelsefull </w:t>
      </w:r>
      <w:r w:rsidRPr="00351AE0">
        <w:t>aktör för att säkra tillgång</w:t>
      </w:r>
      <w:r w:rsidR="00695096" w:rsidRPr="00351AE0">
        <w:t>en</w:t>
      </w:r>
      <w:r w:rsidRPr="00351AE0">
        <w:t xml:space="preserve"> till hållbart producerade råvaror även till EU:s industrier.</w:t>
      </w:r>
      <w:r w:rsidR="00DB12F8">
        <w:rPr>
          <w:rFonts w:eastAsia="Times New Roman" w:cs="Times New Roman"/>
          <w:color w:val="000000"/>
          <w:lang w:eastAsia="sv-SE"/>
        </w:rPr>
        <w:t xml:space="preserve"> </w:t>
      </w:r>
      <w:r w:rsidR="0056673F" w:rsidRPr="0056673F">
        <w:rPr>
          <w:rFonts w:eastAsia="Times New Roman" w:cs="Times New Roman"/>
          <w:color w:val="000000"/>
          <w:lang w:eastAsia="sv-SE"/>
        </w:rPr>
        <w:t>Regeringen uppdrog den 15 februari 2018 åt Sveriges geologiska undersökning (SGU) att kartlägga möjligheterna för utvinning i Sverige av de innovationskritiska metaller och mineral som är nödvändiga för bland annat miljö- och klimatomställningen.</w:t>
      </w:r>
      <w:r w:rsidR="0056673F">
        <w:rPr>
          <w:rFonts w:eastAsia="Times New Roman" w:cs="Times New Roman"/>
          <w:color w:val="000000"/>
          <w:lang w:eastAsia="sv-SE"/>
        </w:rPr>
        <w:t xml:space="preserve"> </w:t>
      </w:r>
      <w:r w:rsidR="0056673F" w:rsidRPr="0056673F">
        <w:rPr>
          <w:rFonts w:eastAsia="Times New Roman" w:cs="Times New Roman"/>
          <w:color w:val="000000"/>
          <w:lang w:eastAsia="sv-SE"/>
        </w:rPr>
        <w:t>Uppdraget innebär en utökad insats för kartläggning av innovationskritiska metaller och mineral för att säkerställa råvaror av hög kvalitet genom ansvarsfull och miljömässig hållbar åter</w:t>
      </w:r>
      <w:r w:rsidR="00530808">
        <w:rPr>
          <w:rFonts w:eastAsia="Times New Roman" w:cs="Times New Roman"/>
          <w:color w:val="000000"/>
          <w:lang w:eastAsia="sv-SE"/>
        </w:rPr>
        <w:t>-</w:t>
      </w:r>
      <w:r w:rsidR="0056673F" w:rsidRPr="0056673F">
        <w:rPr>
          <w:rFonts w:eastAsia="Times New Roman" w:cs="Times New Roman"/>
          <w:color w:val="000000"/>
          <w:lang w:eastAsia="sv-SE"/>
        </w:rPr>
        <w:t xml:space="preserve">vinning och utvinning i Sverige. Råvaror från primära och sekundära (gruvavfall) källor i Bergslagen ska identifieras och inventeras. Uppdraget </w:t>
      </w:r>
      <w:r w:rsidR="00530808">
        <w:rPr>
          <w:rFonts w:eastAsia="Times New Roman" w:cs="Times New Roman"/>
          <w:color w:val="000000"/>
          <w:lang w:eastAsia="sv-SE"/>
        </w:rPr>
        <w:br/>
      </w:r>
      <w:r w:rsidR="0056673F" w:rsidRPr="0056673F">
        <w:rPr>
          <w:rFonts w:eastAsia="Times New Roman" w:cs="Times New Roman"/>
          <w:color w:val="000000"/>
          <w:lang w:eastAsia="sv-SE"/>
        </w:rPr>
        <w:t>ska redovisas till regeringen den 1 mars 2020.</w:t>
      </w:r>
      <w:r w:rsidR="0056673F">
        <w:rPr>
          <w:rFonts w:eastAsia="Times New Roman" w:cs="Times New Roman"/>
          <w:color w:val="000000"/>
          <w:lang w:eastAsia="sv-SE"/>
        </w:rPr>
        <w:t xml:space="preserve"> </w:t>
      </w:r>
      <w:r w:rsidR="00520AA7" w:rsidRPr="00351AE0">
        <w:t xml:space="preserve">Tillväxtanalys </w:t>
      </w:r>
      <w:r w:rsidR="0056673F">
        <w:t>rapporterade under 2019</w:t>
      </w:r>
      <w:r w:rsidR="00604627">
        <w:t xml:space="preserve"> </w:t>
      </w:r>
      <w:r w:rsidR="0056673F">
        <w:t xml:space="preserve">ett </w:t>
      </w:r>
      <w:r w:rsidR="00520AA7" w:rsidRPr="00351AE0">
        <w:t xml:space="preserve">uppdrag </w:t>
      </w:r>
      <w:r w:rsidR="0056673F">
        <w:t>om</w:t>
      </w:r>
      <w:r w:rsidR="00DB12F8">
        <w:t xml:space="preserve"> </w:t>
      </w:r>
      <w:r w:rsidR="0056673F">
        <w:t xml:space="preserve">utformning av </w:t>
      </w:r>
      <w:r w:rsidR="00520AA7" w:rsidRPr="00351AE0">
        <w:t xml:space="preserve">hållbarhetsmärkning av metaller och mineral. </w:t>
      </w:r>
      <w:r w:rsidR="0056673F">
        <w:t>U</w:t>
      </w:r>
      <w:r w:rsidR="00520E9B">
        <w:t xml:space="preserve">ppdragen tjänar som värdefulla underlag för regeringens fortsatta arbete för </w:t>
      </w:r>
      <w:r w:rsidR="00520AA7" w:rsidRPr="00351AE0">
        <w:t>en global marknad för hållbara metaller och mineral.</w:t>
      </w:r>
    </w:p>
    <w:p w14:paraId="7FA2298C" w14:textId="1886BF94" w:rsidR="002B6628" w:rsidRDefault="002B6628" w:rsidP="00A54D48">
      <w:pPr>
        <w:pStyle w:val="Brdtext"/>
      </w:pPr>
      <w:r>
        <w:t xml:space="preserve">Stockholm den </w:t>
      </w:r>
      <w:sdt>
        <w:sdtPr>
          <w:id w:val="-1225218591"/>
          <w:placeholder>
            <w:docPart w:val="85F35AFF059B45C1BC7F06F27BA4912C"/>
          </w:placeholder>
          <w:dataBinding w:prefixMappings="xmlns:ns0='http://lp/documentinfo/RK' " w:xpath="/ns0:DocumentInfo[1]/ns0:BaseInfo[1]/ns0:HeaderDate[1]" w:storeItemID="{ECAD3AB7-0C1A-4CA7-82C7-586E308104DB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4882">
            <w:t>5 februari 2020</w:t>
          </w:r>
        </w:sdtContent>
      </w:sdt>
    </w:p>
    <w:p w14:paraId="5B353B29" w14:textId="4AECE625" w:rsidR="002B6628" w:rsidRDefault="00530808" w:rsidP="00A54D48">
      <w:pPr>
        <w:pStyle w:val="Brdtext"/>
      </w:pPr>
      <w:r>
        <w:lastRenderedPageBreak/>
        <w:br/>
      </w:r>
      <w:sdt>
        <w:sdtPr>
          <w:alias w:val="Klicka på listpilen"/>
          <w:tag w:val="run-loadAllMinistersFromDep_delete"/>
          <w:id w:val="-122627287"/>
          <w:placeholder>
            <w:docPart w:val="2CB4855776614188BEB8DE115B7A0E73"/>
          </w:placeholder>
          <w:dataBinding w:prefixMappings="xmlns:ns0='http://lp/documentinfo/RK' " w:xpath="/ns0:DocumentInfo[1]/ns0:BaseInfo[1]/ns0:TopSender[1]" w:storeItemID="{ECAD3AB7-0C1A-4CA7-82C7-586E308104DB}"/>
          <w:comboBox w:lastValue="Miljö- och klimatministern samt vice statsministern">
            <w:listItem w:displayText="Isabella Lövin" w:value="Miljö- och klimatministern samt vice statsministern"/>
          </w:comboBox>
        </w:sdtPr>
        <w:sdtEndPr/>
        <w:sdtContent>
          <w:r w:rsidR="00887E3D">
            <w:t>Isabella Lövin</w:t>
          </w:r>
        </w:sdtContent>
      </w:sdt>
    </w:p>
    <w:sectPr w:rsidR="002B662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73C19" w14:textId="77777777" w:rsidR="004C781F" w:rsidRDefault="004C781F" w:rsidP="00A87A54">
      <w:pPr>
        <w:spacing w:after="0" w:line="240" w:lineRule="auto"/>
      </w:pPr>
      <w:r>
        <w:separator/>
      </w:r>
    </w:p>
  </w:endnote>
  <w:endnote w:type="continuationSeparator" w:id="0">
    <w:p w14:paraId="685C2B3D" w14:textId="77777777" w:rsidR="004C781F" w:rsidRDefault="004C78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7789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4815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4273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EB34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5E3C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44A6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4E34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60E7BC" w14:textId="77777777" w:rsidTr="00C26068">
      <w:trPr>
        <w:trHeight w:val="227"/>
      </w:trPr>
      <w:tc>
        <w:tcPr>
          <w:tcW w:w="4074" w:type="dxa"/>
        </w:tcPr>
        <w:p w14:paraId="33B928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4767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A6DE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FE8DC" w14:textId="77777777" w:rsidR="004C781F" w:rsidRDefault="004C781F" w:rsidP="00A87A54">
      <w:pPr>
        <w:spacing w:after="0" w:line="240" w:lineRule="auto"/>
      </w:pPr>
      <w:r>
        <w:separator/>
      </w:r>
    </w:p>
  </w:footnote>
  <w:footnote w:type="continuationSeparator" w:id="0">
    <w:p w14:paraId="517444D0" w14:textId="77777777" w:rsidR="004C781F" w:rsidRDefault="004C78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781F" w14:paraId="66C1B9D9" w14:textId="77777777" w:rsidTr="00C93EBA">
      <w:trPr>
        <w:trHeight w:val="227"/>
      </w:trPr>
      <w:tc>
        <w:tcPr>
          <w:tcW w:w="5534" w:type="dxa"/>
        </w:tcPr>
        <w:p w14:paraId="59B2B97C" w14:textId="77777777" w:rsidR="004C781F" w:rsidRPr="007D73AB" w:rsidRDefault="004C781F">
          <w:pPr>
            <w:pStyle w:val="Sidhuvud"/>
          </w:pPr>
        </w:p>
      </w:tc>
      <w:tc>
        <w:tcPr>
          <w:tcW w:w="3170" w:type="dxa"/>
          <w:vAlign w:val="bottom"/>
        </w:tcPr>
        <w:p w14:paraId="38829DE4" w14:textId="77777777" w:rsidR="004C781F" w:rsidRPr="007D73AB" w:rsidRDefault="004C781F" w:rsidP="00340DE0">
          <w:pPr>
            <w:pStyle w:val="Sidhuvud"/>
          </w:pPr>
        </w:p>
      </w:tc>
      <w:tc>
        <w:tcPr>
          <w:tcW w:w="1134" w:type="dxa"/>
        </w:tcPr>
        <w:p w14:paraId="05F0177D" w14:textId="77777777" w:rsidR="004C781F" w:rsidRDefault="004C781F" w:rsidP="005A703A">
          <w:pPr>
            <w:pStyle w:val="Sidhuvud"/>
          </w:pPr>
        </w:p>
      </w:tc>
    </w:tr>
    <w:tr w:rsidR="004C781F" w14:paraId="659E49D9" w14:textId="77777777" w:rsidTr="00C93EBA">
      <w:trPr>
        <w:trHeight w:val="1928"/>
      </w:trPr>
      <w:tc>
        <w:tcPr>
          <w:tcW w:w="5534" w:type="dxa"/>
        </w:tcPr>
        <w:p w14:paraId="3103B6D0" w14:textId="77777777" w:rsidR="004C781F" w:rsidRPr="00340DE0" w:rsidRDefault="004C78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8D5631" wp14:editId="1A30404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892280" w14:textId="77777777" w:rsidR="004C781F" w:rsidRPr="00710A6C" w:rsidRDefault="004C781F" w:rsidP="00EE3C0F">
          <w:pPr>
            <w:pStyle w:val="Sidhuvud"/>
            <w:rPr>
              <w:b/>
            </w:rPr>
          </w:pPr>
        </w:p>
        <w:p w14:paraId="05FD79A5" w14:textId="77777777" w:rsidR="004C781F" w:rsidRDefault="004C781F" w:rsidP="00EE3C0F">
          <w:pPr>
            <w:pStyle w:val="Sidhuvud"/>
          </w:pPr>
        </w:p>
        <w:p w14:paraId="68306D34" w14:textId="77777777" w:rsidR="004C781F" w:rsidRDefault="004C781F" w:rsidP="00EE3C0F">
          <w:pPr>
            <w:pStyle w:val="Sidhuvud"/>
          </w:pPr>
        </w:p>
        <w:p w14:paraId="24DA61EC" w14:textId="77777777" w:rsidR="004C781F" w:rsidRDefault="004C78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450317343749D392318FD1E6707E87"/>
            </w:placeholder>
            <w:dataBinding w:prefixMappings="xmlns:ns0='http://lp/documentinfo/RK' " w:xpath="/ns0:DocumentInfo[1]/ns0:BaseInfo[1]/ns0:Dnr[1]" w:storeItemID="{ECAD3AB7-0C1A-4CA7-82C7-586E308104DB}"/>
            <w:text/>
          </w:sdtPr>
          <w:sdtEndPr/>
          <w:sdtContent>
            <w:p w14:paraId="68EB6224" w14:textId="28EF684F" w:rsidR="004C781F" w:rsidRDefault="004C781F" w:rsidP="00EE3C0F">
              <w:pPr>
                <w:pStyle w:val="Sidhuvud"/>
              </w:pPr>
              <w:r>
                <w:t>M2020/</w:t>
              </w:r>
              <w:r w:rsidR="00530808">
                <w:t>00107/Kl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19A4DE39E449E299F7D935FABF00AE"/>
            </w:placeholder>
            <w:showingPlcHdr/>
            <w:dataBinding w:prefixMappings="xmlns:ns0='http://lp/documentinfo/RK' " w:xpath="/ns0:DocumentInfo[1]/ns0:BaseInfo[1]/ns0:DocNumber[1]" w:storeItemID="{ECAD3AB7-0C1A-4CA7-82C7-586E308104DB}"/>
            <w:text/>
          </w:sdtPr>
          <w:sdtEndPr/>
          <w:sdtContent>
            <w:p w14:paraId="2920DCE4" w14:textId="77777777" w:rsidR="004C781F" w:rsidRDefault="004C78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6DA30" w14:textId="77777777" w:rsidR="004C781F" w:rsidRDefault="004C781F" w:rsidP="00EE3C0F">
          <w:pPr>
            <w:pStyle w:val="Sidhuvud"/>
          </w:pPr>
        </w:p>
      </w:tc>
      <w:tc>
        <w:tcPr>
          <w:tcW w:w="1134" w:type="dxa"/>
        </w:tcPr>
        <w:p w14:paraId="23AD4898" w14:textId="77777777" w:rsidR="004C781F" w:rsidRDefault="004C781F" w:rsidP="0094502D">
          <w:pPr>
            <w:pStyle w:val="Sidhuvud"/>
          </w:pPr>
        </w:p>
        <w:p w14:paraId="49C6AB16" w14:textId="77777777" w:rsidR="004C781F" w:rsidRPr="0094502D" w:rsidRDefault="004C781F" w:rsidP="00EC71A6">
          <w:pPr>
            <w:pStyle w:val="Sidhuvud"/>
          </w:pPr>
        </w:p>
      </w:tc>
    </w:tr>
    <w:tr w:rsidR="004C781F" w14:paraId="7BF79CE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E21ED8EA0894D7BAAAE5325FC9E8C9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840864" w14:textId="77777777" w:rsidR="002B6628" w:rsidRPr="00530808" w:rsidRDefault="002B6628" w:rsidP="00340DE0">
              <w:pPr>
                <w:pStyle w:val="Sidhuvud"/>
                <w:rPr>
                  <w:b/>
                  <w:bCs/>
                </w:rPr>
              </w:pPr>
              <w:r w:rsidRPr="00530808">
                <w:rPr>
                  <w:b/>
                  <w:bCs/>
                </w:rPr>
                <w:t>Miljödepartementet</w:t>
              </w:r>
            </w:p>
            <w:p w14:paraId="58428FC9" w14:textId="77777777" w:rsidR="004C781F" w:rsidRPr="00340DE0" w:rsidRDefault="002B6628" w:rsidP="00340DE0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8C10CDDA97409DA693A359C9A4BE9B"/>
          </w:placeholder>
          <w:dataBinding w:prefixMappings="xmlns:ns0='http://lp/documentinfo/RK' " w:xpath="/ns0:DocumentInfo[1]/ns0:BaseInfo[1]/ns0:Recipient[1]" w:storeItemID="{ECAD3AB7-0C1A-4CA7-82C7-586E308104DB}"/>
          <w:text w:multiLine="1"/>
        </w:sdtPr>
        <w:sdtEndPr/>
        <w:sdtContent>
          <w:tc>
            <w:tcPr>
              <w:tcW w:w="3170" w:type="dxa"/>
            </w:tcPr>
            <w:p w14:paraId="0C92F959" w14:textId="77777777" w:rsidR="004C781F" w:rsidRDefault="004C78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749150" w14:textId="77777777" w:rsidR="004C781F" w:rsidRDefault="004C781F" w:rsidP="003E6020">
          <w:pPr>
            <w:pStyle w:val="Sidhuvud"/>
          </w:pPr>
        </w:p>
      </w:tc>
    </w:tr>
  </w:tbl>
  <w:p w14:paraId="654C1B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F"/>
    <w:rsid w:val="00000290"/>
    <w:rsid w:val="00001068"/>
    <w:rsid w:val="0000412C"/>
    <w:rsid w:val="00004D5C"/>
    <w:rsid w:val="00005F68"/>
    <w:rsid w:val="00006CA7"/>
    <w:rsid w:val="000128EB"/>
    <w:rsid w:val="00012B00"/>
    <w:rsid w:val="000131AB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27C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6B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065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6EC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BBF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4A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62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478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AE0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BB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6E4"/>
    <w:rsid w:val="004557F3"/>
    <w:rsid w:val="0045607E"/>
    <w:rsid w:val="00456DC3"/>
    <w:rsid w:val="0046337E"/>
    <w:rsid w:val="00464CA1"/>
    <w:rsid w:val="004660C8"/>
    <w:rsid w:val="0046677B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81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BF6"/>
    <w:rsid w:val="00505905"/>
    <w:rsid w:val="00511A1B"/>
    <w:rsid w:val="00511A68"/>
    <w:rsid w:val="00513E7D"/>
    <w:rsid w:val="00514A67"/>
    <w:rsid w:val="00520A46"/>
    <w:rsid w:val="00520AA7"/>
    <w:rsid w:val="00520E9B"/>
    <w:rsid w:val="00521192"/>
    <w:rsid w:val="0052127C"/>
    <w:rsid w:val="00526AEB"/>
    <w:rsid w:val="005302E0"/>
    <w:rsid w:val="0053080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73F"/>
    <w:rsid w:val="00567799"/>
    <w:rsid w:val="005710DE"/>
    <w:rsid w:val="00571A0B"/>
    <w:rsid w:val="00573DFD"/>
    <w:rsid w:val="005747D0"/>
    <w:rsid w:val="005764C6"/>
    <w:rsid w:val="005827D5"/>
    <w:rsid w:val="00582918"/>
    <w:rsid w:val="005849E3"/>
    <w:rsid w:val="005850D7"/>
    <w:rsid w:val="0058522F"/>
    <w:rsid w:val="00585282"/>
    <w:rsid w:val="00586266"/>
    <w:rsid w:val="0058703B"/>
    <w:rsid w:val="005938C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627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CEC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A76"/>
    <w:rsid w:val="00691AEE"/>
    <w:rsid w:val="00695096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D6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3A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36A"/>
    <w:rsid w:val="007A1856"/>
    <w:rsid w:val="007A1887"/>
    <w:rsid w:val="007A629C"/>
    <w:rsid w:val="007A6348"/>
    <w:rsid w:val="007B023C"/>
    <w:rsid w:val="007B03CC"/>
    <w:rsid w:val="007B2F08"/>
    <w:rsid w:val="007C3DAF"/>
    <w:rsid w:val="007C44FF"/>
    <w:rsid w:val="007C6456"/>
    <w:rsid w:val="007C7BDB"/>
    <w:rsid w:val="007D2FF5"/>
    <w:rsid w:val="007D4BCF"/>
    <w:rsid w:val="007D6FB0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90A"/>
    <w:rsid w:val="008573B9"/>
    <w:rsid w:val="0085782D"/>
    <w:rsid w:val="00863BB7"/>
    <w:rsid w:val="008718AA"/>
    <w:rsid w:val="008730FD"/>
    <w:rsid w:val="00873DA1"/>
    <w:rsid w:val="00875DDD"/>
    <w:rsid w:val="00881BC6"/>
    <w:rsid w:val="008860CC"/>
    <w:rsid w:val="00886EEE"/>
    <w:rsid w:val="00887E3D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957"/>
    <w:rsid w:val="009036E7"/>
    <w:rsid w:val="0090605F"/>
    <w:rsid w:val="0091053B"/>
    <w:rsid w:val="00912158"/>
    <w:rsid w:val="00912945"/>
    <w:rsid w:val="009144EE"/>
    <w:rsid w:val="009151B6"/>
    <w:rsid w:val="00915D4C"/>
    <w:rsid w:val="009279B2"/>
    <w:rsid w:val="00935814"/>
    <w:rsid w:val="00944882"/>
    <w:rsid w:val="0094502D"/>
    <w:rsid w:val="00946561"/>
    <w:rsid w:val="00946B39"/>
    <w:rsid w:val="00947013"/>
    <w:rsid w:val="0095062C"/>
    <w:rsid w:val="009539D2"/>
    <w:rsid w:val="00966E40"/>
    <w:rsid w:val="00973084"/>
    <w:rsid w:val="00973204"/>
    <w:rsid w:val="00973CBD"/>
    <w:rsid w:val="00974520"/>
    <w:rsid w:val="00974B59"/>
    <w:rsid w:val="00975341"/>
    <w:rsid w:val="0097653D"/>
    <w:rsid w:val="00976B6D"/>
    <w:rsid w:val="009771F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767"/>
    <w:rsid w:val="009C3D8B"/>
    <w:rsid w:val="009C4448"/>
    <w:rsid w:val="009C610D"/>
    <w:rsid w:val="009D010A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101"/>
    <w:rsid w:val="00A00AE4"/>
    <w:rsid w:val="00A00D24"/>
    <w:rsid w:val="00A0129C"/>
    <w:rsid w:val="00A01F5C"/>
    <w:rsid w:val="00A12A69"/>
    <w:rsid w:val="00A1527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D4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C70"/>
    <w:rsid w:val="00A83BE2"/>
    <w:rsid w:val="00A8483F"/>
    <w:rsid w:val="00A870B0"/>
    <w:rsid w:val="00A8728A"/>
    <w:rsid w:val="00A87A54"/>
    <w:rsid w:val="00AA105C"/>
    <w:rsid w:val="00AA1809"/>
    <w:rsid w:val="00AA1FFE"/>
    <w:rsid w:val="00AA2AD4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581"/>
    <w:rsid w:val="00AC5F0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147"/>
    <w:rsid w:val="00B13241"/>
    <w:rsid w:val="00B13699"/>
    <w:rsid w:val="00B149E2"/>
    <w:rsid w:val="00B2131A"/>
    <w:rsid w:val="00B2169D"/>
    <w:rsid w:val="00B21CBB"/>
    <w:rsid w:val="00B23D2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1B77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233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676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2F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AB4"/>
    <w:rsid w:val="00E26DDF"/>
    <w:rsid w:val="00E30167"/>
    <w:rsid w:val="00E30AF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B01"/>
    <w:rsid w:val="00E727DE"/>
    <w:rsid w:val="00E74A30"/>
    <w:rsid w:val="00E77778"/>
    <w:rsid w:val="00E77B7E"/>
    <w:rsid w:val="00E77BA8"/>
    <w:rsid w:val="00E82DF1"/>
    <w:rsid w:val="00E90CAA"/>
    <w:rsid w:val="00E93339"/>
    <w:rsid w:val="00E94B22"/>
    <w:rsid w:val="00E96532"/>
    <w:rsid w:val="00E973A0"/>
    <w:rsid w:val="00EA1688"/>
    <w:rsid w:val="00EA1AFC"/>
    <w:rsid w:val="00EA2317"/>
    <w:rsid w:val="00EA4C83"/>
    <w:rsid w:val="00EB3FE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E10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2C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84A"/>
    <w:rsid w:val="00FE1DCC"/>
    <w:rsid w:val="00FE2B19"/>
    <w:rsid w:val="00FF0538"/>
    <w:rsid w:val="00FF5B88"/>
    <w:rsid w:val="00FF5DBA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4A295D1"/>
  <w15:docId w15:val="{1E32F937-7534-4B19-8939-1080555C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E70B01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450317343749D392318FD1E6707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7663D-62D9-49A6-8495-AD3A8F73096A}"/>
      </w:docPartPr>
      <w:docPartBody>
        <w:p w:rsidR="00A13268" w:rsidRDefault="00FF42EB" w:rsidP="00FF42EB">
          <w:pPr>
            <w:pStyle w:val="D7450317343749D392318FD1E6707E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19A4DE39E449E299F7D935FABF0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A2015-51ED-472A-82FB-27266DD7AD14}"/>
      </w:docPartPr>
      <w:docPartBody>
        <w:p w:rsidR="00A13268" w:rsidRDefault="00FF42EB" w:rsidP="00FF42EB">
          <w:pPr>
            <w:pStyle w:val="5319A4DE39E449E299F7D935FABF0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21ED8EA0894D7BAAAE5325FC9E8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9A82F-36E2-43BF-8324-A334BE2DFFB0}"/>
      </w:docPartPr>
      <w:docPartBody>
        <w:p w:rsidR="00A13268" w:rsidRDefault="00FF42EB" w:rsidP="00FF42EB">
          <w:pPr>
            <w:pStyle w:val="AE21ED8EA0894D7BAAAE5325FC9E8C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8C10CDDA97409DA693A359C9A4B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45530-52B0-48A2-8919-AF576C1EE8D0}"/>
      </w:docPartPr>
      <w:docPartBody>
        <w:p w:rsidR="00A13268" w:rsidRDefault="00FF42EB" w:rsidP="00FF42EB">
          <w:pPr>
            <w:pStyle w:val="698C10CDDA97409DA693A359C9A4BE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F35AFF059B45C1BC7F06F27BA49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CCAAC-41D5-47CE-A27E-0278BC200307}"/>
      </w:docPartPr>
      <w:docPartBody>
        <w:p w:rsidR="00B66BE9" w:rsidRDefault="00A13268" w:rsidP="00A13268">
          <w:pPr>
            <w:pStyle w:val="85F35AFF059B45C1BC7F06F27BA491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CB4855776614188BEB8DE115B7A0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F6F3B-EA03-4D1B-9CB2-BC4FDE8D1A87}"/>
      </w:docPartPr>
      <w:docPartBody>
        <w:p w:rsidR="00B66BE9" w:rsidRDefault="00A13268" w:rsidP="00A13268">
          <w:pPr>
            <w:pStyle w:val="2CB4855776614188BEB8DE115B7A0E7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EBF99C6EEC24FA9893583FB8A978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3F513-D2ED-46FE-87A3-C5E3D2C454E4}"/>
      </w:docPartPr>
      <w:docPartBody>
        <w:p w:rsidR="00900C05" w:rsidRDefault="00B66BE9" w:rsidP="00B66BE9">
          <w:pPr>
            <w:pStyle w:val="7EBF99C6EEC24FA9893583FB8A97844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71460F325D4B9C9F1B70F4EBD02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2E7AE-97F7-4C53-BFF9-B5E97F4EE48D}"/>
      </w:docPartPr>
      <w:docPartBody>
        <w:p w:rsidR="00900C05" w:rsidRDefault="00B66BE9" w:rsidP="00B66BE9">
          <w:pPr>
            <w:pStyle w:val="8A71460F325D4B9C9F1B70F4EBD022B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77CA7ABE8C94034BB69DF5A2AD2B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66458-DD0A-4E27-B582-7EC668B8AB34}"/>
      </w:docPartPr>
      <w:docPartBody>
        <w:p w:rsidR="00900C05" w:rsidRDefault="00B66BE9" w:rsidP="00B66BE9">
          <w:pPr>
            <w:pStyle w:val="677CA7ABE8C94034BB69DF5A2AD2B95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EB"/>
    <w:rsid w:val="00900C05"/>
    <w:rsid w:val="00A13268"/>
    <w:rsid w:val="00B66BE9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C7508615814A25BFF87C48B19744DC">
    <w:name w:val="A1C7508615814A25BFF87C48B19744DC"/>
    <w:rsid w:val="00FF42EB"/>
  </w:style>
  <w:style w:type="character" w:styleId="Platshllartext">
    <w:name w:val="Placeholder Text"/>
    <w:basedOn w:val="Standardstycketeckensnitt"/>
    <w:uiPriority w:val="99"/>
    <w:semiHidden/>
    <w:rsid w:val="00B66BE9"/>
    <w:rPr>
      <w:noProof w:val="0"/>
      <w:color w:val="808080"/>
    </w:rPr>
  </w:style>
  <w:style w:type="paragraph" w:customStyle="1" w:styleId="F8032679EF8B41D48495D68AFEDD18B1">
    <w:name w:val="F8032679EF8B41D48495D68AFEDD18B1"/>
    <w:rsid w:val="00FF42EB"/>
  </w:style>
  <w:style w:type="paragraph" w:customStyle="1" w:styleId="975B701CE8764455A570F256C1A5059A">
    <w:name w:val="975B701CE8764455A570F256C1A5059A"/>
    <w:rsid w:val="00FF42EB"/>
  </w:style>
  <w:style w:type="paragraph" w:customStyle="1" w:styleId="B42F75A147AF4BB7851CA0E17D58DCB5">
    <w:name w:val="B42F75A147AF4BB7851CA0E17D58DCB5"/>
    <w:rsid w:val="00FF42EB"/>
  </w:style>
  <w:style w:type="paragraph" w:customStyle="1" w:styleId="D7450317343749D392318FD1E6707E87">
    <w:name w:val="D7450317343749D392318FD1E6707E87"/>
    <w:rsid w:val="00FF42EB"/>
  </w:style>
  <w:style w:type="paragraph" w:customStyle="1" w:styleId="5319A4DE39E449E299F7D935FABF00AE">
    <w:name w:val="5319A4DE39E449E299F7D935FABF00AE"/>
    <w:rsid w:val="00FF42EB"/>
  </w:style>
  <w:style w:type="paragraph" w:customStyle="1" w:styleId="3EC214E2EE264360B048E4893880DECB">
    <w:name w:val="3EC214E2EE264360B048E4893880DECB"/>
    <w:rsid w:val="00FF42EB"/>
  </w:style>
  <w:style w:type="paragraph" w:customStyle="1" w:styleId="3CC70EB64B6C44AB88DAA51F619297D7">
    <w:name w:val="3CC70EB64B6C44AB88DAA51F619297D7"/>
    <w:rsid w:val="00FF42EB"/>
  </w:style>
  <w:style w:type="paragraph" w:customStyle="1" w:styleId="8F618B926F4C4EAB80D5CCCD5F4E30AA">
    <w:name w:val="8F618B926F4C4EAB80D5CCCD5F4E30AA"/>
    <w:rsid w:val="00FF42EB"/>
  </w:style>
  <w:style w:type="paragraph" w:customStyle="1" w:styleId="AE21ED8EA0894D7BAAAE5325FC9E8C9D">
    <w:name w:val="AE21ED8EA0894D7BAAAE5325FC9E8C9D"/>
    <w:rsid w:val="00FF42EB"/>
  </w:style>
  <w:style w:type="paragraph" w:customStyle="1" w:styleId="698C10CDDA97409DA693A359C9A4BE9B">
    <w:name w:val="698C10CDDA97409DA693A359C9A4BE9B"/>
    <w:rsid w:val="00FF42EB"/>
  </w:style>
  <w:style w:type="paragraph" w:customStyle="1" w:styleId="BD762F64CD0842749CDA5EDF09F0657E">
    <w:name w:val="BD762F64CD0842749CDA5EDF09F0657E"/>
    <w:rsid w:val="00A13268"/>
  </w:style>
  <w:style w:type="paragraph" w:customStyle="1" w:styleId="68E5354DFC584314B1A0F2B3EBCAD890">
    <w:name w:val="68E5354DFC584314B1A0F2B3EBCAD890"/>
    <w:rsid w:val="00A13268"/>
  </w:style>
  <w:style w:type="paragraph" w:customStyle="1" w:styleId="AFABB26CF7C64C6CA56534DD83EEEBD8">
    <w:name w:val="AFABB26CF7C64C6CA56534DD83EEEBD8"/>
    <w:rsid w:val="00A13268"/>
  </w:style>
  <w:style w:type="paragraph" w:customStyle="1" w:styleId="85F35AFF059B45C1BC7F06F27BA4912C">
    <w:name w:val="85F35AFF059B45C1BC7F06F27BA4912C"/>
    <w:rsid w:val="00A13268"/>
  </w:style>
  <w:style w:type="paragraph" w:customStyle="1" w:styleId="2CB4855776614188BEB8DE115B7A0E73">
    <w:name w:val="2CB4855776614188BEB8DE115B7A0E73"/>
    <w:rsid w:val="00A13268"/>
  </w:style>
  <w:style w:type="paragraph" w:customStyle="1" w:styleId="FA3F7FA26DA440638E7408D4B834BD78">
    <w:name w:val="FA3F7FA26DA440638E7408D4B834BD78"/>
    <w:rsid w:val="00B66BE9"/>
  </w:style>
  <w:style w:type="paragraph" w:customStyle="1" w:styleId="FDD61E68533846F4A0911D33213FD81B">
    <w:name w:val="FDD61E68533846F4A0911D33213FD81B"/>
    <w:rsid w:val="00B66BE9"/>
  </w:style>
  <w:style w:type="paragraph" w:customStyle="1" w:styleId="A1F732607ABB49459438E5BFE085161B">
    <w:name w:val="A1F732607ABB49459438E5BFE085161B"/>
    <w:rsid w:val="00B66BE9"/>
  </w:style>
  <w:style w:type="paragraph" w:customStyle="1" w:styleId="76808D7FD22D49B2B03B64145B95341A">
    <w:name w:val="76808D7FD22D49B2B03B64145B95341A"/>
    <w:rsid w:val="00B66BE9"/>
  </w:style>
  <w:style w:type="paragraph" w:customStyle="1" w:styleId="0DFDB154AE2F4244AB99806018FCA7CC">
    <w:name w:val="0DFDB154AE2F4244AB99806018FCA7CC"/>
    <w:rsid w:val="00B66BE9"/>
  </w:style>
  <w:style w:type="paragraph" w:customStyle="1" w:styleId="BBFB0D73A56748D08B8FC1739F7AD549">
    <w:name w:val="BBFB0D73A56748D08B8FC1739F7AD549"/>
    <w:rsid w:val="00B66BE9"/>
  </w:style>
  <w:style w:type="paragraph" w:customStyle="1" w:styleId="1E58B89CAA4B4DF2B5225BA3683D5493">
    <w:name w:val="1E58B89CAA4B4DF2B5225BA3683D5493"/>
    <w:rsid w:val="00B66BE9"/>
  </w:style>
  <w:style w:type="paragraph" w:customStyle="1" w:styleId="217C019012F449C18BDB3BBAE9456E90">
    <w:name w:val="217C019012F449C18BDB3BBAE9456E90"/>
    <w:rsid w:val="00B66BE9"/>
  </w:style>
  <w:style w:type="paragraph" w:customStyle="1" w:styleId="3E323CFBE7C44507AD2E0650A7950EFA">
    <w:name w:val="3E323CFBE7C44507AD2E0650A7950EFA"/>
    <w:rsid w:val="00B66BE9"/>
  </w:style>
  <w:style w:type="paragraph" w:customStyle="1" w:styleId="69C125B73E0F456E859ED3124A9ED7E2">
    <w:name w:val="69C125B73E0F456E859ED3124A9ED7E2"/>
    <w:rsid w:val="00B66BE9"/>
  </w:style>
  <w:style w:type="paragraph" w:customStyle="1" w:styleId="7EBF99C6EEC24FA9893583FB8A97844A">
    <w:name w:val="7EBF99C6EEC24FA9893583FB8A97844A"/>
    <w:rsid w:val="00B66BE9"/>
  </w:style>
  <w:style w:type="paragraph" w:customStyle="1" w:styleId="8A71460F325D4B9C9F1B70F4EBD022B6">
    <w:name w:val="8A71460F325D4B9C9F1B70F4EBD022B6"/>
    <w:rsid w:val="00B66BE9"/>
  </w:style>
  <w:style w:type="paragraph" w:customStyle="1" w:styleId="3420037952174927AB51FF344B7B69AE">
    <w:name w:val="3420037952174927AB51FF344B7B69AE"/>
    <w:rsid w:val="00B66BE9"/>
  </w:style>
  <w:style w:type="paragraph" w:customStyle="1" w:styleId="64F104F967BF401799ADC54070BB5A40">
    <w:name w:val="64F104F967BF401799ADC54070BB5A40"/>
    <w:rsid w:val="00B66BE9"/>
  </w:style>
  <w:style w:type="paragraph" w:customStyle="1" w:styleId="677CA7ABE8C94034BB69DF5A2AD2B958">
    <w:name w:val="677CA7ABE8C94034BB69DF5A2AD2B958"/>
    <w:rsid w:val="00B66BE9"/>
  </w:style>
  <w:style w:type="paragraph" w:customStyle="1" w:styleId="92159FFD737344F48BAF8543A68407AA">
    <w:name w:val="92159FFD737344F48BAF8543A68407AA"/>
    <w:rsid w:val="00B66BE9"/>
  </w:style>
  <w:style w:type="paragraph" w:customStyle="1" w:styleId="F2CC4637C40F4C2281F0D0AC95C5C53C">
    <w:name w:val="F2CC4637C40F4C2281F0D0AC95C5C53C"/>
    <w:rsid w:val="00B66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d0f82c85-636f-41ed-929c-6b7ba56a29a0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2020-02-05T00:00:00</HeaderDate>
    <Office/>
    <Dnr>M2020/00107/Kl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1F78-ED1B-425A-8D3F-E99F9163025A}"/>
</file>

<file path=customXml/itemProps2.xml><?xml version="1.0" encoding="utf-8"?>
<ds:datastoreItem xmlns:ds="http://schemas.openxmlformats.org/officeDocument/2006/customXml" ds:itemID="{DF4E07EB-08A4-4FF7-9181-0502C337217B}"/>
</file>

<file path=customXml/itemProps3.xml><?xml version="1.0" encoding="utf-8"?>
<ds:datastoreItem xmlns:ds="http://schemas.openxmlformats.org/officeDocument/2006/customXml" ds:itemID="{E0D5110C-1A43-48B9-93EA-304702819ECA}"/>
</file>

<file path=customXml/itemProps4.xml><?xml version="1.0" encoding="utf-8"?>
<ds:datastoreItem xmlns:ds="http://schemas.openxmlformats.org/officeDocument/2006/customXml" ds:itemID="{C2AD1857-36B1-4571-9E89-7F6651A4D1C5}"/>
</file>

<file path=customXml/itemProps5.xml><?xml version="1.0" encoding="utf-8"?>
<ds:datastoreItem xmlns:ds="http://schemas.openxmlformats.org/officeDocument/2006/customXml" ds:itemID="{005F94A4-A918-434B-B11F-3767BE51BC9B}"/>
</file>

<file path=customXml/itemProps6.xml><?xml version="1.0" encoding="utf-8"?>
<ds:datastoreItem xmlns:ds="http://schemas.openxmlformats.org/officeDocument/2006/customXml" ds:itemID="{DF4E07EB-08A4-4FF7-9181-0502C337217B}"/>
</file>

<file path=customXml/itemProps7.xml><?xml version="1.0" encoding="utf-8"?>
<ds:datastoreItem xmlns:ds="http://schemas.openxmlformats.org/officeDocument/2006/customXml" ds:itemID="{ECAD3AB7-0C1A-4CA7-82C7-586E308104DB}"/>
</file>

<file path=customXml/itemProps8.xml><?xml version="1.0" encoding="utf-8"?>
<ds:datastoreItem xmlns:ds="http://schemas.openxmlformats.org/officeDocument/2006/customXml" ds:itemID="{1856BA70-E527-46DF-A18B-A5AAC0488A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614</Words>
  <Characters>3255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786 av Josef Fransson (SD) Barnarbete i spåren av klimatsatsningar.docx</dc:title>
  <dc:subject/>
  <dc:creator>SE</dc:creator>
  <cp:keywords/>
  <dc:description/>
  <cp:lastModifiedBy>Thomas H Pettersson</cp:lastModifiedBy>
  <cp:revision>2</cp:revision>
  <cp:lastPrinted>2020-02-03T17:23:00Z</cp:lastPrinted>
  <dcterms:created xsi:type="dcterms:W3CDTF">2020-02-05T15:08:00Z</dcterms:created>
  <dcterms:modified xsi:type="dcterms:W3CDTF">2020-02-05T15:08:00Z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a4566d8a-000d-4cec-8839-5912eec0ce3c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