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AECCF" w14:textId="25875D3D" w:rsidR="007154E4" w:rsidRDefault="007154E4" w:rsidP="007154E4">
      <w:pPr>
        <w:pStyle w:val="Rubrik"/>
      </w:pPr>
      <w:bookmarkStart w:id="0" w:name="Start"/>
      <w:bookmarkEnd w:id="0"/>
      <w:r>
        <w:t>Svar på fråga 201</w:t>
      </w:r>
      <w:r w:rsidR="002E6CB9">
        <w:t>9</w:t>
      </w:r>
      <w:r>
        <w:t>/</w:t>
      </w:r>
      <w:r w:rsidR="002E6CB9">
        <w:t>20</w:t>
      </w:r>
      <w:r>
        <w:t>:</w:t>
      </w:r>
      <w:r w:rsidR="002E6CB9">
        <w:t>477</w:t>
      </w:r>
      <w:r>
        <w:t xml:space="preserve"> av </w:t>
      </w:r>
      <w:bookmarkStart w:id="1" w:name="_Hlk25682189"/>
      <w:sdt>
        <w:sdtPr>
          <w:alias w:val="Frågeställare"/>
          <w:tag w:val="delete"/>
          <w:id w:val="-211816850"/>
          <w:placeholder>
            <w:docPart w:val="1EA68DA482104DA6922CF985D3772CA8"/>
          </w:placeholder>
          <w:dataBinding w:prefixMappings="xmlns:ns0='http://lp/documentinfo/RK' " w:xpath="/ns0:DocumentInfo[1]/ns0:BaseInfo[1]/ns0:Extra3[1]" w:storeItemID="{2FA5BD2C-EDDC-42A1-90D1-33DA04F7D8BA}"/>
          <w:text/>
        </w:sdtPr>
        <w:sdtEndPr/>
        <w:sdtContent>
          <w:r w:rsidR="002E6CB9">
            <w:t>Camilla Waltersson Grönvall</w:t>
          </w:r>
        </w:sdtContent>
      </w:sdt>
      <w:bookmarkEnd w:id="1"/>
      <w:r>
        <w:t xml:space="preserve"> (</w:t>
      </w:r>
      <w:sdt>
        <w:sdtPr>
          <w:alias w:val="Parti"/>
          <w:tag w:val="Parti_delete"/>
          <w:id w:val="1620417071"/>
          <w:placeholder>
            <w:docPart w:val="4FB5E40D63A5428BA4B6B47482BB5E65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="002E6CB9">
        <w:t>Nationella läkemedelslistan</w:t>
      </w:r>
    </w:p>
    <w:p w14:paraId="75A8A780" w14:textId="74D78009" w:rsidR="005E52D3" w:rsidRDefault="005E52D3" w:rsidP="005E52D3">
      <w:pPr>
        <w:pStyle w:val="Brdtextutanavstnd"/>
      </w:pPr>
      <w:r w:rsidRPr="005E52D3">
        <w:t xml:space="preserve">Camilla Waltersson Grönvall </w:t>
      </w:r>
      <w:r>
        <w:t xml:space="preserve">har frågat mig </w:t>
      </w:r>
      <w:r w:rsidR="009A097C">
        <w:t>vilka konkreta nationella åtgär</w:t>
      </w:r>
      <w:r w:rsidR="00325726">
        <w:softHyphen/>
      </w:r>
      <w:r w:rsidR="009A097C">
        <w:t xml:space="preserve">der som jag </w:t>
      </w:r>
      <w:r w:rsidR="00142609">
        <w:t xml:space="preserve">skyndsamt </w:t>
      </w:r>
      <w:r w:rsidR="00325726">
        <w:t xml:space="preserve">avser att </w:t>
      </w:r>
      <w:r>
        <w:t>vidta i</w:t>
      </w:r>
      <w:r w:rsidR="001B6647">
        <w:t xml:space="preserve"> </w:t>
      </w:r>
      <w:r>
        <w:t>syfte att säkerställa att införandet av den nationella läkemedelslistan kommer</w:t>
      </w:r>
      <w:r w:rsidR="001B6647">
        <w:t xml:space="preserve"> </w:t>
      </w:r>
      <w:r>
        <w:t>alla patienter till del samtidigt, och att den kommer att innehålla såväl</w:t>
      </w:r>
      <w:r w:rsidR="001B6647">
        <w:t xml:space="preserve"> </w:t>
      </w:r>
      <w:r>
        <w:t>patientens alla förskrivna läkemedel som de läkemedel som ordineras i</w:t>
      </w:r>
      <w:r w:rsidR="001B6647">
        <w:t xml:space="preserve"> </w:t>
      </w:r>
      <w:r>
        <w:t>slutenvården</w:t>
      </w:r>
      <w:r w:rsidR="00044BE6">
        <w:t>.</w:t>
      </w:r>
    </w:p>
    <w:p w14:paraId="38FE302D" w14:textId="77777777" w:rsidR="005E52D3" w:rsidRDefault="005E52D3" w:rsidP="005E52D3">
      <w:pPr>
        <w:pStyle w:val="Brdtextutanavstnd"/>
      </w:pPr>
    </w:p>
    <w:p w14:paraId="2510DE68" w14:textId="3D4703E3" w:rsidR="00003115" w:rsidRDefault="00EF0FC2" w:rsidP="001B6647">
      <w:pPr>
        <w:pStyle w:val="Brdtextutanavstnd"/>
      </w:pPr>
      <w:r>
        <w:t xml:space="preserve">Införandet av en </w:t>
      </w:r>
      <w:r w:rsidR="001B6647">
        <w:t xml:space="preserve">nationell läkemedelslista handlar som </w:t>
      </w:r>
      <w:r w:rsidR="001B6647" w:rsidRPr="005E52D3">
        <w:t xml:space="preserve">Camilla Waltersson Grönvall </w:t>
      </w:r>
      <w:r w:rsidR="00B877B5">
        <w:t>anför</w:t>
      </w:r>
      <w:r w:rsidR="00C93C26">
        <w:t xml:space="preserve"> </w:t>
      </w:r>
      <w:r w:rsidR="001B6647">
        <w:t>om att stärka patientsäkerheten i hälso- och sjukvården</w:t>
      </w:r>
      <w:r w:rsidR="00AE1809">
        <w:t xml:space="preserve">. </w:t>
      </w:r>
      <w:r w:rsidR="00412720">
        <w:t xml:space="preserve">Möjligheten </w:t>
      </w:r>
      <w:r w:rsidR="00AE1809">
        <w:t xml:space="preserve">att </w:t>
      </w:r>
      <w:r w:rsidR="00412720">
        <w:t xml:space="preserve">kunna </w:t>
      </w:r>
      <w:r w:rsidR="00AE1809">
        <w:t>få en bättre bild av patientens</w:t>
      </w:r>
      <w:r w:rsidR="00B05BEC">
        <w:t xml:space="preserve"> </w:t>
      </w:r>
      <w:r w:rsidR="00AE1809">
        <w:t>ordin</w:t>
      </w:r>
      <w:r w:rsidR="00B05BEC">
        <w:t xml:space="preserve">erade läkemedel </w:t>
      </w:r>
      <w:r w:rsidR="00AE1809" w:rsidRPr="00AE1809">
        <w:t xml:space="preserve">har </w:t>
      </w:r>
      <w:r w:rsidR="00412720">
        <w:t>efterfrågats</w:t>
      </w:r>
      <w:r w:rsidR="00AE1809" w:rsidRPr="00AE1809">
        <w:t xml:space="preserve"> under</w:t>
      </w:r>
      <w:r w:rsidR="00AE1809">
        <w:t xml:space="preserve"> lång tid, men</w:t>
      </w:r>
      <w:r w:rsidR="001B6647">
        <w:t xml:space="preserve"> </w:t>
      </w:r>
      <w:r w:rsidR="00AE1809">
        <w:t>t</w:t>
      </w:r>
      <w:r w:rsidR="00C93C26">
        <w:t>idigare</w:t>
      </w:r>
      <w:r w:rsidR="00B12121">
        <w:t xml:space="preserve"> </w:t>
      </w:r>
      <w:r w:rsidR="00C93C26">
        <w:t xml:space="preserve">förslag </w:t>
      </w:r>
      <w:r w:rsidR="00412720">
        <w:t xml:space="preserve">på </w:t>
      </w:r>
      <w:r w:rsidR="00C93C26">
        <w:t xml:space="preserve">att skapa en samlad </w:t>
      </w:r>
      <w:r w:rsidR="00AE1809">
        <w:t>läkemedels</w:t>
      </w:r>
      <w:r w:rsidR="00C93C26">
        <w:t>lista har inte kunnat genomföras</w:t>
      </w:r>
      <w:r w:rsidR="001B4C80">
        <w:t>,</w:t>
      </w:r>
      <w:r w:rsidR="00C93C26">
        <w:t xml:space="preserve"> </w:t>
      </w:r>
      <w:r w:rsidR="00DC5CBC">
        <w:t>bl.a. mot bakgrund av den o</w:t>
      </w:r>
      <w:r w:rsidR="00AE1809">
        <w:t>m</w:t>
      </w:r>
      <w:r w:rsidR="00412720">
        <w:softHyphen/>
      </w:r>
      <w:r w:rsidR="00DC5CBC">
        <w:t>fattande kritik som vissa remissinstanser framförde</w:t>
      </w:r>
      <w:r w:rsidR="00DC1CB3">
        <w:t>.</w:t>
      </w:r>
      <w:r w:rsidR="00C93C26">
        <w:t xml:space="preserve"> Förslaget om införande av en </w:t>
      </w:r>
      <w:r w:rsidR="005508F3">
        <w:t>n</w:t>
      </w:r>
      <w:r w:rsidR="00C93C26">
        <w:t xml:space="preserve">ationell läkemedelslista bygger </w:t>
      </w:r>
      <w:r w:rsidR="001B4C80">
        <w:t xml:space="preserve">därför </w:t>
      </w:r>
      <w:r>
        <w:t xml:space="preserve">på </w:t>
      </w:r>
      <w:r w:rsidR="00C93C26">
        <w:t xml:space="preserve">att registret kan utvecklas stegvis </w:t>
      </w:r>
      <w:r w:rsidR="00F55404">
        <w:t>samt</w:t>
      </w:r>
      <w:r w:rsidR="00C93C26">
        <w:t xml:space="preserve"> att varje steg </w:t>
      </w:r>
      <w:r>
        <w:t xml:space="preserve">förbereds </w:t>
      </w:r>
      <w:r w:rsidR="00C93C26">
        <w:t xml:space="preserve">noggrant utifrån </w:t>
      </w:r>
      <w:r w:rsidR="00ED137E">
        <w:t xml:space="preserve">bl.a. </w:t>
      </w:r>
      <w:r w:rsidR="00DC5CBC">
        <w:t>integri</w:t>
      </w:r>
      <w:bookmarkStart w:id="2" w:name="_GoBack"/>
      <w:bookmarkEnd w:id="2"/>
      <w:r w:rsidR="00DC5CBC">
        <w:t xml:space="preserve">tetsmässiga, </w:t>
      </w:r>
      <w:r w:rsidR="00C93C26">
        <w:t>juridiska och tekniska förutsättningar.</w:t>
      </w:r>
      <w:r w:rsidR="00412720">
        <w:t xml:space="preserve"> I det första steget ingår </w:t>
      </w:r>
      <w:r w:rsidR="0079159D">
        <w:t xml:space="preserve">bl.a. </w:t>
      </w:r>
      <w:r w:rsidR="00412720">
        <w:t>utökad information</w:t>
      </w:r>
      <w:r w:rsidR="0079159D">
        <w:t xml:space="preserve"> </w:t>
      </w:r>
      <w:r w:rsidR="00412720">
        <w:t>om receptförskrivna läkemedel</w:t>
      </w:r>
      <w:r w:rsidR="0079159D">
        <w:t xml:space="preserve"> och funktionalitet som under</w:t>
      </w:r>
      <w:r w:rsidR="00A4213F">
        <w:softHyphen/>
      </w:r>
      <w:r w:rsidR="0079159D">
        <w:t>lättar för landets förskrivare</w:t>
      </w:r>
      <w:r w:rsidR="005508F3">
        <w:t xml:space="preserve"> genom </w:t>
      </w:r>
      <w:r w:rsidR="0079159D">
        <w:t>t.ex. förskrivning på substansnivå, möj</w:t>
      </w:r>
      <w:r w:rsidR="005508F3">
        <w:softHyphen/>
      </w:r>
      <w:r w:rsidR="0079159D">
        <w:t xml:space="preserve">ligheter </w:t>
      </w:r>
      <w:r w:rsidR="00F366EC">
        <w:t>att</w:t>
      </w:r>
      <w:r w:rsidR="0079159D">
        <w:t xml:space="preserve"> makuler</w:t>
      </w:r>
      <w:r w:rsidR="00F366EC">
        <w:t xml:space="preserve">a </w:t>
      </w:r>
      <w:r w:rsidR="0079159D">
        <w:t xml:space="preserve">recept </w:t>
      </w:r>
      <w:r w:rsidR="00F366EC">
        <w:t xml:space="preserve">oavsett system eller förskrivare </w:t>
      </w:r>
      <w:r w:rsidR="0079159D">
        <w:t>och utveckling av en integrerad lösning för ordination och förskrivning till dospatienter.</w:t>
      </w:r>
    </w:p>
    <w:p w14:paraId="06BE4719" w14:textId="4CBA50BD" w:rsidR="001B6647" w:rsidRDefault="001B6647" w:rsidP="001B6647">
      <w:pPr>
        <w:pStyle w:val="Brdtextutanavstnd"/>
      </w:pPr>
    </w:p>
    <w:p w14:paraId="5386115F" w14:textId="0B725C2E" w:rsidR="00181FFA" w:rsidRDefault="001B6647" w:rsidP="001B6647">
      <w:pPr>
        <w:pStyle w:val="Brdtextutanavstnd"/>
      </w:pPr>
      <w:r>
        <w:t>I proposition</w:t>
      </w:r>
      <w:r w:rsidR="000F6951">
        <w:t xml:space="preserve"> 2017/18:223 </w:t>
      </w:r>
      <w:r w:rsidR="00EF0FC2">
        <w:t>Nationell läkemedelslista</w:t>
      </w:r>
      <w:r w:rsidR="001A435E">
        <w:t xml:space="preserve"> </w:t>
      </w:r>
      <w:r w:rsidR="00EF0FC2">
        <w:t>redogörs för både möjligheter och utmaningar med tillägg av andra informationsmängder än de som ingår i det nu aktuella första steget</w:t>
      </w:r>
      <w:r w:rsidR="00D21454">
        <w:t xml:space="preserve">. </w:t>
      </w:r>
      <w:r w:rsidR="00492D4F">
        <w:t>För information som har sitt ursprung i patientjournaler och som i första hand regleras av patientdata</w:t>
      </w:r>
      <w:r w:rsidR="001A435E">
        <w:softHyphen/>
      </w:r>
      <w:r w:rsidR="00492D4F">
        <w:t xml:space="preserve">lagen är dessa utmaningar </w:t>
      </w:r>
      <w:r w:rsidR="00A4213F">
        <w:t>större än för annan information</w:t>
      </w:r>
      <w:r w:rsidR="00492D4F">
        <w:t>. Det är också viktigt att</w:t>
      </w:r>
      <w:r w:rsidR="005743B9">
        <w:t xml:space="preserve"> säkerställa att uppgifter </w:t>
      </w:r>
      <w:r w:rsidR="00492D4F">
        <w:t xml:space="preserve">som </w:t>
      </w:r>
      <w:r w:rsidR="000818E4">
        <w:t xml:space="preserve">bedöms kunna öka patientsäkerheten </w:t>
      </w:r>
      <w:r w:rsidR="000818E4">
        <w:lastRenderedPageBreak/>
        <w:t>genom tillägg</w:t>
      </w:r>
      <w:r w:rsidR="00492D4F">
        <w:t xml:space="preserve"> i Nationell läkemedelslista </w:t>
      </w:r>
      <w:r w:rsidR="005743B9">
        <w:t>i allt väsentligt kan överföras i strukturerat format samt att det går att beskriva hur denna informations</w:t>
      </w:r>
      <w:r w:rsidR="001A435E">
        <w:softHyphen/>
      </w:r>
      <w:r w:rsidR="005743B9">
        <w:t xml:space="preserve">överföring ska gå till. </w:t>
      </w:r>
      <w:r w:rsidR="00181FFA">
        <w:t xml:space="preserve">Regeringen har under flera år lämnat regeringsuppdrag och frigjort medel i överenskommelser med SKL för att underlätta och snabba på strukturering av </w:t>
      </w:r>
      <w:r w:rsidR="00DC1CB3">
        <w:t>sådana uppgifter</w:t>
      </w:r>
      <w:r w:rsidR="00181FFA">
        <w:t>.</w:t>
      </w:r>
    </w:p>
    <w:p w14:paraId="36702C18" w14:textId="77777777" w:rsidR="00181FFA" w:rsidRDefault="00181FFA" w:rsidP="001B6647">
      <w:pPr>
        <w:pStyle w:val="Brdtextutanavstnd"/>
      </w:pPr>
    </w:p>
    <w:p w14:paraId="172B23F3" w14:textId="5C4DDA8D" w:rsidR="00A4213F" w:rsidRDefault="00181FFA" w:rsidP="001B6647">
      <w:pPr>
        <w:pStyle w:val="Brdtextutanavstnd"/>
      </w:pPr>
      <w:r>
        <w:t xml:space="preserve">När det gäller rekvisitionsläkemedel som ordineras i slutenvården </w:t>
      </w:r>
      <w:r w:rsidR="00A4213F">
        <w:t>är det viktigt att dokumenterade uppgifter kan delas mellan olika vårdgivare</w:t>
      </w:r>
      <w:r w:rsidR="00F366EC">
        <w:t xml:space="preserve">, men arbetet med att strukturera informationen är en tidskrävande process. </w:t>
      </w:r>
      <w:r w:rsidR="007A639F">
        <w:t>Åsik</w:t>
      </w:r>
      <w:r w:rsidR="00F366EC">
        <w:softHyphen/>
      </w:r>
      <w:r w:rsidR="007A639F">
        <w:t xml:space="preserve">terna går </w:t>
      </w:r>
      <w:r w:rsidR="00A77B04">
        <w:t>också</w:t>
      </w:r>
      <w:r w:rsidR="007A639F">
        <w:t xml:space="preserve"> isär</w:t>
      </w:r>
      <w:r>
        <w:t xml:space="preserve"> om nyttan med </w:t>
      </w:r>
      <w:r w:rsidR="00A4213F">
        <w:t xml:space="preserve">att </w:t>
      </w:r>
      <w:r w:rsidR="007A639F">
        <w:t>denna information</w:t>
      </w:r>
      <w:r w:rsidR="00A4213F">
        <w:t xml:space="preserve"> ska ingå i den nationella läkemedelslistan</w:t>
      </w:r>
      <w:r w:rsidR="000818E4">
        <w:t xml:space="preserve">, då </w:t>
      </w:r>
      <w:r w:rsidR="00F366EC">
        <w:t xml:space="preserve">det alltid är </w:t>
      </w:r>
      <w:r w:rsidR="000818E4">
        <w:t xml:space="preserve">den aktuella vårdgivaren </w:t>
      </w:r>
      <w:r w:rsidR="00F366EC">
        <w:t xml:space="preserve">som </w:t>
      </w:r>
      <w:r w:rsidR="000818E4">
        <w:t xml:space="preserve">under slutenvårdstiden tar över ansvaret för patientens samtliga ordinerade läkemedel. Detta är en anledning till att </w:t>
      </w:r>
      <w:r w:rsidR="00A4213F">
        <w:t>sådana uppgifter</w:t>
      </w:r>
      <w:r w:rsidR="000818E4">
        <w:t xml:space="preserve"> inte finns med i den danska motsvarigheten till Nationell läkemedelslista (</w:t>
      </w:r>
      <w:r w:rsidR="000818E4" w:rsidRPr="003B1021">
        <w:t>Fælles medicinkort</w:t>
      </w:r>
      <w:r w:rsidR="000818E4">
        <w:t xml:space="preserve">). </w:t>
      </w:r>
      <w:r w:rsidR="007A639F">
        <w:t xml:space="preserve">Regeringen anser </w:t>
      </w:r>
      <w:r w:rsidR="00F366EC">
        <w:t xml:space="preserve">därför </w:t>
      </w:r>
      <w:r w:rsidR="007A639F">
        <w:t>att de möjligheter som finns att dela dessa uppgifter genom sammanhållen journalföring bör utnyttjas i första hand. Åtkomst till uppgifter om rekvisitionsläkemedel som ordineras i öppenvården, särskilt sådana som under lång till kan interagera med receptförskrivna läkemedel, skulle däremot göra mer direkt nytta för de aktörer som har åtkomst till den nationella läkemedelslistan.</w:t>
      </w:r>
    </w:p>
    <w:p w14:paraId="6ED0AD17" w14:textId="77777777" w:rsidR="00A4213F" w:rsidRDefault="00A4213F" w:rsidP="001B6647">
      <w:pPr>
        <w:pStyle w:val="Brdtextutanavstnd"/>
      </w:pPr>
    </w:p>
    <w:p w14:paraId="5AA9D14C" w14:textId="5EA16D38" w:rsidR="007E72FF" w:rsidRPr="001B6647" w:rsidRDefault="007E72FF">
      <w:pPr>
        <w:pStyle w:val="Brdtextutanavstnd"/>
      </w:pPr>
      <w:r>
        <w:t xml:space="preserve">Den nationella läkemedelslistan kommer från första början alla patienter till del som har fått läkemedel eller andra varor förskrivna, och likaså behörig hälso- och sjukvårdspersonal och apotekspersonal. </w:t>
      </w:r>
      <w:r w:rsidR="00ED730B" w:rsidRPr="00ED730B">
        <w:t xml:space="preserve">Regeringen </w:t>
      </w:r>
      <w:r w:rsidR="00AB4956">
        <w:t>står fast vid konstatera</w:t>
      </w:r>
      <w:r w:rsidR="005609C9">
        <w:t>n</w:t>
      </w:r>
      <w:r w:rsidR="00AB4956">
        <w:t>de</w:t>
      </w:r>
      <w:r w:rsidR="005609C9">
        <w:t xml:space="preserve">t </w:t>
      </w:r>
      <w:r w:rsidR="00ED730B" w:rsidRPr="00ED730B">
        <w:t xml:space="preserve">att det vore önskvärt om </w:t>
      </w:r>
      <w:r w:rsidR="000F4222">
        <w:t>s</w:t>
      </w:r>
      <w:r w:rsidR="009D29E6">
        <w:t>å</w:t>
      </w:r>
      <w:r w:rsidR="000F4222">
        <w:t xml:space="preserve"> många uppgifter som möjligt</w:t>
      </w:r>
      <w:r w:rsidR="00ED730B" w:rsidRPr="00ED730B">
        <w:t xml:space="preserve"> blir tillgängliga i en och samma källa, </w:t>
      </w:r>
      <w:r w:rsidR="000F4222">
        <w:t>men</w:t>
      </w:r>
      <w:r w:rsidR="005609C9">
        <w:t xml:space="preserve"> </w:t>
      </w:r>
      <w:r>
        <w:t xml:space="preserve">kommer i kommande utvecklingssteg </w:t>
      </w:r>
      <w:r w:rsidR="008E4DF6">
        <w:t xml:space="preserve">av den nationella läkemedelslistan </w:t>
      </w:r>
      <w:r>
        <w:t xml:space="preserve">att prioritera </w:t>
      </w:r>
      <w:r w:rsidR="005508F3">
        <w:t xml:space="preserve">tillägg av </w:t>
      </w:r>
      <w:r>
        <w:t>uppgifter som bedöms bidra mest till ökad patientsäkerhet</w:t>
      </w:r>
      <w:r w:rsidR="00DC1CB3">
        <w:t xml:space="preserve"> </w:t>
      </w:r>
      <w:r w:rsidR="005508F3">
        <w:t>i läkemedelsprocessen</w:t>
      </w:r>
      <w:r w:rsidR="004B08F1">
        <w:t>.</w:t>
      </w:r>
    </w:p>
    <w:p w14:paraId="3C036515" w14:textId="77777777" w:rsidR="00D27BF9" w:rsidRDefault="00D27BF9" w:rsidP="00044BE6">
      <w:pPr>
        <w:pStyle w:val="Brdtextutanavstnd"/>
      </w:pPr>
    </w:p>
    <w:p w14:paraId="7202B52C" w14:textId="46F7FB7B" w:rsidR="00CD2400" w:rsidRPr="00BE3E6F" w:rsidRDefault="00CD2400" w:rsidP="00CD2400">
      <w:pPr>
        <w:pStyle w:val="Brdtext"/>
      </w:pPr>
      <w:r w:rsidRPr="00BE3E6F">
        <w:t xml:space="preserve">Stockholm den </w:t>
      </w:r>
      <w:sdt>
        <w:sdtPr>
          <w:id w:val="-1225218591"/>
          <w:placeholder>
            <w:docPart w:val="CC202995CDCA484BADDFD7C53F2CB69C"/>
          </w:placeholder>
          <w:dataBinding w:prefixMappings="xmlns:ns0='http://lp/documentinfo/RK' " w:xpath="/ns0:DocumentInfo[1]/ns0:BaseInfo[1]/ns0:HeaderDate[1]" w:storeItemID="{2FA5BD2C-EDDC-42A1-90D1-33DA04F7D8BA}"/>
          <w:date w:fullDate="2019-1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11013">
            <w:t>3</w:t>
          </w:r>
          <w:r w:rsidRPr="00BE3E6F">
            <w:t xml:space="preserve"> </w:t>
          </w:r>
          <w:r w:rsidR="005E52D3" w:rsidRPr="00BE3E6F">
            <w:t>december</w:t>
          </w:r>
          <w:r w:rsidRPr="00BE3E6F">
            <w:t xml:space="preserve"> 2019</w:t>
          </w:r>
        </w:sdtContent>
      </w:sdt>
    </w:p>
    <w:p w14:paraId="6CED4BEC" w14:textId="77777777" w:rsidR="00CD2400" w:rsidRPr="00BE3E6F" w:rsidRDefault="00CD2400" w:rsidP="00CD2400">
      <w:pPr>
        <w:pStyle w:val="Brdtextutanavstnd"/>
      </w:pPr>
    </w:p>
    <w:p w14:paraId="66868F26" w14:textId="77777777" w:rsidR="00CD2400" w:rsidRPr="00BE3E6F" w:rsidRDefault="00CD2400" w:rsidP="00CD2400">
      <w:pPr>
        <w:pStyle w:val="Brdtextutanavstnd"/>
      </w:pPr>
    </w:p>
    <w:p w14:paraId="532E8CBB" w14:textId="77777777" w:rsidR="00CD2400" w:rsidRPr="00BE3E6F" w:rsidRDefault="00CD2400" w:rsidP="00CD2400">
      <w:pPr>
        <w:pStyle w:val="Brdtextutanavstnd"/>
      </w:pPr>
    </w:p>
    <w:p w14:paraId="52D371FE" w14:textId="09DCCF06" w:rsidR="007154E4" w:rsidRPr="00BE3E6F" w:rsidRDefault="00CD2400" w:rsidP="00E96532">
      <w:pPr>
        <w:pStyle w:val="Brdtext"/>
      </w:pPr>
      <w:r w:rsidRPr="00BE3E6F">
        <w:t>Lena Hallengren</w:t>
      </w:r>
    </w:p>
    <w:sectPr w:rsidR="007154E4" w:rsidRPr="00BE3E6F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F85F3" w14:textId="77777777" w:rsidR="00771EE7" w:rsidRDefault="00771EE7" w:rsidP="00A87A54">
      <w:pPr>
        <w:spacing w:after="0" w:line="240" w:lineRule="auto"/>
      </w:pPr>
      <w:r>
        <w:separator/>
      </w:r>
    </w:p>
  </w:endnote>
  <w:endnote w:type="continuationSeparator" w:id="0">
    <w:p w14:paraId="2EFAF10E" w14:textId="77777777" w:rsidR="00771EE7" w:rsidRDefault="00771EE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E5FC43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BA11999" w14:textId="6467C898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B43D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B43D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290BEF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AF776A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5FBB83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04C4A9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A5DE4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F73E25A" w14:textId="77777777" w:rsidTr="00C26068">
      <w:trPr>
        <w:trHeight w:val="227"/>
      </w:trPr>
      <w:tc>
        <w:tcPr>
          <w:tcW w:w="4074" w:type="dxa"/>
        </w:tcPr>
        <w:p w14:paraId="59D5662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ABDD3D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BBF5FF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08CB9" w14:textId="77777777" w:rsidR="00771EE7" w:rsidRDefault="00771EE7" w:rsidP="00A87A54">
      <w:pPr>
        <w:spacing w:after="0" w:line="240" w:lineRule="auto"/>
      </w:pPr>
      <w:r>
        <w:separator/>
      </w:r>
    </w:p>
  </w:footnote>
  <w:footnote w:type="continuationSeparator" w:id="0">
    <w:p w14:paraId="68C01A6A" w14:textId="77777777" w:rsidR="00771EE7" w:rsidRDefault="00771EE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154E4" w14:paraId="22A593A6" w14:textId="77777777" w:rsidTr="00C93EBA">
      <w:trPr>
        <w:trHeight w:val="227"/>
      </w:trPr>
      <w:tc>
        <w:tcPr>
          <w:tcW w:w="5534" w:type="dxa"/>
        </w:tcPr>
        <w:p w14:paraId="065BEA36" w14:textId="77777777" w:rsidR="007154E4" w:rsidRPr="007D73AB" w:rsidRDefault="007154E4">
          <w:pPr>
            <w:pStyle w:val="Sidhuvud"/>
          </w:pPr>
        </w:p>
      </w:tc>
      <w:tc>
        <w:tcPr>
          <w:tcW w:w="3170" w:type="dxa"/>
          <w:vAlign w:val="bottom"/>
        </w:tcPr>
        <w:p w14:paraId="0F34DCE8" w14:textId="77777777" w:rsidR="007154E4" w:rsidRPr="007D73AB" w:rsidRDefault="007154E4" w:rsidP="00340DE0">
          <w:pPr>
            <w:pStyle w:val="Sidhuvud"/>
          </w:pPr>
        </w:p>
      </w:tc>
      <w:tc>
        <w:tcPr>
          <w:tcW w:w="1134" w:type="dxa"/>
        </w:tcPr>
        <w:p w14:paraId="7A0B681A" w14:textId="77777777" w:rsidR="007154E4" w:rsidRDefault="007154E4" w:rsidP="005A703A">
          <w:pPr>
            <w:pStyle w:val="Sidhuvud"/>
          </w:pPr>
        </w:p>
      </w:tc>
    </w:tr>
    <w:tr w:rsidR="007154E4" w14:paraId="7390C51E" w14:textId="77777777" w:rsidTr="00C93EBA">
      <w:trPr>
        <w:trHeight w:val="1928"/>
      </w:trPr>
      <w:tc>
        <w:tcPr>
          <w:tcW w:w="5534" w:type="dxa"/>
        </w:tcPr>
        <w:p w14:paraId="451E17DA" w14:textId="77777777" w:rsidR="007154E4" w:rsidRPr="00340DE0" w:rsidRDefault="007154E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FABD1B1" wp14:editId="6D98383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E85EA27" w14:textId="77777777" w:rsidR="007154E4" w:rsidRPr="00710A6C" w:rsidRDefault="007154E4" w:rsidP="00EE3C0F">
          <w:pPr>
            <w:pStyle w:val="Sidhuvud"/>
            <w:rPr>
              <w:b/>
            </w:rPr>
          </w:pPr>
        </w:p>
        <w:p w14:paraId="6274997B" w14:textId="77777777" w:rsidR="007154E4" w:rsidRDefault="007154E4" w:rsidP="00EE3C0F">
          <w:pPr>
            <w:pStyle w:val="Sidhuvud"/>
          </w:pPr>
        </w:p>
        <w:p w14:paraId="2E30F02E" w14:textId="77777777" w:rsidR="007154E4" w:rsidRDefault="007154E4" w:rsidP="00EE3C0F">
          <w:pPr>
            <w:pStyle w:val="Sidhuvud"/>
          </w:pPr>
        </w:p>
        <w:p w14:paraId="267AEF27" w14:textId="77777777" w:rsidR="007154E4" w:rsidRDefault="007154E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6EB56693F054C45BE41DEC471615084"/>
            </w:placeholder>
            <w:dataBinding w:prefixMappings="xmlns:ns0='http://lp/documentinfo/RK' " w:xpath="/ns0:DocumentInfo[1]/ns0:BaseInfo[1]/ns0:Dnr[1]" w:storeItemID="{2FA5BD2C-EDDC-42A1-90D1-33DA04F7D8BA}"/>
            <w:text/>
          </w:sdtPr>
          <w:sdtEndPr/>
          <w:sdtContent>
            <w:p w14:paraId="553567DC" w14:textId="3F904724" w:rsidR="007154E4" w:rsidRDefault="0043558C" w:rsidP="00EE3C0F">
              <w:pPr>
                <w:pStyle w:val="Sidhuvud"/>
              </w:pPr>
              <w:r w:rsidRPr="0043558C">
                <w:t>S2019/</w:t>
              </w:r>
              <w:r w:rsidR="002E6CB9">
                <w:t>04905</w:t>
              </w:r>
              <w:r w:rsidRPr="0043558C">
                <w:t>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F9208C62DFD48BDA2BB93A46FB344AD"/>
            </w:placeholder>
            <w:showingPlcHdr/>
            <w:dataBinding w:prefixMappings="xmlns:ns0='http://lp/documentinfo/RK' " w:xpath="/ns0:DocumentInfo[1]/ns0:BaseInfo[1]/ns0:DocNumber[1]" w:storeItemID="{2FA5BD2C-EDDC-42A1-90D1-33DA04F7D8BA}"/>
            <w:text/>
          </w:sdtPr>
          <w:sdtEndPr/>
          <w:sdtContent>
            <w:p w14:paraId="7CDE41B4" w14:textId="62185205" w:rsidR="007154E4" w:rsidRDefault="007154E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58B8DF9" w14:textId="77777777" w:rsidR="007154E4" w:rsidRDefault="007154E4" w:rsidP="00EE3C0F">
          <w:pPr>
            <w:pStyle w:val="Sidhuvud"/>
          </w:pPr>
        </w:p>
      </w:tc>
      <w:tc>
        <w:tcPr>
          <w:tcW w:w="1134" w:type="dxa"/>
        </w:tcPr>
        <w:p w14:paraId="05D285C4" w14:textId="77777777" w:rsidR="007154E4" w:rsidRDefault="007154E4" w:rsidP="0094502D">
          <w:pPr>
            <w:pStyle w:val="Sidhuvud"/>
          </w:pPr>
        </w:p>
        <w:p w14:paraId="786270DD" w14:textId="77777777" w:rsidR="007154E4" w:rsidRPr="0094502D" w:rsidRDefault="007154E4" w:rsidP="00EC71A6">
          <w:pPr>
            <w:pStyle w:val="Sidhuvud"/>
          </w:pPr>
        </w:p>
      </w:tc>
    </w:tr>
    <w:tr w:rsidR="007154E4" w14:paraId="7EA43E5C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4551641B76DC451093D202FB012A4959"/>
            </w:placeholder>
          </w:sdtPr>
          <w:sdtEndPr/>
          <w:sdtContent>
            <w:p w14:paraId="13E71367" w14:textId="686159BB" w:rsidR="007154E4" w:rsidRPr="007154E4" w:rsidRDefault="007154E4" w:rsidP="00340DE0">
              <w:pPr>
                <w:pStyle w:val="Sidhuvud"/>
                <w:rPr>
                  <w:b/>
                </w:rPr>
              </w:pPr>
              <w:r w:rsidRPr="007154E4">
                <w:rPr>
                  <w:b/>
                </w:rPr>
                <w:t>Socialdepartementet</w:t>
              </w:r>
            </w:p>
            <w:p w14:paraId="47194B67" w14:textId="593C3CB7" w:rsidR="002E6CB9" w:rsidRPr="002E6CB9" w:rsidRDefault="007154E4" w:rsidP="00C3644F">
              <w:pPr>
                <w:pStyle w:val="Sidhuvud"/>
              </w:pPr>
              <w:r>
                <w:t>Socialministern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EC1B63A0C5DD4A52B2250F45BEBC6D1B"/>
          </w:placeholder>
          <w:dataBinding w:prefixMappings="xmlns:ns0='http://lp/documentinfo/RK' " w:xpath="/ns0:DocumentInfo[1]/ns0:BaseInfo[1]/ns0:Recipient[1]" w:storeItemID="{2FA5BD2C-EDDC-42A1-90D1-33DA04F7D8BA}"/>
          <w:text w:multiLine="1"/>
        </w:sdtPr>
        <w:sdtEndPr/>
        <w:sdtContent>
          <w:tc>
            <w:tcPr>
              <w:tcW w:w="3170" w:type="dxa"/>
            </w:tcPr>
            <w:p w14:paraId="06A6765A" w14:textId="77777777" w:rsidR="007154E4" w:rsidRDefault="007154E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B170EEC" w14:textId="77777777" w:rsidR="007154E4" w:rsidRDefault="007154E4" w:rsidP="003E6020">
          <w:pPr>
            <w:pStyle w:val="Sidhuvud"/>
          </w:pPr>
        </w:p>
      </w:tc>
    </w:tr>
  </w:tbl>
  <w:p w14:paraId="7DF94C5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17E1315"/>
    <w:multiLevelType w:val="multilevel"/>
    <w:tmpl w:val="854A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4E4"/>
    <w:rsid w:val="00000290"/>
    <w:rsid w:val="00001068"/>
    <w:rsid w:val="00003115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17BC7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44BE6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18E4"/>
    <w:rsid w:val="00082374"/>
    <w:rsid w:val="000862E0"/>
    <w:rsid w:val="000873C3"/>
    <w:rsid w:val="000923CA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4222"/>
    <w:rsid w:val="000F6462"/>
    <w:rsid w:val="000F6951"/>
    <w:rsid w:val="00101DE6"/>
    <w:rsid w:val="001055DA"/>
    <w:rsid w:val="00106F29"/>
    <w:rsid w:val="00111013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609"/>
    <w:rsid w:val="001428E2"/>
    <w:rsid w:val="0016278D"/>
    <w:rsid w:val="0016294F"/>
    <w:rsid w:val="0016685C"/>
    <w:rsid w:val="00167FA8"/>
    <w:rsid w:val="0017099B"/>
    <w:rsid w:val="00170CE4"/>
    <w:rsid w:val="00170E3E"/>
    <w:rsid w:val="0017300E"/>
    <w:rsid w:val="00173126"/>
    <w:rsid w:val="00176A26"/>
    <w:rsid w:val="001774F8"/>
    <w:rsid w:val="0017761C"/>
    <w:rsid w:val="00180BE1"/>
    <w:rsid w:val="001813DF"/>
    <w:rsid w:val="00181FFA"/>
    <w:rsid w:val="0018691A"/>
    <w:rsid w:val="00187E1F"/>
    <w:rsid w:val="0019051C"/>
    <w:rsid w:val="0019127B"/>
    <w:rsid w:val="00192350"/>
    <w:rsid w:val="00192E34"/>
    <w:rsid w:val="0019308B"/>
    <w:rsid w:val="001941B9"/>
    <w:rsid w:val="001962D1"/>
    <w:rsid w:val="00196C02"/>
    <w:rsid w:val="00197A8A"/>
    <w:rsid w:val="001A1B33"/>
    <w:rsid w:val="001A2A61"/>
    <w:rsid w:val="001A435E"/>
    <w:rsid w:val="001B4824"/>
    <w:rsid w:val="001B4C80"/>
    <w:rsid w:val="001B6647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4D08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D0B"/>
    <w:rsid w:val="00227E43"/>
    <w:rsid w:val="002315F5"/>
    <w:rsid w:val="00232EC3"/>
    <w:rsid w:val="00233797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1644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6CB9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465D"/>
    <w:rsid w:val="003153D9"/>
    <w:rsid w:val="00321621"/>
    <w:rsid w:val="00323EF7"/>
    <w:rsid w:val="003240E1"/>
    <w:rsid w:val="00325726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03EB"/>
    <w:rsid w:val="003A1315"/>
    <w:rsid w:val="003A2E73"/>
    <w:rsid w:val="003A3071"/>
    <w:rsid w:val="003A5969"/>
    <w:rsid w:val="003A5C58"/>
    <w:rsid w:val="003B0C81"/>
    <w:rsid w:val="003B1021"/>
    <w:rsid w:val="003C36FA"/>
    <w:rsid w:val="003C5E92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46C5"/>
    <w:rsid w:val="003E5A50"/>
    <w:rsid w:val="003E6020"/>
    <w:rsid w:val="003F1071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2720"/>
    <w:rsid w:val="004137EE"/>
    <w:rsid w:val="00413A4E"/>
    <w:rsid w:val="004150A2"/>
    <w:rsid w:val="00415163"/>
    <w:rsid w:val="00415273"/>
    <w:rsid w:val="004157BE"/>
    <w:rsid w:val="0042068E"/>
    <w:rsid w:val="00422030"/>
    <w:rsid w:val="00422A7F"/>
    <w:rsid w:val="00426213"/>
    <w:rsid w:val="00431A7B"/>
    <w:rsid w:val="0043558C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1171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359C"/>
    <w:rsid w:val="00485601"/>
    <w:rsid w:val="004865B8"/>
    <w:rsid w:val="00486C0D"/>
    <w:rsid w:val="004911D9"/>
    <w:rsid w:val="00491796"/>
    <w:rsid w:val="00492D4F"/>
    <w:rsid w:val="00493416"/>
    <w:rsid w:val="0049768A"/>
    <w:rsid w:val="004A33C6"/>
    <w:rsid w:val="004A66B1"/>
    <w:rsid w:val="004A7DC4"/>
    <w:rsid w:val="004B08F1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061D"/>
    <w:rsid w:val="00511A1B"/>
    <w:rsid w:val="00511A68"/>
    <w:rsid w:val="00513E7D"/>
    <w:rsid w:val="00514A67"/>
    <w:rsid w:val="00520651"/>
    <w:rsid w:val="00520A46"/>
    <w:rsid w:val="00521192"/>
    <w:rsid w:val="0052127C"/>
    <w:rsid w:val="00526AEB"/>
    <w:rsid w:val="005302E0"/>
    <w:rsid w:val="00544738"/>
    <w:rsid w:val="005456E4"/>
    <w:rsid w:val="00547B89"/>
    <w:rsid w:val="005508F3"/>
    <w:rsid w:val="005568AF"/>
    <w:rsid w:val="00556AF5"/>
    <w:rsid w:val="00557550"/>
    <w:rsid w:val="005606BC"/>
    <w:rsid w:val="005609C9"/>
    <w:rsid w:val="00563E73"/>
    <w:rsid w:val="0056426C"/>
    <w:rsid w:val="00565792"/>
    <w:rsid w:val="00567799"/>
    <w:rsid w:val="005710DE"/>
    <w:rsid w:val="00571A0B"/>
    <w:rsid w:val="00573DFD"/>
    <w:rsid w:val="005743B9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2D3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15B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093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69D3"/>
    <w:rsid w:val="00685C94"/>
    <w:rsid w:val="00691AEE"/>
    <w:rsid w:val="0069523C"/>
    <w:rsid w:val="006962CA"/>
    <w:rsid w:val="00696A95"/>
    <w:rsid w:val="006A09DA"/>
    <w:rsid w:val="006A1835"/>
    <w:rsid w:val="006A2625"/>
    <w:rsid w:val="006A6991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54E4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1EE7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159D"/>
    <w:rsid w:val="007925E4"/>
    <w:rsid w:val="0079641B"/>
    <w:rsid w:val="00797A90"/>
    <w:rsid w:val="007A1856"/>
    <w:rsid w:val="007A1887"/>
    <w:rsid w:val="007A629C"/>
    <w:rsid w:val="007A6348"/>
    <w:rsid w:val="007A639F"/>
    <w:rsid w:val="007B023C"/>
    <w:rsid w:val="007B03CC"/>
    <w:rsid w:val="007B2F08"/>
    <w:rsid w:val="007C44FF"/>
    <w:rsid w:val="007C6456"/>
    <w:rsid w:val="007C7BDB"/>
    <w:rsid w:val="007D0348"/>
    <w:rsid w:val="007D2FF5"/>
    <w:rsid w:val="007D304E"/>
    <w:rsid w:val="007D4B1A"/>
    <w:rsid w:val="007D4BCF"/>
    <w:rsid w:val="007D73AB"/>
    <w:rsid w:val="007D790E"/>
    <w:rsid w:val="007E2712"/>
    <w:rsid w:val="007E4A9C"/>
    <w:rsid w:val="007E5516"/>
    <w:rsid w:val="007E72FF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C"/>
    <w:rsid w:val="00885F1C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2F7"/>
    <w:rsid w:val="008D7CAF"/>
    <w:rsid w:val="008E02EE"/>
    <w:rsid w:val="008E4DF6"/>
    <w:rsid w:val="008E5A7A"/>
    <w:rsid w:val="008E65A8"/>
    <w:rsid w:val="008E77D6"/>
    <w:rsid w:val="00900D29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7774"/>
    <w:rsid w:val="00973084"/>
    <w:rsid w:val="00973EF9"/>
    <w:rsid w:val="00974520"/>
    <w:rsid w:val="00974B59"/>
    <w:rsid w:val="00975341"/>
    <w:rsid w:val="0097653D"/>
    <w:rsid w:val="009831A2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097C"/>
    <w:rsid w:val="009A4D0A"/>
    <w:rsid w:val="009A5040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29E6"/>
    <w:rsid w:val="009D43F3"/>
    <w:rsid w:val="009D4E9F"/>
    <w:rsid w:val="009D5D40"/>
    <w:rsid w:val="009D6B1B"/>
    <w:rsid w:val="009E107B"/>
    <w:rsid w:val="009E18D6"/>
    <w:rsid w:val="009E18F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13F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77B04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956"/>
    <w:rsid w:val="00AB4D25"/>
    <w:rsid w:val="00AB5033"/>
    <w:rsid w:val="00AB5298"/>
    <w:rsid w:val="00AB5519"/>
    <w:rsid w:val="00AB6313"/>
    <w:rsid w:val="00AB71DD"/>
    <w:rsid w:val="00AB72B1"/>
    <w:rsid w:val="00AC15C5"/>
    <w:rsid w:val="00AC2A1A"/>
    <w:rsid w:val="00AD0E75"/>
    <w:rsid w:val="00AD6E04"/>
    <w:rsid w:val="00AE1809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5BEC"/>
    <w:rsid w:val="00B06751"/>
    <w:rsid w:val="00B07931"/>
    <w:rsid w:val="00B11C7A"/>
    <w:rsid w:val="00B12121"/>
    <w:rsid w:val="00B149E2"/>
    <w:rsid w:val="00B2169D"/>
    <w:rsid w:val="00B21CBB"/>
    <w:rsid w:val="00B2606D"/>
    <w:rsid w:val="00B263C0"/>
    <w:rsid w:val="00B304BC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7B5"/>
    <w:rsid w:val="00B927C9"/>
    <w:rsid w:val="00B96EFA"/>
    <w:rsid w:val="00B97CCF"/>
    <w:rsid w:val="00BA61AC"/>
    <w:rsid w:val="00BB17B0"/>
    <w:rsid w:val="00BB1C89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3E6F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05C7"/>
    <w:rsid w:val="00C11891"/>
    <w:rsid w:val="00C1410E"/>
    <w:rsid w:val="00C141C6"/>
    <w:rsid w:val="00C16508"/>
    <w:rsid w:val="00C16F5A"/>
    <w:rsid w:val="00C2071A"/>
    <w:rsid w:val="00C20ACB"/>
    <w:rsid w:val="00C21E01"/>
    <w:rsid w:val="00C23703"/>
    <w:rsid w:val="00C26068"/>
    <w:rsid w:val="00C26DF9"/>
    <w:rsid w:val="00C271A8"/>
    <w:rsid w:val="00C3050C"/>
    <w:rsid w:val="00C31F15"/>
    <w:rsid w:val="00C32067"/>
    <w:rsid w:val="00C3644F"/>
    <w:rsid w:val="00C36E3A"/>
    <w:rsid w:val="00C37A77"/>
    <w:rsid w:val="00C41141"/>
    <w:rsid w:val="00C43987"/>
    <w:rsid w:val="00C449AD"/>
    <w:rsid w:val="00C44E30"/>
    <w:rsid w:val="00C461E6"/>
    <w:rsid w:val="00C50045"/>
    <w:rsid w:val="00C50771"/>
    <w:rsid w:val="00C508BE"/>
    <w:rsid w:val="00C55FE8"/>
    <w:rsid w:val="00C57D87"/>
    <w:rsid w:val="00C63EC4"/>
    <w:rsid w:val="00C64CD9"/>
    <w:rsid w:val="00C65879"/>
    <w:rsid w:val="00C670F8"/>
    <w:rsid w:val="00C6780B"/>
    <w:rsid w:val="00C73A90"/>
    <w:rsid w:val="00C76CB1"/>
    <w:rsid w:val="00C76D49"/>
    <w:rsid w:val="00C80AD4"/>
    <w:rsid w:val="00C80B5E"/>
    <w:rsid w:val="00C9061B"/>
    <w:rsid w:val="00C93C26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400"/>
    <w:rsid w:val="00CD26C3"/>
    <w:rsid w:val="00CD37F1"/>
    <w:rsid w:val="00CD5DAF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1454"/>
    <w:rsid w:val="00D21A7B"/>
    <w:rsid w:val="00D249A5"/>
    <w:rsid w:val="00D2793F"/>
    <w:rsid w:val="00D279D8"/>
    <w:rsid w:val="00D27BF9"/>
    <w:rsid w:val="00D27C8E"/>
    <w:rsid w:val="00D3026A"/>
    <w:rsid w:val="00D32D62"/>
    <w:rsid w:val="00D334C1"/>
    <w:rsid w:val="00D33649"/>
    <w:rsid w:val="00D36E44"/>
    <w:rsid w:val="00D40205"/>
    <w:rsid w:val="00D40C72"/>
    <w:rsid w:val="00D4141B"/>
    <w:rsid w:val="00D4145D"/>
    <w:rsid w:val="00D4432C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70DB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3D0"/>
    <w:rsid w:val="00DB4E26"/>
    <w:rsid w:val="00DB714B"/>
    <w:rsid w:val="00DC1025"/>
    <w:rsid w:val="00DC10F6"/>
    <w:rsid w:val="00DC1CB3"/>
    <w:rsid w:val="00DC1EB8"/>
    <w:rsid w:val="00DC3E45"/>
    <w:rsid w:val="00DC4598"/>
    <w:rsid w:val="00DC5CBC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3B19"/>
    <w:rsid w:val="00E6641E"/>
    <w:rsid w:val="00E66F18"/>
    <w:rsid w:val="00E70856"/>
    <w:rsid w:val="00E72633"/>
    <w:rsid w:val="00E727DE"/>
    <w:rsid w:val="00E74A30"/>
    <w:rsid w:val="00E77778"/>
    <w:rsid w:val="00E77B7E"/>
    <w:rsid w:val="00E77BA8"/>
    <w:rsid w:val="00E82DF1"/>
    <w:rsid w:val="00E82FBE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C78F4"/>
    <w:rsid w:val="00ED137E"/>
    <w:rsid w:val="00ED592E"/>
    <w:rsid w:val="00ED6ABD"/>
    <w:rsid w:val="00ED6EEA"/>
    <w:rsid w:val="00ED72E1"/>
    <w:rsid w:val="00ED730B"/>
    <w:rsid w:val="00EE3C0F"/>
    <w:rsid w:val="00EE3EE7"/>
    <w:rsid w:val="00EE5EB8"/>
    <w:rsid w:val="00EE6810"/>
    <w:rsid w:val="00EF0FC2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66EC"/>
    <w:rsid w:val="00F403BF"/>
    <w:rsid w:val="00F4342F"/>
    <w:rsid w:val="00F45227"/>
    <w:rsid w:val="00F45721"/>
    <w:rsid w:val="00F5045C"/>
    <w:rsid w:val="00F5095E"/>
    <w:rsid w:val="00F520C7"/>
    <w:rsid w:val="00F53AEA"/>
    <w:rsid w:val="00F55404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5EBB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E4848"/>
    <w:rsid w:val="00FF0538"/>
    <w:rsid w:val="00FF4D96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3B233D6"/>
  <w15:docId w15:val="{8FBA0A46-1B90-4A16-A49C-C810EF1F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7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7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2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6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57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8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77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51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781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509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2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EB56693F054C45BE41DEC4716150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D0517C-9BC1-4145-82AE-536B2CE20D60}"/>
      </w:docPartPr>
      <w:docPartBody>
        <w:p w:rsidR="00C0136A" w:rsidRDefault="00EB473B" w:rsidP="00EB473B">
          <w:pPr>
            <w:pStyle w:val="F6EB56693F054C45BE41DEC4716150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9208C62DFD48BDA2BB93A46FB344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4E0A10-88EE-424E-9A6A-E0865ECCE686}"/>
      </w:docPartPr>
      <w:docPartBody>
        <w:p w:rsidR="00C0136A" w:rsidRDefault="00EB473B" w:rsidP="00EB473B">
          <w:pPr>
            <w:pStyle w:val="FF9208C62DFD48BDA2BB93A46FB344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51641B76DC451093D202FB012A49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41D807-D685-4E6D-98E5-2FE87D94FD00}"/>
      </w:docPartPr>
      <w:docPartBody>
        <w:p w:rsidR="00C0136A" w:rsidRDefault="00EB473B" w:rsidP="00EB473B">
          <w:pPr>
            <w:pStyle w:val="4551641B76DC451093D202FB012A495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1B63A0C5DD4A52B2250F45BEBC6D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A3ED82-994C-4A50-9F26-4A94818C1788}"/>
      </w:docPartPr>
      <w:docPartBody>
        <w:p w:rsidR="00C0136A" w:rsidRDefault="00EB473B" w:rsidP="00EB473B">
          <w:pPr>
            <w:pStyle w:val="EC1B63A0C5DD4A52B2250F45BEBC6D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A68DA482104DA6922CF985D3772C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CDE777-E657-433D-98B9-77408C53397C}"/>
      </w:docPartPr>
      <w:docPartBody>
        <w:p w:rsidR="00C0136A" w:rsidRDefault="00EB473B" w:rsidP="00EB473B">
          <w:pPr>
            <w:pStyle w:val="1EA68DA482104DA6922CF985D3772CA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FB5E40D63A5428BA4B6B47482BB5E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CA3511-2228-40DB-924F-41449B2E0094}"/>
      </w:docPartPr>
      <w:docPartBody>
        <w:p w:rsidR="00C0136A" w:rsidRDefault="00EB473B" w:rsidP="00EB473B">
          <w:pPr>
            <w:pStyle w:val="4FB5E40D63A5428BA4B6B47482BB5E65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CC202995CDCA484BADDFD7C53F2CB6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617321-5268-4CF5-8370-BB7128DAB87F}"/>
      </w:docPartPr>
      <w:docPartBody>
        <w:p w:rsidR="006E3B91" w:rsidRDefault="00D75FB8" w:rsidP="00D75FB8">
          <w:pPr>
            <w:pStyle w:val="CC202995CDCA484BADDFD7C53F2CB69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73B"/>
    <w:rsid w:val="006E3B91"/>
    <w:rsid w:val="00C0136A"/>
    <w:rsid w:val="00D75FB8"/>
    <w:rsid w:val="00EB473B"/>
    <w:rsid w:val="00F4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EA7858D8E914B15AC51DD30E6E907BF">
    <w:name w:val="7EA7858D8E914B15AC51DD30E6E907BF"/>
    <w:rsid w:val="00EB473B"/>
  </w:style>
  <w:style w:type="character" w:styleId="Platshllartext">
    <w:name w:val="Placeholder Text"/>
    <w:basedOn w:val="Standardstycketeckensnitt"/>
    <w:uiPriority w:val="99"/>
    <w:semiHidden/>
    <w:rsid w:val="00D75FB8"/>
  </w:style>
  <w:style w:type="paragraph" w:customStyle="1" w:styleId="DFDDFBF0B05944ADBE8575F0E6AD5F36">
    <w:name w:val="DFDDFBF0B05944ADBE8575F0E6AD5F36"/>
    <w:rsid w:val="00EB473B"/>
  </w:style>
  <w:style w:type="paragraph" w:customStyle="1" w:styleId="2FF953BC4E0642748922C12CB3A1E409">
    <w:name w:val="2FF953BC4E0642748922C12CB3A1E409"/>
    <w:rsid w:val="00EB473B"/>
  </w:style>
  <w:style w:type="paragraph" w:customStyle="1" w:styleId="316DFBA6D72A4EE38CD3A07E9676BDD3">
    <w:name w:val="316DFBA6D72A4EE38CD3A07E9676BDD3"/>
    <w:rsid w:val="00EB473B"/>
  </w:style>
  <w:style w:type="paragraph" w:customStyle="1" w:styleId="F6EB56693F054C45BE41DEC471615084">
    <w:name w:val="F6EB56693F054C45BE41DEC471615084"/>
    <w:rsid w:val="00EB473B"/>
  </w:style>
  <w:style w:type="paragraph" w:customStyle="1" w:styleId="FF9208C62DFD48BDA2BB93A46FB344AD">
    <w:name w:val="FF9208C62DFD48BDA2BB93A46FB344AD"/>
    <w:rsid w:val="00EB473B"/>
  </w:style>
  <w:style w:type="paragraph" w:customStyle="1" w:styleId="B27A8D0F08F04BDA95CE57CE6EF1BB3D">
    <w:name w:val="B27A8D0F08F04BDA95CE57CE6EF1BB3D"/>
    <w:rsid w:val="00EB473B"/>
  </w:style>
  <w:style w:type="paragraph" w:customStyle="1" w:styleId="189AA73445ED4DC3BEBD527C73F3E011">
    <w:name w:val="189AA73445ED4DC3BEBD527C73F3E011"/>
    <w:rsid w:val="00EB473B"/>
  </w:style>
  <w:style w:type="paragraph" w:customStyle="1" w:styleId="D07462B4E6234C55A1C13D2FFB565F36">
    <w:name w:val="D07462B4E6234C55A1C13D2FFB565F36"/>
    <w:rsid w:val="00EB473B"/>
  </w:style>
  <w:style w:type="paragraph" w:customStyle="1" w:styleId="4551641B76DC451093D202FB012A4959">
    <w:name w:val="4551641B76DC451093D202FB012A4959"/>
    <w:rsid w:val="00EB473B"/>
  </w:style>
  <w:style w:type="paragraph" w:customStyle="1" w:styleId="EC1B63A0C5DD4A52B2250F45BEBC6D1B">
    <w:name w:val="EC1B63A0C5DD4A52B2250F45BEBC6D1B"/>
    <w:rsid w:val="00EB473B"/>
  </w:style>
  <w:style w:type="paragraph" w:customStyle="1" w:styleId="1EA68DA482104DA6922CF985D3772CA8">
    <w:name w:val="1EA68DA482104DA6922CF985D3772CA8"/>
    <w:rsid w:val="00EB473B"/>
  </w:style>
  <w:style w:type="paragraph" w:customStyle="1" w:styleId="4FB5E40D63A5428BA4B6B47482BB5E65">
    <w:name w:val="4FB5E40D63A5428BA4B6B47482BB5E65"/>
    <w:rsid w:val="00EB473B"/>
  </w:style>
  <w:style w:type="paragraph" w:customStyle="1" w:styleId="AC5222F94AAB430D95D9365EABFEB5C1">
    <w:name w:val="AC5222F94AAB430D95D9365EABFEB5C1"/>
    <w:rsid w:val="00EB473B"/>
  </w:style>
  <w:style w:type="paragraph" w:customStyle="1" w:styleId="7E2A3193345B439DAF6A7D68E2E3AA99">
    <w:name w:val="7E2A3193345B439DAF6A7D68E2E3AA99"/>
    <w:rsid w:val="00EB473B"/>
  </w:style>
  <w:style w:type="paragraph" w:customStyle="1" w:styleId="CC202995CDCA484BADDFD7C53F2CB69C">
    <w:name w:val="CC202995CDCA484BADDFD7C53F2CB69C"/>
    <w:rsid w:val="00D75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6c292c2b-8970-43ea-995d-57601fcff377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13" ma:contentTypeDescription="Skapa nytt dokument med möjlighet att välja RK-mall" ma:contentTypeScope="" ma:versionID="7fb73aa8261c738643b98182bdae346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PANP3H6M3MHX-1495422866-3137</_dlc_DocId>
    <_dlc_DocIdUrl xmlns="a68c6c55-4fbb-48c7-bd04-03a904b43046">
      <Url>https://dhs.sp.regeringskansliet.se/dep/s/FS_fragor/_layouts/15/DocIdRedir.aspx?ID=PANP3H6M3MHX-1495422866-3137</Url>
      <Description>PANP3H6M3MHX-1495422866-3137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2019-12-03T00:00:00</HeaderDate>
    <Office/>
    <Dnr>S2019/04905/FS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2019-12-03T00:00:00</HeaderDate>
    <Office/>
    <Dnr>S2019/04905/FS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BC89E-B387-4903-87AD-96E4C2E0BF44}"/>
</file>

<file path=customXml/itemProps2.xml><?xml version="1.0" encoding="utf-8"?>
<ds:datastoreItem xmlns:ds="http://schemas.openxmlformats.org/officeDocument/2006/customXml" ds:itemID="{6771CDC6-E591-493C-96A6-8601DCE2D00F}"/>
</file>

<file path=customXml/itemProps3.xml><?xml version="1.0" encoding="utf-8"?>
<ds:datastoreItem xmlns:ds="http://schemas.openxmlformats.org/officeDocument/2006/customXml" ds:itemID="{37651679-275A-45A5-ABD1-98A08F9DFF96}"/>
</file>

<file path=customXml/itemProps4.xml><?xml version="1.0" encoding="utf-8"?>
<ds:datastoreItem xmlns:ds="http://schemas.openxmlformats.org/officeDocument/2006/customXml" ds:itemID="{B8741419-9988-42D5-BCF5-9CD814F40A63}"/>
</file>

<file path=customXml/itemProps5.xml><?xml version="1.0" encoding="utf-8"?>
<ds:datastoreItem xmlns:ds="http://schemas.openxmlformats.org/officeDocument/2006/customXml" ds:itemID="{6771CDC6-E591-493C-96A6-8601DCE2D00F}"/>
</file>

<file path=customXml/itemProps6.xml><?xml version="1.0" encoding="utf-8"?>
<ds:datastoreItem xmlns:ds="http://schemas.openxmlformats.org/officeDocument/2006/customXml" ds:itemID="{2FA5BD2C-EDDC-42A1-90D1-33DA04F7D8BA}"/>
</file>

<file path=customXml/itemProps7.xml><?xml version="1.0" encoding="utf-8"?>
<ds:datastoreItem xmlns:ds="http://schemas.openxmlformats.org/officeDocument/2006/customXml" ds:itemID="{2FA5BD2C-EDDC-42A1-90D1-33DA04F7D8BA}"/>
</file>

<file path=customXml/itemProps8.xml><?xml version="1.0" encoding="utf-8"?>
<ds:datastoreItem xmlns:ds="http://schemas.openxmlformats.org/officeDocument/2006/customXml" ds:itemID="{3E4DFC9F-ED72-4A99-953D-321D80FC087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602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477 av Camilla Waltersson Grönvall (M) - Nationella läkemedelslistan.docx</dc:title>
  <dc:subject/>
  <dc:creator>Kim Brolin</dc:creator>
  <cp:keywords/>
  <dc:description/>
  <cp:lastModifiedBy>Maarten Sengers</cp:lastModifiedBy>
  <cp:revision>2</cp:revision>
  <cp:lastPrinted>2019-11-29T15:32:00Z</cp:lastPrinted>
  <dcterms:created xsi:type="dcterms:W3CDTF">2019-12-03T08:27:00Z</dcterms:created>
  <dcterms:modified xsi:type="dcterms:W3CDTF">2019-12-03T08:27:00Z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d653d2b4-3fe0-4824-9b9c-3f7f3389af0c</vt:lpwstr>
  </property>
  <property fmtid="{D5CDD505-2E9C-101B-9397-08002B2CF9AE}" pid="7" name="c9cd366cc722410295b9eacffbd73909">
    <vt:lpwstr/>
  </property>
  <property fmtid="{D5CDD505-2E9C-101B-9397-08002B2CF9AE}" pid="8" name="TaxKeyword">
    <vt:lpwstr/>
  </property>
  <property fmtid="{D5CDD505-2E9C-101B-9397-08002B2CF9AE}" pid="9" name="TaxKeywordTaxHTField">
    <vt:lpwstr/>
  </property>
</Properties>
</file>