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645F6" w:rsidP="00DA0661">
      <w:pPr>
        <w:pStyle w:val="Title"/>
      </w:pPr>
      <w:bookmarkStart w:id="0" w:name="Start"/>
      <w:bookmarkEnd w:id="0"/>
      <w:r>
        <w:t xml:space="preserve">Svar på fråga 2022/23:555 av </w:t>
      </w:r>
      <w:sdt>
        <w:sdtPr>
          <w:alias w:val="Frågeställare"/>
          <w:tag w:val="delete"/>
          <w:id w:val="-211816850"/>
          <w:placeholder>
            <w:docPart w:val="A6E3D9D522B94503AC333C0351ED7B3A"/>
          </w:placeholder>
          <w:dataBinding w:xpath="/ns0:DocumentInfo[1]/ns0:BaseInfo[1]/ns0:Extra3[1]" w:storeItemID="{F4421BD4-3437-44DB-8A14-27ED480BEB56}" w:prefixMappings="xmlns:ns0='http://lp/documentinfo/RK' "/>
          <w:text/>
        </w:sdtPr>
        <w:sdtContent>
          <w:r>
            <w:t>Niels Paarup-Petersen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F46A93B047C40FAA825DC1C97DAD586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Skolor utan tillstånd</w:t>
      </w:r>
    </w:p>
    <w:p w:rsidR="00F645F6" w:rsidP="00482796">
      <w:pPr>
        <w:pStyle w:val="BodyText"/>
      </w:pPr>
      <w:sdt>
        <w:sdtPr>
          <w:alias w:val="Frågeställare"/>
          <w:tag w:val="delete"/>
          <w:id w:val="-1635256365"/>
          <w:placeholder>
            <w:docPart w:val="AF2097ACFC7C403FB2C4B73CDFD91B10"/>
          </w:placeholder>
          <w:dataBinding w:xpath="/ns0:DocumentInfo[1]/ns0:BaseInfo[1]/ns0:Extra3[1]" w:storeItemID="{F4421BD4-3437-44DB-8A14-27ED480BEB56}" w:prefixMappings="xmlns:ns0='http://lp/documentinfo/RK' "/>
          <w:text/>
        </w:sdtPr>
        <w:sdtContent>
          <w:r>
            <w:t>Niels Paarup-Petersen</w:t>
          </w:r>
        </w:sdtContent>
      </w:sdt>
      <w:r>
        <w:t xml:space="preserve"> har frågat mig</w:t>
      </w:r>
      <w:r w:rsidR="00482796">
        <w:t xml:space="preserve"> om jag accepterar att det inte får omedelbara ekonomiska konsekvenser att i flera år bedriva skolverksamhet utan tillstånd och tjäna skattepengar på densamma, och om inte, hur jag tänker agera för att stoppa sådant.</w:t>
      </w:r>
    </w:p>
    <w:p w:rsidR="00D506A3" w:rsidP="00482796">
      <w:pPr>
        <w:pStyle w:val="BodyText"/>
      </w:pPr>
      <w:r>
        <w:t>Skolplikten ska fullgöras på de sätt som föreskrivs i skollagen, vilket för barn i allmänhet är i förskoleklassen och grundskolan eller motsvarande skolformer inom skolväsendet.</w:t>
      </w:r>
      <w:r w:rsidRPr="004A4E19">
        <w:t xml:space="preserve"> </w:t>
      </w:r>
      <w:r w:rsidRPr="008E1DB5">
        <w:t xml:space="preserve">Enskilda får efter ansökan godkännas som huvudmän för </w:t>
      </w:r>
      <w:r>
        <w:t>någon av dessa skolformer</w:t>
      </w:r>
      <w:r w:rsidRPr="008E1DB5">
        <w:t xml:space="preserve">. </w:t>
      </w:r>
      <w:r w:rsidRPr="00A92BAB" w:rsidR="00A92BAB">
        <w:t xml:space="preserve">En skola som drivs av en enskild, som inte är godkänd som huvudman enligt skollagen (2010:800) ingår inte i skolväsendet. </w:t>
      </w:r>
      <w:r w:rsidR="006F32B9">
        <w:t xml:space="preserve">Hemkommunen </w:t>
      </w:r>
      <w:r w:rsidRPr="006F32B9" w:rsidR="006F32B9">
        <w:t>ska se till att skolpliktiga barn som inte går i dess förskoleklass, grundskola eller grundsärskola på något annat sätt får föreskriven utbildning</w:t>
      </w:r>
      <w:r w:rsidR="006736D9">
        <w:t>. Barnens hemkommuner är skyldiga att ge bidrag till enskilda huvudmän för fristående skolor för de elever som går i skolan</w:t>
      </w:r>
      <w:r w:rsidR="0063239B">
        <w:t xml:space="preserve"> (så kallad skolpeng)</w:t>
      </w:r>
      <w:r w:rsidR="006736D9">
        <w:t xml:space="preserve">. Denna skyldighet omfattar </w:t>
      </w:r>
      <w:r w:rsidR="00BF0077">
        <w:t xml:space="preserve">enbart </w:t>
      </w:r>
      <w:r w:rsidR="006736D9">
        <w:t xml:space="preserve">enskilda som är </w:t>
      </w:r>
      <w:r w:rsidR="00BF0077">
        <w:t xml:space="preserve">godkända som </w:t>
      </w:r>
      <w:r w:rsidR="006736D9">
        <w:t xml:space="preserve">huvudmän </w:t>
      </w:r>
      <w:r w:rsidR="00BF0077">
        <w:t>enligt skollagen</w:t>
      </w:r>
      <w:r w:rsidR="006736D9">
        <w:t>.</w:t>
      </w:r>
      <w:r w:rsidRPr="006B035D" w:rsidR="006B035D">
        <w:t xml:space="preserve"> </w:t>
      </w:r>
    </w:p>
    <w:p w:rsidR="00482796" w:rsidP="00482796">
      <w:pPr>
        <w:pStyle w:val="BodyText"/>
      </w:pPr>
      <w:bookmarkStart w:id="1" w:name="_Hlk132642375"/>
      <w:r>
        <w:t xml:space="preserve">Att en skola drivs av en enskild som inte har godkännande som huvudman för den aktuella utbildningen </w:t>
      </w:r>
      <w:r w:rsidR="00A373DE">
        <w:t>men ändå</w:t>
      </w:r>
      <w:r w:rsidR="008C470A">
        <w:t xml:space="preserve"> tar emot skolpliktiga barn i verksamheten </w:t>
      </w:r>
      <w:r>
        <w:t>är naturligtvis oacceptabelt</w:t>
      </w:r>
      <w:bookmarkEnd w:id="1"/>
      <w:r>
        <w:t>. Regeringen har påbörjat en omfattande omläggning av friskole</w:t>
      </w:r>
      <w:r w:rsidR="00D10AB3">
        <w:t>se</w:t>
      </w:r>
      <w:r>
        <w:t xml:space="preserve">ktorn som kommer innebära att fristående skolor som </w:t>
      </w:r>
      <w:r w:rsidRPr="00D506A3">
        <w:t>missköter sig ska möta både tuffare regler och högre viten vid överträdelser än i</w:t>
      </w:r>
      <w:r w:rsidR="00D94AEB">
        <w:t xml:space="preserve"> </w:t>
      </w:r>
      <w:r w:rsidRPr="00D506A3">
        <w:t>dag.</w:t>
      </w:r>
      <w:r w:rsidRPr="00D10AB3" w:rsidR="00D10AB3">
        <w:t xml:space="preserve"> </w:t>
      </w:r>
      <w:bookmarkStart w:id="2" w:name="_Hlk132629699"/>
    </w:p>
    <w:p w:rsidR="00817666" w:rsidP="005E0A3E">
      <w:pPr>
        <w:pStyle w:val="BodyText"/>
      </w:pPr>
      <w:bookmarkEnd w:id="2"/>
      <w:r>
        <w:t xml:space="preserve">Målsättningen är att </w:t>
      </w:r>
      <w:r w:rsidRPr="007F1520">
        <w:t>kraftigt minska utrymmet för aktörer med kvalitetsbrister</w:t>
      </w:r>
      <w:r>
        <w:t>.</w:t>
      </w:r>
      <w:r w:rsidRPr="007F1520">
        <w:t xml:space="preserve"> </w:t>
      </w:r>
      <w:r w:rsidR="00D10AB3">
        <w:t xml:space="preserve">Även </w:t>
      </w:r>
      <w:r>
        <w:t>Skolinspektionens tillsyn ska vässas och ut</w:t>
      </w:r>
      <w:r w:rsidR="007F1520">
        <w:t>vidgas</w:t>
      </w:r>
      <w:r>
        <w:t xml:space="preserve">, </w:t>
      </w:r>
      <w:r>
        <w:t xml:space="preserve">bland annat i form av fler oanmälda besök, och sanktionstrappan – </w:t>
      </w:r>
      <w:r w:rsidR="005E0A3E">
        <w:t>de sanktioner som tillsynsmyndigheterna på skolområdet kan använda sig av</w:t>
      </w:r>
      <w:r w:rsidR="00D94AEB">
        <w:t xml:space="preserve"> </w:t>
      </w:r>
      <w:r w:rsidR="005E0A3E">
        <w:t>– ska utökas med nya och skarpare åtgärder</w:t>
      </w:r>
      <w:r>
        <w:t>.</w:t>
      </w:r>
      <w:r w:rsidR="007813F0">
        <w:t xml:space="preserve"> </w:t>
      </w:r>
      <w:r w:rsidR="00D10AB3">
        <w:t xml:space="preserve">Tilläggsdirektiv till Utredningen om en skola utan vinstintresse (U 2022:08) bereds just nu </w:t>
      </w:r>
      <w:r w:rsidR="00D94AEB">
        <w:t>inom</w:t>
      </w:r>
      <w:r w:rsidR="00D10AB3">
        <w:t xml:space="preserve"> Regeringskansliet. </w:t>
      </w:r>
    </w:p>
    <w:p w:rsidR="00950389" w:rsidP="005E0A3E">
      <w:pPr>
        <w:pStyle w:val="BodyText"/>
      </w:pPr>
    </w:p>
    <w:p w:rsidR="00F645F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080E3CFFC7C49D9829B3E04CAB059F3"/>
          </w:placeholder>
          <w:dataBinding w:xpath="/ns0:DocumentInfo[1]/ns0:BaseInfo[1]/ns0:HeaderDate[1]" w:storeItemID="{F4421BD4-3437-44DB-8A14-27ED480BEB56}" w:prefixMappings="xmlns:ns0='http://lp/documentinfo/RK' "/>
          <w:date w:fullDate="2023-04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0E4E">
            <w:t>25 april 2023</w:t>
          </w:r>
        </w:sdtContent>
      </w:sdt>
    </w:p>
    <w:p w:rsidR="00F645F6" w:rsidP="004E7A8F">
      <w:pPr>
        <w:pStyle w:val="Brdtextutanavstnd"/>
      </w:pPr>
    </w:p>
    <w:p w:rsidR="00F645F6" w:rsidP="004E7A8F">
      <w:pPr>
        <w:pStyle w:val="Brdtextutanavstnd"/>
      </w:pPr>
    </w:p>
    <w:p w:rsidR="00F645F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A43A93F2A614CF7B31FEAB3F5C60304"/>
        </w:placeholder>
        <w:dataBinding w:xpath="/ns0:DocumentInfo[1]/ns0:BaseInfo[1]/ns0:TopSender[1]" w:storeItemID="{F4421BD4-3437-44DB-8A14-27ED480BEB56}" w:prefixMappings="xmlns:ns0='http://lp/documentinfo/RK' "/>
        <w:comboBox w:lastValue="Skol­ministern">
          <w:listItem w:value="Utbildningsministern" w:displayText="Mats Persson"/>
          <w:listItem w:value="Skol­ministern" w:displayText="Lotta Edholm"/>
        </w:comboBox>
      </w:sdtPr>
      <w:sdtContent>
        <w:p w:rsidR="00F645F6" w:rsidP="00422A41">
          <w:pPr>
            <w:pStyle w:val="BodyText"/>
          </w:pPr>
          <w:r>
            <w:rPr>
              <w:rStyle w:val="DefaultParagraphFont"/>
            </w:rPr>
            <w:t>Lotta Edholm</w:t>
          </w:r>
        </w:p>
      </w:sdtContent>
    </w:sdt>
    <w:p w:rsidR="00F645F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645F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645F6" w:rsidRPr="007D73AB" w:rsidP="00340DE0">
          <w:pPr>
            <w:pStyle w:val="Header"/>
          </w:pPr>
        </w:p>
      </w:tc>
      <w:tc>
        <w:tcPr>
          <w:tcW w:w="1134" w:type="dxa"/>
        </w:tcPr>
        <w:p w:rsidR="00F645F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645F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645F6" w:rsidRPr="00710A6C" w:rsidP="00EE3C0F">
          <w:pPr>
            <w:pStyle w:val="Header"/>
            <w:rPr>
              <w:b/>
            </w:rPr>
          </w:pPr>
        </w:p>
        <w:p w:rsidR="00F645F6" w:rsidP="00EE3C0F">
          <w:pPr>
            <w:pStyle w:val="Header"/>
          </w:pPr>
        </w:p>
        <w:p w:rsidR="00F645F6" w:rsidP="00EE3C0F">
          <w:pPr>
            <w:pStyle w:val="Header"/>
          </w:pPr>
        </w:p>
        <w:p w:rsidR="00F645F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9F7B62CE9F64683B86BE4D451DC2BD6"/>
            </w:placeholder>
            <w:dataBinding w:xpath="/ns0:DocumentInfo[1]/ns0:BaseInfo[1]/ns0:Dnr[1]" w:storeItemID="{F4421BD4-3437-44DB-8A14-27ED480BEB56}" w:prefixMappings="xmlns:ns0='http://lp/documentinfo/RK' "/>
            <w:text/>
          </w:sdtPr>
          <w:sdtContent>
            <w:p w:rsidR="00F645F6" w:rsidP="00EE3C0F">
              <w:pPr>
                <w:pStyle w:val="Header"/>
              </w:pPr>
              <w:r>
                <w:t>U2023/</w:t>
              </w:r>
              <w:r w:rsidR="00FF0E4E">
                <w:t>01324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131FEF555E4647B178CFEC0D4BE9E4"/>
            </w:placeholder>
            <w:showingPlcHdr/>
            <w:dataBinding w:xpath="/ns0:DocumentInfo[1]/ns0:BaseInfo[1]/ns0:DocNumber[1]" w:storeItemID="{F4421BD4-3437-44DB-8A14-27ED480BEB56}" w:prefixMappings="xmlns:ns0='http://lp/documentinfo/RK' "/>
            <w:text/>
          </w:sdtPr>
          <w:sdtContent>
            <w:p w:rsidR="00F645F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645F6" w:rsidP="00EE3C0F">
          <w:pPr>
            <w:pStyle w:val="Header"/>
          </w:pPr>
        </w:p>
      </w:tc>
      <w:tc>
        <w:tcPr>
          <w:tcW w:w="1134" w:type="dxa"/>
        </w:tcPr>
        <w:p w:rsidR="00F645F6" w:rsidP="0094502D">
          <w:pPr>
            <w:pStyle w:val="Header"/>
          </w:pPr>
        </w:p>
        <w:p w:rsidR="00F645F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39B432F389C4F5EB66A40E29D0C659D"/>
            </w:placeholder>
            <w:richText/>
          </w:sdtPr>
          <w:sdtEndPr>
            <w:rPr>
              <w:b w:val="0"/>
            </w:rPr>
          </w:sdtEndPr>
          <w:sdtContent>
            <w:p w:rsidR="00E337BF" w:rsidRPr="00E337BF" w:rsidP="00340DE0">
              <w:pPr>
                <w:pStyle w:val="Header"/>
                <w:rPr>
                  <w:b/>
                </w:rPr>
              </w:pPr>
              <w:r w:rsidRPr="00E337BF">
                <w:rPr>
                  <w:b/>
                </w:rPr>
                <w:t>Utbildningsdepartementet</w:t>
              </w:r>
            </w:p>
            <w:p w:rsidR="00F645F6" w:rsidP="00340DE0">
              <w:pPr>
                <w:pStyle w:val="Header"/>
              </w:pPr>
              <w:r w:rsidRPr="00E337BF">
                <w:t>Skolministern</w:t>
              </w:r>
            </w:p>
          </w:sdtContent>
        </w:sdt>
        <w:p w:rsidR="00FF0E4E" w:rsidRPr="00FF0E4E" w:rsidP="00A57A09"/>
      </w:tc>
      <w:sdt>
        <w:sdtPr>
          <w:alias w:val="Recipient"/>
          <w:tag w:val="ccRKShow_Recipient"/>
          <w:id w:val="-28344517"/>
          <w:placeholder>
            <w:docPart w:val="BD5477E8291540C888E731F1A8921945"/>
          </w:placeholder>
          <w:dataBinding w:xpath="/ns0:DocumentInfo[1]/ns0:BaseInfo[1]/ns0:Recipient[1]" w:storeItemID="{F4421BD4-3437-44DB-8A14-27ED480BEB56}" w:prefixMappings="xmlns:ns0='http://lp/documentinfo/RK' "/>
          <w:text w:multiLine="1"/>
        </w:sdtPr>
        <w:sdtContent>
          <w:tc>
            <w:tcPr>
              <w:tcW w:w="3170" w:type="dxa"/>
            </w:tcPr>
            <w:p w:rsidR="00F645F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645F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B03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F7B62CE9F64683B86BE4D451DC2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ED5211-0D4E-4EB2-9451-7E94FD011337}"/>
      </w:docPartPr>
      <w:docPartBody>
        <w:p w:rsidR="008E41F6" w:rsidP="00E9566E">
          <w:pPr>
            <w:pStyle w:val="19F7B62CE9F64683B86BE4D451DC2B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131FEF555E4647B178CFEC0D4BE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968F11-72A2-4286-8072-062B00E95291}"/>
      </w:docPartPr>
      <w:docPartBody>
        <w:p w:rsidR="008E41F6" w:rsidP="00E9566E">
          <w:pPr>
            <w:pStyle w:val="55131FEF555E4647B178CFEC0D4BE9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9B432F389C4F5EB66A40E29D0C6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3FC18-6927-475E-AF61-10F90E880178}"/>
      </w:docPartPr>
      <w:docPartBody>
        <w:p w:rsidR="008E41F6" w:rsidP="00E9566E">
          <w:pPr>
            <w:pStyle w:val="439B432F389C4F5EB66A40E29D0C65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5477E8291540C888E731F1A8921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740BD-01D2-4C17-9A41-E1EB698FC101}"/>
      </w:docPartPr>
      <w:docPartBody>
        <w:p w:rsidR="008E41F6" w:rsidP="00E9566E">
          <w:pPr>
            <w:pStyle w:val="BD5477E8291540C888E731F1A89219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E3D9D522B94503AC333C0351ED7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C4FF8-1F2A-4888-AA21-7E4FCC885448}"/>
      </w:docPartPr>
      <w:docPartBody>
        <w:p w:rsidR="008E41F6" w:rsidP="00E9566E">
          <w:pPr>
            <w:pStyle w:val="A6E3D9D522B94503AC333C0351ED7B3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F46A93B047C40FAA825DC1C97DAD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21F9D-3E17-4F37-A62C-6D950A8A6205}"/>
      </w:docPartPr>
      <w:docPartBody>
        <w:p w:rsidR="008E41F6" w:rsidP="00E9566E">
          <w:pPr>
            <w:pStyle w:val="8F46A93B047C40FAA825DC1C97DAD58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F2097ACFC7C403FB2C4B73CDFD91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EA7B2-7CF3-4B11-8D59-3B92D6060F21}"/>
      </w:docPartPr>
      <w:docPartBody>
        <w:p w:rsidR="008E41F6" w:rsidP="00E9566E">
          <w:pPr>
            <w:pStyle w:val="AF2097ACFC7C403FB2C4B73CDFD91B1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080E3CFFC7C49D9829B3E04CAB05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7ED8F-327E-4DDE-B26A-A084527B6568}"/>
      </w:docPartPr>
      <w:docPartBody>
        <w:p w:rsidR="008E41F6" w:rsidP="00E9566E">
          <w:pPr>
            <w:pStyle w:val="1080E3CFFC7C49D9829B3E04CAB059F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A43A93F2A614CF7B31FEAB3F5C60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BD5B7-B74C-408A-932A-239445456C42}"/>
      </w:docPartPr>
      <w:docPartBody>
        <w:p w:rsidR="008E41F6" w:rsidP="00E9566E">
          <w:pPr>
            <w:pStyle w:val="BA43A93F2A614CF7B31FEAB3F5C6030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566E"/>
    <w:rPr>
      <w:noProof w:val="0"/>
      <w:color w:val="808080"/>
    </w:rPr>
  </w:style>
  <w:style w:type="paragraph" w:customStyle="1" w:styleId="19F7B62CE9F64683B86BE4D451DC2BD6">
    <w:name w:val="19F7B62CE9F64683B86BE4D451DC2BD6"/>
    <w:rsid w:val="00E9566E"/>
  </w:style>
  <w:style w:type="paragraph" w:customStyle="1" w:styleId="BD5477E8291540C888E731F1A8921945">
    <w:name w:val="BD5477E8291540C888E731F1A8921945"/>
    <w:rsid w:val="00E9566E"/>
  </w:style>
  <w:style w:type="paragraph" w:customStyle="1" w:styleId="55131FEF555E4647B178CFEC0D4BE9E41">
    <w:name w:val="55131FEF555E4647B178CFEC0D4BE9E41"/>
    <w:rsid w:val="00E956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9B432F389C4F5EB66A40E29D0C659D1">
    <w:name w:val="439B432F389C4F5EB66A40E29D0C659D1"/>
    <w:rsid w:val="00E956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E3D9D522B94503AC333C0351ED7B3A">
    <w:name w:val="A6E3D9D522B94503AC333C0351ED7B3A"/>
    <w:rsid w:val="00E9566E"/>
  </w:style>
  <w:style w:type="paragraph" w:customStyle="1" w:styleId="8F46A93B047C40FAA825DC1C97DAD586">
    <w:name w:val="8F46A93B047C40FAA825DC1C97DAD586"/>
    <w:rsid w:val="00E9566E"/>
  </w:style>
  <w:style w:type="paragraph" w:customStyle="1" w:styleId="AF2097ACFC7C403FB2C4B73CDFD91B10">
    <w:name w:val="AF2097ACFC7C403FB2C4B73CDFD91B10"/>
    <w:rsid w:val="00E9566E"/>
  </w:style>
  <w:style w:type="paragraph" w:customStyle="1" w:styleId="1080E3CFFC7C49D9829B3E04CAB059F3">
    <w:name w:val="1080E3CFFC7C49D9829B3E04CAB059F3"/>
    <w:rsid w:val="00E9566E"/>
  </w:style>
  <w:style w:type="paragraph" w:customStyle="1" w:styleId="BA43A93F2A614CF7B31FEAB3F5C60304">
    <w:name w:val="BA43A93F2A614CF7B31FEAB3F5C60304"/>
    <w:rsid w:val="00E9566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2023-04-25T00:00:00</HeaderDate>
    <Office/>
    <Dnr>U2023/01324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34fbc4ee-6895-482c-a7ee-5e878e1ddc76</RD_Svarsid>
  </documentManagement>
</p:properties>
</file>

<file path=customXml/itemProps1.xml><?xml version="1.0" encoding="utf-8"?>
<ds:datastoreItem xmlns:ds="http://schemas.openxmlformats.org/officeDocument/2006/customXml" ds:itemID="{21A00FDE-A02F-4339-8183-CBB2486064E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DEDC5C9-1BDF-4B68-9900-055F99640E0B}"/>
</file>

<file path=customXml/itemProps4.xml><?xml version="1.0" encoding="utf-8"?>
<ds:datastoreItem xmlns:ds="http://schemas.openxmlformats.org/officeDocument/2006/customXml" ds:itemID="{F4421BD4-3437-44DB-8A14-27ED480BEB56}"/>
</file>

<file path=customXml/itemProps5.xml><?xml version="1.0" encoding="utf-8"?>
<ds:datastoreItem xmlns:ds="http://schemas.openxmlformats.org/officeDocument/2006/customXml" ds:itemID="{3181EF30-8A58-4309-807A-85A8AE6F19E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2022_23_555 om skolor utan tillstånd, slutlig.docx</dc:title>
  <cp:revision>2</cp:revision>
  <dcterms:created xsi:type="dcterms:W3CDTF">2023-04-24T14:27:00Z</dcterms:created>
  <dcterms:modified xsi:type="dcterms:W3CDTF">2023-04-24T14:27:00Z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XJ53JA4DFUZ7-1000368836-1720</vt:lpwstr>
  </property>
  <property fmtid="{D5CDD505-2E9C-101B-9397-08002B2CF9AE}" pid="7" name="_dlc_DocIdItemGuid">
    <vt:lpwstr>b8934151-5e2b-4f58-bd1b-459e4c9cff84</vt:lpwstr>
  </property>
  <property fmtid="{D5CDD505-2E9C-101B-9397-08002B2CF9AE}" pid="8" name="_dlc_DocIdUrl">
    <vt:lpwstr>https://dhs.sp.regeringskansliet.se/yta/u-GV/_layouts/15/DocIdRedir.aspx?ID=XJ53JA4DFUZ7-1000368836-1720, XJ53JA4DFUZ7-1000368836-1720</vt:lpwstr>
  </property>
</Properties>
</file>