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5766D" w:rsidP="00DA0661">
      <w:pPr>
        <w:pStyle w:val="Title"/>
      </w:pPr>
      <w:bookmarkStart w:id="0" w:name="Start"/>
      <w:bookmarkEnd w:id="0"/>
      <w:r>
        <w:t xml:space="preserve">Svar på fråga 2020/21:3572 av </w:t>
      </w:r>
      <w:sdt>
        <w:sdtPr>
          <w:alias w:val="Frågeställare"/>
          <w:tag w:val="delete"/>
          <w:id w:val="-211816850"/>
          <w:placeholder>
            <w:docPart w:val="BAB9635FFBF84568B5E9D95A9DD53814"/>
          </w:placeholder>
          <w:dataBinding w:xpath="/ns0:DocumentInfo[1]/ns0:BaseInfo[1]/ns0:Extra3[1]" w:storeItemID="{02CA5178-8964-4910-8687-9D72422704A9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191001943F4DA39F9B223E5EE5493D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Miljöbilsdefinitionen</w:t>
      </w:r>
    </w:p>
    <w:p w:rsidR="0045766D" w:rsidP="0045766D">
      <w:pPr>
        <w:pStyle w:val="BodyText"/>
      </w:pPr>
      <w:sdt>
        <w:sdtPr>
          <w:alias w:val="Frågeställare"/>
          <w:tag w:val="delete"/>
          <w:id w:val="-1635256365"/>
          <w:placeholder>
            <w:docPart w:val="05B4C4813E6649AD855241E3FCBFEC13"/>
          </w:placeholder>
          <w:dataBinding w:xpath="/ns0:DocumentInfo[1]/ns0:BaseInfo[1]/ns0:Extra3[1]" w:storeItemID="{02CA5178-8964-4910-8687-9D72422704A9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 vilka skäl som ligger till grund för att jag avser att införa en ny miljöbilsdefinition vid årsskiftet.</w:t>
      </w:r>
    </w:p>
    <w:p w:rsidR="0045766D" w:rsidP="0045766D">
      <w:pPr>
        <w:pStyle w:val="BodyText"/>
      </w:pPr>
      <w:r>
        <w:t xml:space="preserve">Som framgår av mitt svar på Betty Malmbergs tidigare fråga </w:t>
      </w:r>
      <w:r w:rsidR="009A64A9">
        <w:t xml:space="preserve">om miljöbilsdefinitionen </w:t>
      </w:r>
      <w:r w:rsidR="00AC6A51">
        <w:t xml:space="preserve">(fråga </w:t>
      </w:r>
      <w:r w:rsidRPr="00AC6A51" w:rsidR="00AC6A51">
        <w:t>2020/21:3037</w:t>
      </w:r>
      <w:r w:rsidR="00AC6A51">
        <w:t xml:space="preserve">) </w:t>
      </w:r>
      <w:r>
        <w:t xml:space="preserve">så </w:t>
      </w:r>
      <w:r w:rsidR="00C749DF">
        <w:t>har</w:t>
      </w:r>
      <w:r>
        <w:t xml:space="preserve"> f</w:t>
      </w:r>
      <w:r w:rsidRPr="0045766D">
        <w:t xml:space="preserve">örslaget om hur </w:t>
      </w:r>
      <w:r w:rsidR="00C749DF">
        <w:t xml:space="preserve">det aktuella </w:t>
      </w:r>
      <w:r w:rsidRPr="0045766D">
        <w:t>EU-direktivet bör genomföras i Sverige, inklusive ändringen i den statliga miljöbilsdefinitionen</w:t>
      </w:r>
      <w:r w:rsidR="00C749DF">
        <w:t xml:space="preserve"> remitterats. De inkomna remissvaren gås nu igenom i Regeringskansliet och regeringen är </w:t>
      </w:r>
      <w:r w:rsidRPr="0045766D">
        <w:t>beredd att lyssna på remissinstansernas synpunkter.</w:t>
      </w:r>
    </w:p>
    <w:p w:rsidR="004576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5DE2A5589D94F1093181BEEE433EFCF"/>
          </w:placeholder>
          <w:dataBinding w:xpath="/ns0:DocumentInfo[1]/ns0:BaseInfo[1]/ns0:HeaderDate[1]" w:storeItemID="{02CA5178-8964-4910-8687-9D72422704A9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49DF">
            <w:t>8 september 2021</w:t>
          </w:r>
        </w:sdtContent>
      </w:sdt>
    </w:p>
    <w:p w:rsidR="0045766D" w:rsidP="004E7A8F">
      <w:pPr>
        <w:pStyle w:val="Brdtextutanavstnd"/>
      </w:pPr>
    </w:p>
    <w:p w:rsidR="0045766D" w:rsidP="004E7A8F">
      <w:pPr>
        <w:pStyle w:val="Brdtextutanavstnd"/>
      </w:pPr>
    </w:p>
    <w:p w:rsidR="0045766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2A650E5712F47F5BBF3B8AEB69D46F5"/>
        </w:placeholder>
        <w:dataBinding w:xpath="/ns0:DocumentInfo[1]/ns0:BaseInfo[1]/ns0:TopSender[1]" w:storeItemID="{02CA5178-8964-4910-8687-9D72422704A9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45766D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45766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76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766D" w:rsidRPr="007D73AB" w:rsidP="00340DE0">
          <w:pPr>
            <w:pStyle w:val="Header"/>
          </w:pPr>
        </w:p>
      </w:tc>
      <w:tc>
        <w:tcPr>
          <w:tcW w:w="1134" w:type="dxa"/>
        </w:tcPr>
        <w:p w:rsidR="004576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76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766D" w:rsidRPr="00710A6C" w:rsidP="00EE3C0F">
          <w:pPr>
            <w:pStyle w:val="Header"/>
            <w:rPr>
              <w:b/>
            </w:rPr>
          </w:pPr>
        </w:p>
        <w:p w:rsidR="0045766D" w:rsidP="00EE3C0F">
          <w:pPr>
            <w:pStyle w:val="Header"/>
          </w:pPr>
        </w:p>
        <w:p w:rsidR="0045766D" w:rsidP="00EE3C0F">
          <w:pPr>
            <w:pStyle w:val="Header"/>
          </w:pPr>
        </w:p>
        <w:p w:rsidR="0045766D" w:rsidP="00EE3C0F">
          <w:pPr>
            <w:pStyle w:val="Header"/>
          </w:pPr>
        </w:p>
        <w:p w:rsidR="0045766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A3B485C96A84B5F887BFEB2FFA13021"/>
              </w:placeholder>
              <w:dataBinding w:xpath="/ns0:DocumentInfo[1]/ns0:BaseInfo[1]/ns0:Dnr[1]" w:storeItemID="{02CA5178-8964-4910-8687-9D72422704A9}" w:prefixMappings="xmlns:ns0='http://lp/documentinfo/RK' "/>
              <w:text/>
            </w:sdtPr>
            <w:sdtContent>
              <w:r>
                <w:t>I2021/</w:t>
              </w:r>
            </w:sdtContent>
          </w:sdt>
          <w:r>
            <w:t>02279</w:t>
          </w:r>
        </w:p>
        <w:sdt>
          <w:sdtPr>
            <w:alias w:val="DocNumber"/>
            <w:tag w:val="DocNumber"/>
            <w:id w:val="1726028884"/>
            <w:placeholder>
              <w:docPart w:val="1CF6DA817BFD4287BE21F1D7BD317E2D"/>
            </w:placeholder>
            <w:showingPlcHdr/>
            <w:dataBinding w:xpath="/ns0:DocumentInfo[1]/ns0:BaseInfo[1]/ns0:DocNumber[1]" w:storeItemID="{02CA5178-8964-4910-8687-9D72422704A9}" w:prefixMappings="xmlns:ns0='http://lp/documentinfo/RK' "/>
            <w:text/>
          </w:sdtPr>
          <w:sdtContent>
            <w:p w:rsidR="004576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766D" w:rsidP="00EE3C0F">
          <w:pPr>
            <w:pStyle w:val="Header"/>
          </w:pPr>
        </w:p>
      </w:tc>
      <w:tc>
        <w:tcPr>
          <w:tcW w:w="1134" w:type="dxa"/>
        </w:tcPr>
        <w:p w:rsidR="0045766D" w:rsidP="0094502D">
          <w:pPr>
            <w:pStyle w:val="Header"/>
          </w:pPr>
        </w:p>
        <w:p w:rsidR="004576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8F45348DA64F479389C8C50E831B0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766D" w:rsidRPr="0045766D" w:rsidP="00340DE0">
              <w:pPr>
                <w:pStyle w:val="Header"/>
                <w:rPr>
                  <w:b/>
                </w:rPr>
              </w:pPr>
              <w:r w:rsidRPr="0045766D">
                <w:rPr>
                  <w:b/>
                </w:rPr>
                <w:t>Infrastrukturdepartementet</w:t>
              </w:r>
            </w:p>
            <w:p w:rsidR="00422E79" w:rsidP="00340DE0">
              <w:pPr>
                <w:pStyle w:val="Header"/>
              </w:pPr>
              <w:r w:rsidRPr="0045766D">
                <w:t>Infrastrukturministern</w:t>
              </w:r>
            </w:p>
            <w:p w:rsidR="0045766D" w:rsidRPr="00340DE0" w:rsidP="00422E7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70E05660E74F5EB867099781D8DEEC"/>
          </w:placeholder>
          <w:dataBinding w:xpath="/ns0:DocumentInfo[1]/ns0:BaseInfo[1]/ns0:Recipient[1]" w:storeItemID="{02CA5178-8964-4910-8687-9D72422704A9}" w:prefixMappings="xmlns:ns0='http://lp/documentinfo/RK' "/>
          <w:text w:multiLine="1"/>
        </w:sdtPr>
        <w:sdtContent>
          <w:tc>
            <w:tcPr>
              <w:tcW w:w="3170" w:type="dxa"/>
            </w:tcPr>
            <w:p w:rsidR="0045766D" w:rsidP="00547B89">
              <w:pPr>
                <w:pStyle w:val="Header"/>
              </w:pPr>
              <w:bookmarkStart w:id="1" w:name="_Hlk81567612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4576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3B485C96A84B5F887BFEB2FFA13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FCD1F-994C-4E09-A91E-BC1E44E391D3}"/>
      </w:docPartPr>
      <w:docPartBody>
        <w:p w:rsidR="00E17C9B" w:rsidP="00280436">
          <w:pPr>
            <w:pStyle w:val="5A3B485C96A84B5F887BFEB2FFA13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F6DA817BFD4287BE21F1D7BD317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2DB8D-09F5-4D18-BBBC-5074D32095FB}"/>
      </w:docPartPr>
      <w:docPartBody>
        <w:p w:rsidR="00E17C9B" w:rsidP="00280436">
          <w:pPr>
            <w:pStyle w:val="1CF6DA817BFD4287BE21F1D7BD317E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8F45348DA64F479389C8C50E831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A8017-13D7-44D8-BE37-AADD09F1C9FB}"/>
      </w:docPartPr>
      <w:docPartBody>
        <w:p w:rsidR="00E17C9B" w:rsidP="00280436">
          <w:pPr>
            <w:pStyle w:val="D58F45348DA64F479389C8C50E831B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70E05660E74F5EB867099781D8D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D69A4-E2A0-44EA-AFDD-574916BEED0D}"/>
      </w:docPartPr>
      <w:docPartBody>
        <w:p w:rsidR="00E17C9B" w:rsidP="00280436">
          <w:pPr>
            <w:pStyle w:val="7470E05660E74F5EB867099781D8D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B9635FFBF84568B5E9D95A9DD53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39474-0809-4792-A7E0-0BCD8B09B258}"/>
      </w:docPartPr>
      <w:docPartBody>
        <w:p w:rsidR="00E17C9B" w:rsidP="00280436">
          <w:pPr>
            <w:pStyle w:val="BAB9635FFBF84568B5E9D95A9DD5381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191001943F4DA39F9B223E5EE54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E9F6D-AC4A-4209-8E5B-00022DC9297F}"/>
      </w:docPartPr>
      <w:docPartBody>
        <w:p w:rsidR="00E17C9B" w:rsidP="00280436">
          <w:pPr>
            <w:pStyle w:val="80191001943F4DA39F9B223E5EE5493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5B4C4813E6649AD855241E3FCBFE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94032-9AC7-45B0-A0DC-B2EBBA21548D}"/>
      </w:docPartPr>
      <w:docPartBody>
        <w:p w:rsidR="00E17C9B" w:rsidP="00280436">
          <w:pPr>
            <w:pStyle w:val="05B4C4813E6649AD855241E3FCBFEC1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5DE2A5589D94F1093181BEEE433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CBF9C-FAE7-470B-A394-89AFD420A74A}"/>
      </w:docPartPr>
      <w:docPartBody>
        <w:p w:rsidR="00E17C9B" w:rsidP="00280436">
          <w:pPr>
            <w:pStyle w:val="85DE2A5589D94F1093181BEEE433EFC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2A650E5712F47F5BBF3B8AEB69D4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F7C9F-E4F1-468A-A2DA-DDAAF138C523}"/>
      </w:docPartPr>
      <w:docPartBody>
        <w:p w:rsidR="00E17C9B" w:rsidP="00280436">
          <w:pPr>
            <w:pStyle w:val="B2A650E5712F47F5BBF3B8AEB69D46F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2794C2CCDC4EBAB50743229CFB2210">
    <w:name w:val="772794C2CCDC4EBAB50743229CFB2210"/>
    <w:rsid w:val="00280436"/>
  </w:style>
  <w:style w:type="character" w:styleId="PlaceholderText">
    <w:name w:val="Placeholder Text"/>
    <w:basedOn w:val="DefaultParagraphFont"/>
    <w:uiPriority w:val="99"/>
    <w:semiHidden/>
    <w:rsid w:val="00280436"/>
    <w:rPr>
      <w:noProof w:val="0"/>
      <w:color w:val="808080"/>
    </w:rPr>
  </w:style>
  <w:style w:type="paragraph" w:customStyle="1" w:styleId="ECD6C881E29842CEB85E6347CFDD58D7">
    <w:name w:val="ECD6C881E29842CEB85E6347CFDD58D7"/>
    <w:rsid w:val="00280436"/>
  </w:style>
  <w:style w:type="paragraph" w:customStyle="1" w:styleId="0A0B67CA96DD4A748CDE12BCD15553B8">
    <w:name w:val="0A0B67CA96DD4A748CDE12BCD15553B8"/>
    <w:rsid w:val="00280436"/>
  </w:style>
  <w:style w:type="paragraph" w:customStyle="1" w:styleId="2180BB17D91A4EB5920054F72D3AF3D0">
    <w:name w:val="2180BB17D91A4EB5920054F72D3AF3D0"/>
    <w:rsid w:val="00280436"/>
  </w:style>
  <w:style w:type="paragraph" w:customStyle="1" w:styleId="5A3B485C96A84B5F887BFEB2FFA13021">
    <w:name w:val="5A3B485C96A84B5F887BFEB2FFA13021"/>
    <w:rsid w:val="00280436"/>
  </w:style>
  <w:style w:type="paragraph" w:customStyle="1" w:styleId="1CF6DA817BFD4287BE21F1D7BD317E2D">
    <w:name w:val="1CF6DA817BFD4287BE21F1D7BD317E2D"/>
    <w:rsid w:val="00280436"/>
  </w:style>
  <w:style w:type="paragraph" w:customStyle="1" w:styleId="4DC27A0A65A14EB788BB167CDF353DFA">
    <w:name w:val="4DC27A0A65A14EB788BB167CDF353DFA"/>
    <w:rsid w:val="00280436"/>
  </w:style>
  <w:style w:type="paragraph" w:customStyle="1" w:styleId="3E1BAAE45A6A404D90968C5F0161B2E3">
    <w:name w:val="3E1BAAE45A6A404D90968C5F0161B2E3"/>
    <w:rsid w:val="00280436"/>
  </w:style>
  <w:style w:type="paragraph" w:customStyle="1" w:styleId="F0AA9F3DA06A460EB4DDD9F480DC3F15">
    <w:name w:val="F0AA9F3DA06A460EB4DDD9F480DC3F15"/>
    <w:rsid w:val="00280436"/>
  </w:style>
  <w:style w:type="paragraph" w:customStyle="1" w:styleId="D58F45348DA64F479389C8C50E831B08">
    <w:name w:val="D58F45348DA64F479389C8C50E831B08"/>
    <w:rsid w:val="00280436"/>
  </w:style>
  <w:style w:type="paragraph" w:customStyle="1" w:styleId="7470E05660E74F5EB867099781D8DEEC">
    <w:name w:val="7470E05660E74F5EB867099781D8DEEC"/>
    <w:rsid w:val="00280436"/>
  </w:style>
  <w:style w:type="paragraph" w:customStyle="1" w:styleId="1CF6DA817BFD4287BE21F1D7BD317E2D1">
    <w:name w:val="1CF6DA817BFD4287BE21F1D7BD317E2D1"/>
    <w:rsid w:val="002804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8F45348DA64F479389C8C50E831B081">
    <w:name w:val="D58F45348DA64F479389C8C50E831B081"/>
    <w:rsid w:val="002804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B9635FFBF84568B5E9D95A9DD53814">
    <w:name w:val="BAB9635FFBF84568B5E9D95A9DD53814"/>
    <w:rsid w:val="00280436"/>
  </w:style>
  <w:style w:type="paragraph" w:customStyle="1" w:styleId="80191001943F4DA39F9B223E5EE5493D">
    <w:name w:val="80191001943F4DA39F9B223E5EE5493D"/>
    <w:rsid w:val="00280436"/>
  </w:style>
  <w:style w:type="paragraph" w:customStyle="1" w:styleId="94B31D926D9244FEBC317A44ADCF7C82">
    <w:name w:val="94B31D926D9244FEBC317A44ADCF7C82"/>
    <w:rsid w:val="00280436"/>
  </w:style>
  <w:style w:type="paragraph" w:customStyle="1" w:styleId="9DC086CAB3F049A9BFF49BC5948B1B2D">
    <w:name w:val="9DC086CAB3F049A9BFF49BC5948B1B2D"/>
    <w:rsid w:val="00280436"/>
  </w:style>
  <w:style w:type="paragraph" w:customStyle="1" w:styleId="05B4C4813E6649AD855241E3FCBFEC13">
    <w:name w:val="05B4C4813E6649AD855241E3FCBFEC13"/>
    <w:rsid w:val="00280436"/>
  </w:style>
  <w:style w:type="paragraph" w:customStyle="1" w:styleId="85DE2A5589D94F1093181BEEE433EFCF">
    <w:name w:val="85DE2A5589D94F1093181BEEE433EFCF"/>
    <w:rsid w:val="00280436"/>
  </w:style>
  <w:style w:type="paragraph" w:customStyle="1" w:styleId="B2A650E5712F47F5BBF3B8AEB69D46F5">
    <w:name w:val="B2A650E5712F47F5BBF3B8AEB69D46F5"/>
    <w:rsid w:val="002804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f7a163ac-d86f-4dd8-b89b-c479c701d6ae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025F-4D13-44CD-8F21-48D84FED68B0}"/>
</file>

<file path=customXml/itemProps2.xml><?xml version="1.0" encoding="utf-8"?>
<ds:datastoreItem xmlns:ds="http://schemas.openxmlformats.org/officeDocument/2006/customXml" ds:itemID="{5DA4BD9B-BB69-4669-9AED-15D89A52E717}"/>
</file>

<file path=customXml/itemProps3.xml><?xml version="1.0" encoding="utf-8"?>
<ds:datastoreItem xmlns:ds="http://schemas.openxmlformats.org/officeDocument/2006/customXml" ds:itemID="{02CA5178-8964-4910-8687-9D72422704A9}"/>
</file>

<file path=customXml/itemProps4.xml><?xml version="1.0" encoding="utf-8"?>
<ds:datastoreItem xmlns:ds="http://schemas.openxmlformats.org/officeDocument/2006/customXml" ds:itemID="{EE92D107-4AB1-47CC-9F8D-8E3582345BB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3572 av Betty Malmberg (M) Miljöbilsdefinitionen.docx</dc:title>
  <cp:revision>2</cp:revision>
  <dcterms:created xsi:type="dcterms:W3CDTF">2021-09-08T10:21:00Z</dcterms:created>
  <dcterms:modified xsi:type="dcterms:W3CDTF">2021-09-08T10:21:00Z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