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951F8" w14:textId="112C90A9" w:rsidR="00426F73" w:rsidRDefault="00426F73" w:rsidP="00DA0661">
      <w:pPr>
        <w:pStyle w:val="Rubrik"/>
      </w:pPr>
      <w:bookmarkStart w:id="0" w:name="Start"/>
      <w:bookmarkEnd w:id="0"/>
      <w:r>
        <w:t>Svar på fråg</w:t>
      </w:r>
      <w:r w:rsidR="0020552F">
        <w:t>a</w:t>
      </w:r>
      <w:r>
        <w:t xml:space="preserve"> 2020/21:247</w:t>
      </w:r>
      <w:r w:rsidR="00490639">
        <w:t xml:space="preserve">5 </w:t>
      </w:r>
      <w:r>
        <w:t xml:space="preserve">av </w:t>
      </w:r>
      <w:r w:rsidRPr="00426F73">
        <w:t>Tobias Andersson</w:t>
      </w:r>
      <w:r>
        <w:t xml:space="preserve"> (SD)</w:t>
      </w:r>
      <w:r w:rsidR="00490639">
        <w:t xml:space="preserve"> Hastighetsbegränsningen för </w:t>
      </w:r>
      <w:r w:rsidRPr="00426F73">
        <w:t>elsparkcyklar</w:t>
      </w:r>
      <w:r w:rsidR="0020552F">
        <w:t xml:space="preserve"> och fråga 2020/21:2476 av </w:t>
      </w:r>
      <w:r w:rsidR="0020552F" w:rsidRPr="00426F73">
        <w:t>Tobias Andersson</w:t>
      </w:r>
      <w:r w:rsidR="0020552F">
        <w:t xml:space="preserve"> (SD) Förutsättningarna för elsparkcyklar</w:t>
      </w:r>
    </w:p>
    <w:p w14:paraId="015C1DBA" w14:textId="5395BF18" w:rsidR="00426F73" w:rsidRDefault="00490639" w:rsidP="00490639">
      <w:pPr>
        <w:pStyle w:val="Brdtext"/>
      </w:pPr>
      <w:r>
        <w:t xml:space="preserve">Tobias Andersson har frågat mig om regeringen avser att vidta några åtgärder för att höja hastighetsbegränsningen för elsparkcyklar. </w:t>
      </w:r>
      <w:r w:rsidR="00426F73">
        <w:t xml:space="preserve">Tobias Andersson har </w:t>
      </w:r>
      <w:r>
        <w:t xml:space="preserve">även </w:t>
      </w:r>
      <w:r w:rsidR="00426F73">
        <w:t xml:space="preserve">frågat mig om regeringen avser att gå Transportstyrelsen till mötes och ta bort begräsningen på 250 watt av motoreffekten för elsparkcyklar. </w:t>
      </w:r>
      <w:r w:rsidRPr="00B9382D">
        <w:t>Jag väljer att besvara de två frågorna i ett sammanhang</w:t>
      </w:r>
      <w:r>
        <w:t>.</w:t>
      </w:r>
    </w:p>
    <w:p w14:paraId="63B442B0" w14:textId="097F6EEC" w:rsidR="00141D5B" w:rsidRDefault="00A13EDC" w:rsidP="00A13EDC">
      <w:pPr>
        <w:pStyle w:val="Brdtext"/>
      </w:pPr>
      <w:r>
        <w:t xml:space="preserve">Den 3 oktober 2019 </w:t>
      </w:r>
      <w:r w:rsidR="009C5B09">
        <w:t xml:space="preserve">uppdrog </w:t>
      </w:r>
      <w:r>
        <w:t xml:space="preserve">regeringen </w:t>
      </w:r>
      <w:r w:rsidR="009C5B09">
        <w:t xml:space="preserve">åt </w:t>
      </w:r>
      <w:r>
        <w:t xml:space="preserve">Transportstyrelsen </w:t>
      </w:r>
      <w:r w:rsidR="009C5B09">
        <w:t xml:space="preserve">att utreda behov av </w:t>
      </w:r>
      <w:r w:rsidR="001D4B75">
        <w:t xml:space="preserve">förenklade regler för eldrivna </w:t>
      </w:r>
      <w:proofErr w:type="spellStart"/>
      <w:r w:rsidR="001D4B75">
        <w:t>enpersonsfordon</w:t>
      </w:r>
      <w:proofErr w:type="spellEnd"/>
      <w:r>
        <w:t>. Uppdraget slutredovisades i början av mars, efter två delredovisningar år</w:t>
      </w:r>
      <w:r w:rsidR="00FC334F">
        <w:t>et innan</w:t>
      </w:r>
      <w:r>
        <w:t xml:space="preserve">. Slutrapporten </w:t>
      </w:r>
      <w:r w:rsidR="001D4B75">
        <w:t xml:space="preserve">innehåller ett </w:t>
      </w:r>
      <w:r>
        <w:t>flertal</w:t>
      </w:r>
      <w:r w:rsidR="001D4B75">
        <w:t xml:space="preserve"> </w:t>
      </w:r>
      <w:r>
        <w:t xml:space="preserve">bedömningar och </w:t>
      </w:r>
      <w:r w:rsidR="001D4B75">
        <w:t xml:space="preserve">förslag, varav ett är en slopad motoreffektbegränsning för eldrivna </w:t>
      </w:r>
      <w:proofErr w:type="spellStart"/>
      <w:r w:rsidR="001D4B75">
        <w:t>enpersonsfordon</w:t>
      </w:r>
      <w:proofErr w:type="spellEnd"/>
      <w:r w:rsidR="00464A9B">
        <w:t xml:space="preserve"> </w:t>
      </w:r>
      <w:r w:rsidR="00DB707E">
        <w:t>med en</w:t>
      </w:r>
      <w:r w:rsidR="00464A9B">
        <w:t xml:space="preserve"> bibehållen hastighetsbegränsning om 20 km/h</w:t>
      </w:r>
      <w:r w:rsidR="001D4B75">
        <w:t xml:space="preserve">. </w:t>
      </w:r>
    </w:p>
    <w:p w14:paraId="2645F2AD" w14:textId="42E2686D" w:rsidR="001D4B75" w:rsidRDefault="009C5B09" w:rsidP="00A13EDC">
      <w:pPr>
        <w:pStyle w:val="Brdtext"/>
      </w:pPr>
      <w:r>
        <w:t>Slutr</w:t>
      </w:r>
      <w:r w:rsidR="00A13EDC">
        <w:t xml:space="preserve">apporten </w:t>
      </w:r>
      <w:r w:rsidR="001D4B75">
        <w:t>bereds för tillfället på Regeringskansliet</w:t>
      </w:r>
      <w:r w:rsidR="0054446A">
        <w:t>.</w:t>
      </w:r>
      <w:r w:rsidR="001D4B75">
        <w:t xml:space="preserve"> </w:t>
      </w:r>
    </w:p>
    <w:p w14:paraId="45ED0BDD" w14:textId="751BBE66" w:rsidR="00426F73" w:rsidRPr="00E82348" w:rsidRDefault="00426F73" w:rsidP="006A12F1">
      <w:pPr>
        <w:pStyle w:val="Brdtext"/>
      </w:pPr>
      <w:r w:rsidRPr="00E82348">
        <w:t xml:space="preserve">Stockholm den </w:t>
      </w:r>
      <w:sdt>
        <w:sdtPr>
          <w:id w:val="-1225218591"/>
          <w:placeholder>
            <w:docPart w:val="4F718A8BC71F40C181320D281893595E"/>
          </w:placeholder>
          <w:dataBinding w:prefixMappings="xmlns:ns0='http://lp/documentinfo/RK' " w:xpath="/ns0:DocumentInfo[1]/ns0:BaseInfo[1]/ns0:HeaderDate[1]" w:storeItemID="{F71BA9D3-0FF5-4254-95E3-BD3F37F46B23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86951">
            <w:t>21</w:t>
          </w:r>
          <w:r w:rsidRPr="00E82348">
            <w:t xml:space="preserve"> april 2021</w:t>
          </w:r>
        </w:sdtContent>
      </w:sdt>
    </w:p>
    <w:p w14:paraId="31ECE5F8" w14:textId="77777777" w:rsidR="00426F73" w:rsidRPr="00E82348" w:rsidRDefault="00426F73" w:rsidP="004E7A8F">
      <w:pPr>
        <w:pStyle w:val="Brdtextutanavstnd"/>
      </w:pPr>
    </w:p>
    <w:p w14:paraId="683F2160" w14:textId="77777777" w:rsidR="00426F73" w:rsidRPr="00E82348" w:rsidRDefault="00426F73" w:rsidP="004E7A8F">
      <w:pPr>
        <w:pStyle w:val="Brdtextutanavstnd"/>
      </w:pPr>
    </w:p>
    <w:p w14:paraId="58F04840" w14:textId="77777777" w:rsidR="00426F73" w:rsidRPr="00E82348" w:rsidRDefault="00426F73" w:rsidP="004E7A8F">
      <w:pPr>
        <w:pStyle w:val="Brdtextutanavstnd"/>
      </w:pPr>
    </w:p>
    <w:p w14:paraId="15109A11" w14:textId="1C4EFDD2" w:rsidR="00426F73" w:rsidRPr="00E82348" w:rsidRDefault="00426F73" w:rsidP="00422A41">
      <w:pPr>
        <w:pStyle w:val="Brdtext"/>
        <w:rPr>
          <w:lang w:val="en-GB"/>
        </w:rPr>
      </w:pPr>
      <w:r w:rsidRPr="00E82348">
        <w:rPr>
          <w:lang w:val="en-GB"/>
        </w:rPr>
        <w:t xml:space="preserve">Tomas </w:t>
      </w:r>
      <w:proofErr w:type="spellStart"/>
      <w:r w:rsidRPr="00E82348">
        <w:rPr>
          <w:lang w:val="en-GB"/>
        </w:rPr>
        <w:t>Eneroth</w:t>
      </w:r>
      <w:proofErr w:type="spellEnd"/>
    </w:p>
    <w:p w14:paraId="73CA5116" w14:textId="3118676C" w:rsidR="00426F73" w:rsidRPr="00E82348" w:rsidRDefault="00426F73" w:rsidP="00DB48AB">
      <w:pPr>
        <w:pStyle w:val="Brdtext"/>
        <w:rPr>
          <w:lang w:val="en-GB"/>
        </w:rPr>
      </w:pPr>
    </w:p>
    <w:sectPr w:rsidR="00426F73" w:rsidRPr="00E82348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19632" w14:textId="77777777" w:rsidR="00C36601" w:rsidRDefault="00C36601" w:rsidP="00A87A54">
      <w:pPr>
        <w:spacing w:after="0" w:line="240" w:lineRule="auto"/>
      </w:pPr>
      <w:r>
        <w:separator/>
      </w:r>
    </w:p>
  </w:endnote>
  <w:endnote w:type="continuationSeparator" w:id="0">
    <w:p w14:paraId="35803AA3" w14:textId="77777777" w:rsidR="00C36601" w:rsidRDefault="00C366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43F14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8AC8B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17BB6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8BD28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7CAFF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FC175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9F794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60DBAF" w14:textId="77777777" w:rsidTr="00C26068">
      <w:trPr>
        <w:trHeight w:val="227"/>
      </w:trPr>
      <w:tc>
        <w:tcPr>
          <w:tcW w:w="4074" w:type="dxa"/>
        </w:tcPr>
        <w:p w14:paraId="5219601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89391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D8B3B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B4AD5" w14:textId="77777777" w:rsidR="00C36601" w:rsidRDefault="00C36601" w:rsidP="00A87A54">
      <w:pPr>
        <w:spacing w:after="0" w:line="240" w:lineRule="auto"/>
      </w:pPr>
      <w:r>
        <w:separator/>
      </w:r>
    </w:p>
  </w:footnote>
  <w:footnote w:type="continuationSeparator" w:id="0">
    <w:p w14:paraId="669E44A3" w14:textId="77777777" w:rsidR="00C36601" w:rsidRDefault="00C366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26F73" w14:paraId="40D81B4A" w14:textId="77777777" w:rsidTr="00C93EBA">
      <w:trPr>
        <w:trHeight w:val="227"/>
      </w:trPr>
      <w:tc>
        <w:tcPr>
          <w:tcW w:w="5534" w:type="dxa"/>
        </w:tcPr>
        <w:p w14:paraId="419A0B94" w14:textId="77777777" w:rsidR="00426F73" w:rsidRPr="007D73AB" w:rsidRDefault="00426F73">
          <w:pPr>
            <w:pStyle w:val="Sidhuvud"/>
          </w:pPr>
        </w:p>
      </w:tc>
      <w:tc>
        <w:tcPr>
          <w:tcW w:w="3170" w:type="dxa"/>
          <w:vAlign w:val="bottom"/>
        </w:tcPr>
        <w:p w14:paraId="4DBB040E" w14:textId="77777777" w:rsidR="00426F73" w:rsidRPr="007D73AB" w:rsidRDefault="00426F73" w:rsidP="00340DE0">
          <w:pPr>
            <w:pStyle w:val="Sidhuvud"/>
          </w:pPr>
        </w:p>
      </w:tc>
      <w:tc>
        <w:tcPr>
          <w:tcW w:w="1134" w:type="dxa"/>
        </w:tcPr>
        <w:p w14:paraId="1A977E61" w14:textId="77777777" w:rsidR="00426F73" w:rsidRDefault="00426F73" w:rsidP="005A703A">
          <w:pPr>
            <w:pStyle w:val="Sidhuvud"/>
          </w:pPr>
        </w:p>
      </w:tc>
    </w:tr>
    <w:tr w:rsidR="00426F73" w14:paraId="2FDB8CF1" w14:textId="77777777" w:rsidTr="00C93EBA">
      <w:trPr>
        <w:trHeight w:val="1928"/>
      </w:trPr>
      <w:tc>
        <w:tcPr>
          <w:tcW w:w="5534" w:type="dxa"/>
        </w:tcPr>
        <w:p w14:paraId="3D9BCDBC" w14:textId="77777777" w:rsidR="00426F73" w:rsidRPr="00340DE0" w:rsidRDefault="00426F7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887661" wp14:editId="05324D5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3075B3" w14:textId="77777777" w:rsidR="00426F73" w:rsidRPr="00710A6C" w:rsidRDefault="00426F73" w:rsidP="00EE3C0F">
          <w:pPr>
            <w:pStyle w:val="Sidhuvud"/>
            <w:rPr>
              <w:b/>
            </w:rPr>
          </w:pPr>
        </w:p>
        <w:p w14:paraId="672003AE" w14:textId="77777777" w:rsidR="00426F73" w:rsidRDefault="00426F73" w:rsidP="00EE3C0F">
          <w:pPr>
            <w:pStyle w:val="Sidhuvud"/>
          </w:pPr>
        </w:p>
        <w:p w14:paraId="523A1821" w14:textId="77777777" w:rsidR="00426F73" w:rsidRDefault="00426F73" w:rsidP="00EE3C0F">
          <w:pPr>
            <w:pStyle w:val="Sidhuvud"/>
          </w:pPr>
        </w:p>
        <w:p w14:paraId="19BC95BD" w14:textId="2C94B479" w:rsidR="00426F73" w:rsidRDefault="00490639" w:rsidP="00EE3C0F">
          <w:pPr>
            <w:pStyle w:val="Sidhuvud"/>
          </w:pPr>
          <w:r>
            <w:t>I2021/01157</w:t>
          </w:r>
        </w:p>
        <w:sdt>
          <w:sdtPr>
            <w:alias w:val="Dnr"/>
            <w:tag w:val="ccRKShow_Dnr"/>
            <w:id w:val="-829283628"/>
            <w:placeholder>
              <w:docPart w:val="D52A16999BDE450FB25DD40445367570"/>
            </w:placeholder>
            <w:dataBinding w:prefixMappings="xmlns:ns0='http://lp/documentinfo/RK' " w:xpath="/ns0:DocumentInfo[1]/ns0:BaseInfo[1]/ns0:Dnr[1]" w:storeItemID="{F71BA9D3-0FF5-4254-95E3-BD3F37F46B23}"/>
            <w:text/>
          </w:sdtPr>
          <w:sdtEndPr/>
          <w:sdtContent>
            <w:p w14:paraId="72C92EC7" w14:textId="62175469" w:rsidR="00426F73" w:rsidRDefault="00426F73" w:rsidP="00EE3C0F">
              <w:pPr>
                <w:pStyle w:val="Sidhuvud"/>
              </w:pPr>
              <w:r>
                <w:t>I2021/01158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E11FBC26AF94C20AD2488B03163CD84"/>
            </w:placeholder>
            <w:showingPlcHdr/>
            <w:dataBinding w:prefixMappings="xmlns:ns0='http://lp/documentinfo/RK' " w:xpath="/ns0:DocumentInfo[1]/ns0:BaseInfo[1]/ns0:DocNumber[1]" w:storeItemID="{F71BA9D3-0FF5-4254-95E3-BD3F37F46B23}"/>
            <w:text/>
          </w:sdtPr>
          <w:sdtEndPr/>
          <w:sdtContent>
            <w:p w14:paraId="2B146E32" w14:textId="36216692" w:rsidR="00426F73" w:rsidRDefault="00426F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D44F34" w14:textId="77777777" w:rsidR="00426F73" w:rsidRDefault="00426F73" w:rsidP="00EE3C0F">
          <w:pPr>
            <w:pStyle w:val="Sidhuvud"/>
          </w:pPr>
        </w:p>
      </w:tc>
      <w:tc>
        <w:tcPr>
          <w:tcW w:w="1134" w:type="dxa"/>
        </w:tcPr>
        <w:p w14:paraId="70EF4BF7" w14:textId="77777777" w:rsidR="00426F73" w:rsidRDefault="00426F73" w:rsidP="0094502D">
          <w:pPr>
            <w:pStyle w:val="Sidhuvud"/>
          </w:pPr>
        </w:p>
        <w:p w14:paraId="274226E9" w14:textId="77777777" w:rsidR="00426F73" w:rsidRPr="0094502D" w:rsidRDefault="00426F73" w:rsidP="00EC71A6">
          <w:pPr>
            <w:pStyle w:val="Sidhuvud"/>
          </w:pPr>
        </w:p>
      </w:tc>
    </w:tr>
    <w:tr w:rsidR="00426F73" w14:paraId="4D8888A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07DC4C1926F4300A12E1C290AC3C3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13158C" w14:textId="77777777" w:rsidR="00426F73" w:rsidRPr="00426F73" w:rsidRDefault="00426F73" w:rsidP="00340DE0">
              <w:pPr>
                <w:pStyle w:val="Sidhuvud"/>
                <w:rPr>
                  <w:b/>
                </w:rPr>
              </w:pPr>
              <w:r w:rsidRPr="00426F73">
                <w:rPr>
                  <w:b/>
                </w:rPr>
                <w:t>Infrastrukturdepartementet</w:t>
              </w:r>
            </w:p>
            <w:p w14:paraId="14BABA4B" w14:textId="21A7892F" w:rsidR="00426F73" w:rsidRPr="00340DE0" w:rsidRDefault="00426F73" w:rsidP="0051498E">
              <w:pPr>
                <w:pStyle w:val="Sidhuvud"/>
              </w:pPr>
              <w:r w:rsidRPr="00426F73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9144E0729F420FAD653051F3AEDF9F"/>
          </w:placeholder>
          <w:dataBinding w:prefixMappings="xmlns:ns0='http://lp/documentinfo/RK' " w:xpath="/ns0:DocumentInfo[1]/ns0:BaseInfo[1]/ns0:Recipient[1]" w:storeItemID="{F71BA9D3-0FF5-4254-95E3-BD3F37F46B23}"/>
          <w:text w:multiLine="1"/>
        </w:sdtPr>
        <w:sdtEndPr/>
        <w:sdtContent>
          <w:tc>
            <w:tcPr>
              <w:tcW w:w="3170" w:type="dxa"/>
            </w:tcPr>
            <w:p w14:paraId="5A898053" w14:textId="77777777" w:rsidR="00426F73" w:rsidRDefault="00426F7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0CC904" w14:textId="77777777" w:rsidR="00426F73" w:rsidRDefault="00426F73" w:rsidP="003E6020">
          <w:pPr>
            <w:pStyle w:val="Sidhuvud"/>
          </w:pPr>
        </w:p>
      </w:tc>
    </w:tr>
  </w:tbl>
  <w:p w14:paraId="09EE4AB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7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67FB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5EE1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1D5B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1C8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B75"/>
    <w:rsid w:val="001D512F"/>
    <w:rsid w:val="001D761A"/>
    <w:rsid w:val="001E0BD5"/>
    <w:rsid w:val="001E1A13"/>
    <w:rsid w:val="001E20CC"/>
    <w:rsid w:val="001E2F95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52F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26F7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A9B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0639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98E"/>
    <w:rsid w:val="00514A67"/>
    <w:rsid w:val="00515921"/>
    <w:rsid w:val="00520A46"/>
    <w:rsid w:val="00521192"/>
    <w:rsid w:val="0052127C"/>
    <w:rsid w:val="00526AEB"/>
    <w:rsid w:val="005302E0"/>
    <w:rsid w:val="0054446A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A94"/>
    <w:rsid w:val="005E2F29"/>
    <w:rsid w:val="005E400D"/>
    <w:rsid w:val="005E49D4"/>
    <w:rsid w:val="005E4E79"/>
    <w:rsid w:val="005E5CE7"/>
    <w:rsid w:val="005E790C"/>
    <w:rsid w:val="005F08C5"/>
    <w:rsid w:val="005F6EB0"/>
    <w:rsid w:val="00603621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951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470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B09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EDC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0E9D"/>
    <w:rsid w:val="00B316CA"/>
    <w:rsid w:val="00B31BFB"/>
    <w:rsid w:val="00B3528F"/>
    <w:rsid w:val="00B357AB"/>
    <w:rsid w:val="00B41704"/>
    <w:rsid w:val="00B41F72"/>
    <w:rsid w:val="00B44E90"/>
    <w:rsid w:val="00B45324"/>
    <w:rsid w:val="00B46148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286"/>
    <w:rsid w:val="00BA61AC"/>
    <w:rsid w:val="00BB17B0"/>
    <w:rsid w:val="00BB28BF"/>
    <w:rsid w:val="00BB2F42"/>
    <w:rsid w:val="00BB378C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F1D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601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07E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34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333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34F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3FA6"/>
  <w15:docId w15:val="{F3D86B86-4CD9-4646-9B28-53FC891C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2A16999BDE450FB25DD40445367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DD4BE-37C6-400E-99B6-D8142F911117}"/>
      </w:docPartPr>
      <w:docPartBody>
        <w:p w:rsidR="00E93C82" w:rsidRDefault="0049054F" w:rsidP="0049054F">
          <w:pPr>
            <w:pStyle w:val="D52A16999BDE450FB25DD404453675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11FBC26AF94C20AD2488B03163CD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C9DCB-730D-48A4-B5DD-3B70DD6E043B}"/>
      </w:docPartPr>
      <w:docPartBody>
        <w:p w:rsidR="00E93C82" w:rsidRDefault="0049054F" w:rsidP="0049054F">
          <w:pPr>
            <w:pStyle w:val="8E11FBC26AF94C20AD2488B03163CD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7DC4C1926F4300A12E1C290AC3C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6E272-287D-4B6F-922A-271163B38297}"/>
      </w:docPartPr>
      <w:docPartBody>
        <w:p w:rsidR="00E93C82" w:rsidRDefault="0049054F" w:rsidP="0049054F">
          <w:pPr>
            <w:pStyle w:val="207DC4C1926F4300A12E1C290AC3C3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9144E0729F420FAD653051F3AEDF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298F0-BBF0-4921-B0EB-7D4013A03EDE}"/>
      </w:docPartPr>
      <w:docPartBody>
        <w:p w:rsidR="00E93C82" w:rsidRDefault="0049054F" w:rsidP="0049054F">
          <w:pPr>
            <w:pStyle w:val="C09144E0729F420FAD653051F3AEDF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718A8BC71F40C181320D2818935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56B497-D78E-4283-884B-91665E16E3F4}"/>
      </w:docPartPr>
      <w:docPartBody>
        <w:p w:rsidR="00E93C82" w:rsidRDefault="0049054F" w:rsidP="0049054F">
          <w:pPr>
            <w:pStyle w:val="4F718A8BC71F40C181320D281893595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4F"/>
    <w:rsid w:val="0049054F"/>
    <w:rsid w:val="00566F1E"/>
    <w:rsid w:val="00D252DF"/>
    <w:rsid w:val="00E9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CE6DBF9729F4C53865ABA000B25AA8D">
    <w:name w:val="7CE6DBF9729F4C53865ABA000B25AA8D"/>
    <w:rsid w:val="0049054F"/>
  </w:style>
  <w:style w:type="character" w:styleId="Platshllartext">
    <w:name w:val="Placeholder Text"/>
    <w:basedOn w:val="Standardstycketeckensnitt"/>
    <w:uiPriority w:val="99"/>
    <w:semiHidden/>
    <w:rsid w:val="0049054F"/>
    <w:rPr>
      <w:noProof w:val="0"/>
      <w:color w:val="808080"/>
    </w:rPr>
  </w:style>
  <w:style w:type="paragraph" w:customStyle="1" w:styleId="E37FA6E06CCE45709A9479760877E119">
    <w:name w:val="E37FA6E06CCE45709A9479760877E119"/>
    <w:rsid w:val="0049054F"/>
  </w:style>
  <w:style w:type="paragraph" w:customStyle="1" w:styleId="5941C6CF4D464213949E6E02699E418D">
    <w:name w:val="5941C6CF4D464213949E6E02699E418D"/>
    <w:rsid w:val="0049054F"/>
  </w:style>
  <w:style w:type="paragraph" w:customStyle="1" w:styleId="D21E14F98B264440992429689A92E6C7">
    <w:name w:val="D21E14F98B264440992429689A92E6C7"/>
    <w:rsid w:val="0049054F"/>
  </w:style>
  <w:style w:type="paragraph" w:customStyle="1" w:styleId="D52A16999BDE450FB25DD40445367570">
    <w:name w:val="D52A16999BDE450FB25DD40445367570"/>
    <w:rsid w:val="0049054F"/>
  </w:style>
  <w:style w:type="paragraph" w:customStyle="1" w:styleId="8E11FBC26AF94C20AD2488B03163CD84">
    <w:name w:val="8E11FBC26AF94C20AD2488B03163CD84"/>
    <w:rsid w:val="0049054F"/>
  </w:style>
  <w:style w:type="paragraph" w:customStyle="1" w:styleId="E1DDCA7734EA4DC4B05A7A0F433C897B">
    <w:name w:val="E1DDCA7734EA4DC4B05A7A0F433C897B"/>
    <w:rsid w:val="0049054F"/>
  </w:style>
  <w:style w:type="paragraph" w:customStyle="1" w:styleId="6AF738BB1700428182BAAB86932667CB">
    <w:name w:val="6AF738BB1700428182BAAB86932667CB"/>
    <w:rsid w:val="0049054F"/>
  </w:style>
  <w:style w:type="paragraph" w:customStyle="1" w:styleId="79BEB5654FC241AFA44FE7E7E52331BB">
    <w:name w:val="79BEB5654FC241AFA44FE7E7E52331BB"/>
    <w:rsid w:val="0049054F"/>
  </w:style>
  <w:style w:type="paragraph" w:customStyle="1" w:styleId="207DC4C1926F4300A12E1C290AC3C338">
    <w:name w:val="207DC4C1926F4300A12E1C290AC3C338"/>
    <w:rsid w:val="0049054F"/>
  </w:style>
  <w:style w:type="paragraph" w:customStyle="1" w:styleId="C09144E0729F420FAD653051F3AEDF9F">
    <w:name w:val="C09144E0729F420FAD653051F3AEDF9F"/>
    <w:rsid w:val="0049054F"/>
  </w:style>
  <w:style w:type="paragraph" w:customStyle="1" w:styleId="8E11FBC26AF94C20AD2488B03163CD841">
    <w:name w:val="8E11FBC26AF94C20AD2488B03163CD841"/>
    <w:rsid w:val="004905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7DC4C1926F4300A12E1C290AC3C3381">
    <w:name w:val="207DC4C1926F4300A12E1C290AC3C3381"/>
    <w:rsid w:val="004905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8DAE65B7944895892A3F07D7E873A9">
    <w:name w:val="A98DAE65B7944895892A3F07D7E873A9"/>
    <w:rsid w:val="0049054F"/>
  </w:style>
  <w:style w:type="paragraph" w:customStyle="1" w:styleId="6E4D6AE2C9444170BF93C04EE69A5BDA">
    <w:name w:val="6E4D6AE2C9444170BF93C04EE69A5BDA"/>
    <w:rsid w:val="0049054F"/>
  </w:style>
  <w:style w:type="paragraph" w:customStyle="1" w:styleId="471D92E7AC6D4EF18D36D9CF7FE5C410">
    <w:name w:val="471D92E7AC6D4EF18D36D9CF7FE5C410"/>
    <w:rsid w:val="0049054F"/>
  </w:style>
  <w:style w:type="paragraph" w:customStyle="1" w:styleId="EC19E3F93231445D842F03555D3B87DE">
    <w:name w:val="EC19E3F93231445D842F03555D3B87DE"/>
    <w:rsid w:val="0049054F"/>
  </w:style>
  <w:style w:type="paragraph" w:customStyle="1" w:styleId="A531C3FC4E5343E988CC343E4323CB6F">
    <w:name w:val="A531C3FC4E5343E988CC343E4323CB6F"/>
    <w:rsid w:val="0049054F"/>
  </w:style>
  <w:style w:type="paragraph" w:customStyle="1" w:styleId="4F718A8BC71F40C181320D281893595E">
    <w:name w:val="4F718A8BC71F40C181320D281893595E"/>
    <w:rsid w:val="0049054F"/>
  </w:style>
  <w:style w:type="paragraph" w:customStyle="1" w:styleId="650FF5A5D4764712A72C21E3E4E50C99">
    <w:name w:val="650FF5A5D4764712A72C21E3E4E50C99"/>
    <w:rsid w:val="00490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2021-04-21T00:00:00</HeaderDate>
    <Office/>
    <Dnr>I2021/01158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3c908174-f37a-4b2a-9a1e-844833df3b75</RD_Svarsid>
  </documentManagement>
</p:properties>
</file>

<file path=customXml/itemProps1.xml><?xml version="1.0" encoding="utf-8"?>
<ds:datastoreItem xmlns:ds="http://schemas.openxmlformats.org/officeDocument/2006/customXml" ds:itemID="{06C9490E-B662-4CE5-B93D-5E79C655BD2B}"/>
</file>

<file path=customXml/itemProps2.xml><?xml version="1.0" encoding="utf-8"?>
<ds:datastoreItem xmlns:ds="http://schemas.openxmlformats.org/officeDocument/2006/customXml" ds:itemID="{F71BA9D3-0FF5-4254-95E3-BD3F37F46B23}"/>
</file>

<file path=customXml/itemProps3.xml><?xml version="1.0" encoding="utf-8"?>
<ds:datastoreItem xmlns:ds="http://schemas.openxmlformats.org/officeDocument/2006/customXml" ds:itemID="{B4C9951E-EDC0-42C3-8A3E-F43B7993470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2087154-15C6-452B-ADDA-1857C57A836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2475 Hastighetsbegränsningen för elsparkcyklar &amp; fråga 2476 av Tobias Andersson (SD) Förutsättningarna för elspark.docx</dc:title>
  <dc:subject/>
  <dc:creator>Sofie Mååg</dc:creator>
  <cp:keywords/>
  <dc:description/>
  <cp:lastModifiedBy>Peter Kalliopuro</cp:lastModifiedBy>
  <cp:revision>2</cp:revision>
  <dcterms:created xsi:type="dcterms:W3CDTF">2021-04-16T10:41:00Z</dcterms:created>
  <dcterms:modified xsi:type="dcterms:W3CDTF">2021-04-16T10:41:00Z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