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8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F19BA" w14:textId="1CC5FB9E" w:rsidR="00160AD4" w:rsidRDefault="00160AD4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2020/21:237 av Jens Holm (V)</w:t>
      </w:r>
      <w:r>
        <w:br/>
      </w:r>
      <w:r w:rsidRPr="00160AD4">
        <w:t xml:space="preserve">Skattebefriade </w:t>
      </w:r>
      <w:proofErr w:type="spellStart"/>
      <w:r w:rsidRPr="00160AD4">
        <w:t>elbussar</w:t>
      </w:r>
      <w:proofErr w:type="spellEnd"/>
    </w:p>
    <w:p w14:paraId="273AA9D9" w14:textId="76A7DE41" w:rsidR="00160AD4" w:rsidRDefault="00160AD4" w:rsidP="002749F7">
      <w:pPr>
        <w:pStyle w:val="Brdtext"/>
      </w:pPr>
      <w:r>
        <w:t xml:space="preserve">Jens Holm har frågat mig om jag avser </w:t>
      </w:r>
      <w:r w:rsidRPr="00160AD4">
        <w:t xml:space="preserve">att ta initiativ till att </w:t>
      </w:r>
      <w:proofErr w:type="spellStart"/>
      <w:r w:rsidRPr="00160AD4">
        <w:t>elbussar</w:t>
      </w:r>
      <w:proofErr w:type="spellEnd"/>
      <w:r w:rsidRPr="00160AD4">
        <w:t xml:space="preserve"> kan befrias från energiskatt</w:t>
      </w:r>
      <w:r>
        <w:t>.</w:t>
      </w:r>
    </w:p>
    <w:p w14:paraId="1092A2EE" w14:textId="77777777" w:rsidR="00160AD4" w:rsidRDefault="00947AC8" w:rsidP="002749F7">
      <w:pPr>
        <w:pStyle w:val="Brdtext"/>
      </w:pPr>
      <w:proofErr w:type="spellStart"/>
      <w:r w:rsidRPr="00947AC8">
        <w:t>Elbussar</w:t>
      </w:r>
      <w:proofErr w:type="spellEnd"/>
      <w:r w:rsidRPr="00947AC8">
        <w:t xml:space="preserve"> är ett exempel på ny teknik som är dyrare att investera i än konventionell teknik, men billigare att använda än konventionella bussar.</w:t>
      </w:r>
    </w:p>
    <w:p w14:paraId="648147AB" w14:textId="3B69A873" w:rsidR="00947AC8" w:rsidRDefault="00947AC8" w:rsidP="002749F7">
      <w:pPr>
        <w:pStyle w:val="Brdtext"/>
      </w:pPr>
      <w:proofErr w:type="spellStart"/>
      <w:r w:rsidRPr="00947AC8">
        <w:t>Elbusspremien</w:t>
      </w:r>
      <w:proofErr w:type="spellEnd"/>
      <w:r w:rsidRPr="00947AC8">
        <w:t xml:space="preserve"> och Klimatklivet är båda investeringsstöd för ny teknik.</w:t>
      </w:r>
      <w:r>
        <w:t xml:space="preserve"> </w:t>
      </w:r>
      <w:r w:rsidR="0058776F">
        <w:t>R</w:t>
      </w:r>
      <w:r>
        <w:t>egeringen</w:t>
      </w:r>
      <w:r w:rsidR="0058776F">
        <w:t xml:space="preserve"> anser</w:t>
      </w:r>
      <w:r>
        <w:t xml:space="preserve"> </w:t>
      </w:r>
      <w:r w:rsidRPr="00947AC8">
        <w:t xml:space="preserve">att ett riktat investeringsstöd såsom </w:t>
      </w:r>
      <w:proofErr w:type="spellStart"/>
      <w:r w:rsidRPr="00947AC8">
        <w:t>elbusspremien</w:t>
      </w:r>
      <w:proofErr w:type="spellEnd"/>
      <w:r w:rsidRPr="00947AC8">
        <w:t>, vilket subventionerar kostnaden för inköpet av den nyare tekniken, är ett mer lämpligt styrmedel i detta fall än ett slopande av elskatten.</w:t>
      </w:r>
    </w:p>
    <w:p w14:paraId="4EA768B3" w14:textId="4BF78EC7" w:rsidR="00160AD4" w:rsidRDefault="00160AD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D4A7AB645474CCB947038AFC144EBD2"/>
          </w:placeholder>
          <w:dataBinding w:prefixMappings="xmlns:ns0='http://lp/documentinfo/RK' " w:xpath="/ns0:DocumentInfo[1]/ns0:BaseInfo[1]/ns0:HeaderDate[1]" w:storeItemID="{5412BFA7-84B1-466E-887A-2CAC5847C262}"/>
          <w:date w:fullDate="2020-10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74114">
            <w:t>28 oktober 2020</w:t>
          </w:r>
        </w:sdtContent>
      </w:sdt>
    </w:p>
    <w:p w14:paraId="0768855B" w14:textId="77777777" w:rsidR="00160AD4" w:rsidRDefault="00160AD4" w:rsidP="004E7A8F">
      <w:pPr>
        <w:pStyle w:val="Brdtextutanavstnd"/>
      </w:pPr>
    </w:p>
    <w:p w14:paraId="4FD09DDE" w14:textId="77777777" w:rsidR="00160AD4" w:rsidRDefault="00160AD4" w:rsidP="004E7A8F">
      <w:pPr>
        <w:pStyle w:val="Brdtextutanavstnd"/>
      </w:pPr>
    </w:p>
    <w:p w14:paraId="11453521" w14:textId="77777777" w:rsidR="00160AD4" w:rsidRDefault="00160AD4" w:rsidP="004E7A8F">
      <w:pPr>
        <w:pStyle w:val="Brdtextutanavstnd"/>
      </w:pPr>
    </w:p>
    <w:p w14:paraId="2713E08C" w14:textId="516956CD" w:rsidR="00160AD4" w:rsidRDefault="00947AC8" w:rsidP="00422A41">
      <w:pPr>
        <w:pStyle w:val="Brdtext"/>
      </w:pPr>
      <w:r>
        <w:t>Magdalena Andersson</w:t>
      </w:r>
    </w:p>
    <w:p w14:paraId="409A1F1F" w14:textId="77777777" w:rsidR="00160AD4" w:rsidRPr="00DB48AB" w:rsidRDefault="00160AD4" w:rsidP="00DB48AB">
      <w:pPr>
        <w:pStyle w:val="Brdtext"/>
      </w:pPr>
    </w:p>
    <w:p w14:paraId="73A8ADF1" w14:textId="77777777" w:rsidR="00160AD4" w:rsidRDefault="00160AD4" w:rsidP="00E96532">
      <w:pPr>
        <w:pStyle w:val="Brdtext"/>
      </w:pPr>
    </w:p>
    <w:sectPr w:rsidR="00160AD4" w:rsidSect="00160AD4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980D4" w14:textId="77777777" w:rsidR="00160AD4" w:rsidRDefault="00160AD4" w:rsidP="00A87A54">
      <w:pPr>
        <w:spacing w:after="0" w:line="240" w:lineRule="auto"/>
      </w:pPr>
      <w:r>
        <w:separator/>
      </w:r>
    </w:p>
  </w:endnote>
  <w:endnote w:type="continuationSeparator" w:id="0">
    <w:p w14:paraId="2A033D7B" w14:textId="77777777" w:rsidR="00160AD4" w:rsidRDefault="00160AD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160AD4" w:rsidRPr="00347E11" w14:paraId="07BFA017" w14:textId="77777777" w:rsidTr="000368BD">
      <w:trPr>
        <w:trHeight w:val="227"/>
        <w:jc w:val="right"/>
      </w:trPr>
      <w:tc>
        <w:tcPr>
          <w:tcW w:w="708" w:type="dxa"/>
          <w:vAlign w:val="bottom"/>
        </w:tcPr>
        <w:p w14:paraId="45CA94EA" w14:textId="77777777" w:rsidR="00160AD4" w:rsidRPr="00B62610" w:rsidRDefault="00160AD4" w:rsidP="00160AD4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160AD4" w:rsidRPr="00347E11" w14:paraId="44228DCB" w14:textId="77777777" w:rsidTr="000368BD">
      <w:trPr>
        <w:trHeight w:val="850"/>
        <w:jc w:val="right"/>
      </w:trPr>
      <w:tc>
        <w:tcPr>
          <w:tcW w:w="708" w:type="dxa"/>
          <w:vAlign w:val="bottom"/>
        </w:tcPr>
        <w:p w14:paraId="5D6D45FB" w14:textId="77777777" w:rsidR="00160AD4" w:rsidRPr="00347E11" w:rsidRDefault="00160AD4" w:rsidP="00160AD4">
          <w:pPr>
            <w:pStyle w:val="Sidfot"/>
            <w:spacing w:line="276" w:lineRule="auto"/>
            <w:jc w:val="right"/>
          </w:pPr>
        </w:p>
      </w:tc>
    </w:tr>
  </w:tbl>
  <w:p w14:paraId="7CA675E4" w14:textId="77777777" w:rsidR="00160AD4" w:rsidRPr="005606BC" w:rsidRDefault="00160AD4" w:rsidP="00160AD4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062DF0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9FE006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BA07F38" w14:textId="77777777" w:rsidTr="00C26068">
      <w:trPr>
        <w:trHeight w:val="227"/>
      </w:trPr>
      <w:tc>
        <w:tcPr>
          <w:tcW w:w="4074" w:type="dxa"/>
        </w:tcPr>
        <w:p w14:paraId="7C13581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D28A72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73D663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BF1E17" w14:textId="77777777" w:rsidR="00160AD4" w:rsidRDefault="00160AD4" w:rsidP="00160AD4">
      <w:pPr>
        <w:spacing w:after="0" w:line="240" w:lineRule="auto"/>
      </w:pPr>
      <w:r>
        <w:separator/>
      </w:r>
    </w:p>
  </w:footnote>
  <w:footnote w:type="continuationSeparator" w:id="0">
    <w:p w14:paraId="1B9FA654" w14:textId="77777777" w:rsidR="00160AD4" w:rsidRDefault="00160AD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60AD4" w14:paraId="60AB9D21" w14:textId="77777777" w:rsidTr="00C93EBA">
      <w:trPr>
        <w:trHeight w:val="227"/>
      </w:trPr>
      <w:tc>
        <w:tcPr>
          <w:tcW w:w="5534" w:type="dxa"/>
        </w:tcPr>
        <w:p w14:paraId="0804B37C" w14:textId="77777777" w:rsidR="00160AD4" w:rsidRPr="007D73AB" w:rsidRDefault="00160AD4">
          <w:pPr>
            <w:pStyle w:val="Sidhuvud"/>
          </w:pPr>
        </w:p>
      </w:tc>
      <w:tc>
        <w:tcPr>
          <w:tcW w:w="3170" w:type="dxa"/>
          <w:vAlign w:val="bottom"/>
        </w:tcPr>
        <w:p w14:paraId="37664CC0" w14:textId="77777777" w:rsidR="00160AD4" w:rsidRPr="007D73AB" w:rsidRDefault="00160AD4" w:rsidP="00340DE0">
          <w:pPr>
            <w:pStyle w:val="Sidhuvud"/>
          </w:pPr>
        </w:p>
      </w:tc>
      <w:tc>
        <w:tcPr>
          <w:tcW w:w="1134" w:type="dxa"/>
        </w:tcPr>
        <w:p w14:paraId="6A9B3E22" w14:textId="77777777" w:rsidR="00160AD4" w:rsidRDefault="00160AD4" w:rsidP="005A703A">
          <w:pPr>
            <w:pStyle w:val="Sidhuvud"/>
          </w:pPr>
        </w:p>
      </w:tc>
    </w:tr>
    <w:tr w:rsidR="00160AD4" w14:paraId="6CBAEF1F" w14:textId="77777777" w:rsidTr="00C93EBA">
      <w:trPr>
        <w:trHeight w:val="1928"/>
      </w:trPr>
      <w:tc>
        <w:tcPr>
          <w:tcW w:w="5534" w:type="dxa"/>
        </w:tcPr>
        <w:p w14:paraId="32B7E1B7" w14:textId="77777777" w:rsidR="00160AD4" w:rsidRPr="00340DE0" w:rsidRDefault="00160AD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EFAC9B3" wp14:editId="7618D47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35B0471" w14:textId="77777777" w:rsidR="00160AD4" w:rsidRPr="00710A6C" w:rsidRDefault="00160AD4" w:rsidP="00EE3C0F">
          <w:pPr>
            <w:pStyle w:val="Sidhuvud"/>
            <w:rPr>
              <w:b/>
            </w:rPr>
          </w:pPr>
        </w:p>
        <w:p w14:paraId="65C65085" w14:textId="77777777" w:rsidR="00160AD4" w:rsidRDefault="00160AD4" w:rsidP="00EE3C0F">
          <w:pPr>
            <w:pStyle w:val="Sidhuvud"/>
          </w:pPr>
        </w:p>
        <w:p w14:paraId="040BE69F" w14:textId="77777777" w:rsidR="00160AD4" w:rsidRDefault="00160AD4" w:rsidP="00EE3C0F">
          <w:pPr>
            <w:pStyle w:val="Sidhuvud"/>
          </w:pPr>
        </w:p>
        <w:p w14:paraId="579B0F3E" w14:textId="77777777" w:rsidR="00160AD4" w:rsidRDefault="00160AD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A9A49B3CDF348DE88F00E7BD02A1667"/>
            </w:placeholder>
            <w:dataBinding w:prefixMappings="xmlns:ns0='http://lp/documentinfo/RK' " w:xpath="/ns0:DocumentInfo[1]/ns0:BaseInfo[1]/ns0:Dnr[1]" w:storeItemID="{5412BFA7-84B1-466E-887A-2CAC5847C262}"/>
            <w:text/>
          </w:sdtPr>
          <w:sdtEndPr/>
          <w:sdtContent>
            <w:p w14:paraId="72A4A12D" w14:textId="4DBBEE46" w:rsidR="00160AD4" w:rsidRDefault="00E24FD3" w:rsidP="00EE3C0F">
              <w:pPr>
                <w:pStyle w:val="Sidhuvud"/>
              </w:pPr>
              <w:r>
                <w:t>Fi2020/04189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DC9D9DDFFE9453C98B871474B1BDD3A"/>
            </w:placeholder>
            <w:showingPlcHdr/>
            <w:dataBinding w:prefixMappings="xmlns:ns0='http://lp/documentinfo/RK' " w:xpath="/ns0:DocumentInfo[1]/ns0:BaseInfo[1]/ns0:DocNumber[1]" w:storeItemID="{5412BFA7-84B1-466E-887A-2CAC5847C262}"/>
            <w:text/>
          </w:sdtPr>
          <w:sdtEndPr/>
          <w:sdtContent>
            <w:p w14:paraId="30C82B84" w14:textId="77777777" w:rsidR="00160AD4" w:rsidRDefault="00160AD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A3A3DA6" w14:textId="77777777" w:rsidR="00160AD4" w:rsidRDefault="00160AD4" w:rsidP="00EE3C0F">
          <w:pPr>
            <w:pStyle w:val="Sidhuvud"/>
          </w:pPr>
        </w:p>
      </w:tc>
      <w:tc>
        <w:tcPr>
          <w:tcW w:w="1134" w:type="dxa"/>
        </w:tcPr>
        <w:p w14:paraId="775BC2D9" w14:textId="77777777" w:rsidR="00160AD4" w:rsidRDefault="00160AD4" w:rsidP="0094502D">
          <w:pPr>
            <w:pStyle w:val="Sidhuvud"/>
          </w:pPr>
        </w:p>
        <w:p w14:paraId="164EEBDB" w14:textId="77777777" w:rsidR="00160AD4" w:rsidRPr="0094502D" w:rsidRDefault="00160AD4" w:rsidP="00EC71A6">
          <w:pPr>
            <w:pStyle w:val="Sidhuvud"/>
          </w:pPr>
        </w:p>
      </w:tc>
    </w:tr>
    <w:tr w:rsidR="00160AD4" w14:paraId="6EACFBE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6272362289D4C118DF22A1AB87187B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A746BCD" w14:textId="77777777" w:rsidR="00947AC8" w:rsidRPr="00947AC8" w:rsidRDefault="00947AC8" w:rsidP="00340DE0">
              <w:pPr>
                <w:pStyle w:val="Sidhuvud"/>
                <w:rPr>
                  <w:b/>
                </w:rPr>
              </w:pPr>
              <w:r w:rsidRPr="00947AC8">
                <w:rPr>
                  <w:b/>
                </w:rPr>
                <w:t>Finansdepartementet</w:t>
              </w:r>
            </w:p>
            <w:p w14:paraId="3F5874E9" w14:textId="4D6AAE10" w:rsidR="00160AD4" w:rsidRPr="00340DE0" w:rsidRDefault="00947AC8" w:rsidP="00340DE0">
              <w:pPr>
                <w:pStyle w:val="Sidhuvud"/>
              </w:pPr>
              <w:r w:rsidRPr="00947AC8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2F8DD6C1D3E4CC086A7AE6D1104712A"/>
          </w:placeholder>
          <w:dataBinding w:prefixMappings="xmlns:ns0='http://lp/documentinfo/RK' " w:xpath="/ns0:DocumentInfo[1]/ns0:BaseInfo[1]/ns0:Recipient[1]" w:storeItemID="{5412BFA7-84B1-466E-887A-2CAC5847C262}"/>
          <w:text w:multiLine="1"/>
        </w:sdtPr>
        <w:sdtEndPr/>
        <w:sdtContent>
          <w:tc>
            <w:tcPr>
              <w:tcW w:w="3170" w:type="dxa"/>
            </w:tcPr>
            <w:p w14:paraId="3F89D587" w14:textId="77777777" w:rsidR="00160AD4" w:rsidRDefault="00160AD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5D16F71" w14:textId="77777777" w:rsidR="00160AD4" w:rsidRDefault="00160AD4" w:rsidP="003E6020">
          <w:pPr>
            <w:pStyle w:val="Sidhuvud"/>
          </w:pPr>
        </w:p>
      </w:tc>
    </w:tr>
  </w:tbl>
  <w:p w14:paraId="7D4862B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0F61275"/>
    <w:multiLevelType w:val="hybridMultilevel"/>
    <w:tmpl w:val="EC3434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AD4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0AD4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77E6C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1009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382C"/>
    <w:rsid w:val="004557F3"/>
    <w:rsid w:val="0045607E"/>
    <w:rsid w:val="00456DC3"/>
    <w:rsid w:val="0046337E"/>
    <w:rsid w:val="00464CA1"/>
    <w:rsid w:val="004660C8"/>
    <w:rsid w:val="00472EBA"/>
    <w:rsid w:val="00474114"/>
    <w:rsid w:val="004745D7"/>
    <w:rsid w:val="00474676"/>
    <w:rsid w:val="0047511B"/>
    <w:rsid w:val="00480EC3"/>
    <w:rsid w:val="0048317E"/>
    <w:rsid w:val="00485601"/>
    <w:rsid w:val="00485C7C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CB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32363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8776F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64F7E"/>
    <w:rsid w:val="00772992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141E"/>
    <w:rsid w:val="007C44FF"/>
    <w:rsid w:val="007C7BDB"/>
    <w:rsid w:val="007D73AB"/>
    <w:rsid w:val="007E2712"/>
    <w:rsid w:val="007E4A9C"/>
    <w:rsid w:val="007E5516"/>
    <w:rsid w:val="007E7EE2"/>
    <w:rsid w:val="007F0292"/>
    <w:rsid w:val="007F06CA"/>
    <w:rsid w:val="007F4A62"/>
    <w:rsid w:val="0080228F"/>
    <w:rsid w:val="0080229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31A1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28A6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5F9E"/>
    <w:rsid w:val="0091053B"/>
    <w:rsid w:val="00912945"/>
    <w:rsid w:val="00915D4C"/>
    <w:rsid w:val="009279B2"/>
    <w:rsid w:val="00935814"/>
    <w:rsid w:val="0094502D"/>
    <w:rsid w:val="009452D3"/>
    <w:rsid w:val="00947013"/>
    <w:rsid w:val="00947AC8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0BFB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56BB9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16A3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0553"/>
    <w:rsid w:val="00D4141B"/>
    <w:rsid w:val="00D4145D"/>
    <w:rsid w:val="00D43E94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13780"/>
    <w:rsid w:val="00E22D44"/>
    <w:rsid w:val="00E24FD3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1A3D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4581E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19C67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160AD4"/>
  </w:style>
  <w:style w:type="paragraph" w:styleId="Rubrik1">
    <w:name w:val="heading 1"/>
    <w:basedOn w:val="Brdtext"/>
    <w:next w:val="Brdtext"/>
    <w:link w:val="Rubrik1Char"/>
    <w:uiPriority w:val="1"/>
    <w:qFormat/>
    <w:rsid w:val="00160AD4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160AD4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160AD4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160AD4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160AD4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160A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160AD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160AD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160AD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160AD4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160AD4"/>
  </w:style>
  <w:style w:type="paragraph" w:styleId="Brdtextmedindrag">
    <w:name w:val="Body Text Indent"/>
    <w:basedOn w:val="Normal"/>
    <w:link w:val="BrdtextmedindragChar"/>
    <w:qFormat/>
    <w:rsid w:val="00160AD4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160AD4"/>
  </w:style>
  <w:style w:type="character" w:customStyle="1" w:styleId="Rubrik1Char">
    <w:name w:val="Rubrik 1 Char"/>
    <w:basedOn w:val="Standardstycketeckensnitt"/>
    <w:link w:val="Rubrik1"/>
    <w:uiPriority w:val="1"/>
    <w:rsid w:val="00160AD4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160AD4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160AD4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160AD4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160AD4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160AD4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60AD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60AD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160AD4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160AD4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160AD4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160AD4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160AD4"/>
  </w:style>
  <w:style w:type="paragraph" w:styleId="Beskrivning">
    <w:name w:val="caption"/>
    <w:basedOn w:val="Bildtext"/>
    <w:next w:val="Normal"/>
    <w:uiPriority w:val="35"/>
    <w:semiHidden/>
    <w:qFormat/>
    <w:rsid w:val="00160AD4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160AD4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60AD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160AD4"/>
  </w:style>
  <w:style w:type="paragraph" w:styleId="Sidhuvud">
    <w:name w:val="header"/>
    <w:basedOn w:val="Normal"/>
    <w:link w:val="SidhuvudChar"/>
    <w:uiPriority w:val="99"/>
    <w:rsid w:val="00160AD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160AD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160AD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160AD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160AD4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160AD4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160AD4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160AD4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160AD4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160AD4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160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160AD4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60AD4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60AD4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160AD4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160AD4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160AD4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160AD4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160AD4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160AD4"/>
    <w:pPr>
      <w:numPr>
        <w:numId w:val="34"/>
      </w:numPr>
    </w:pPr>
  </w:style>
  <w:style w:type="numbering" w:customStyle="1" w:styleId="RKPunktlista">
    <w:name w:val="RK Punktlista"/>
    <w:uiPriority w:val="99"/>
    <w:rsid w:val="00160AD4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160AD4"/>
    <w:pPr>
      <w:numPr>
        <w:ilvl w:val="1"/>
      </w:numPr>
    </w:pPr>
  </w:style>
  <w:style w:type="numbering" w:customStyle="1" w:styleId="Strecklistan">
    <w:name w:val="Strecklistan"/>
    <w:uiPriority w:val="99"/>
    <w:rsid w:val="00160AD4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160AD4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160AD4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160AD4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160AD4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160AD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160AD4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160AD4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160AD4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160AD4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160AD4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160AD4"/>
  </w:style>
  <w:style w:type="character" w:styleId="AnvndHyperlnk">
    <w:name w:val="FollowedHyperlink"/>
    <w:basedOn w:val="Standardstycketeckensnitt"/>
    <w:uiPriority w:val="99"/>
    <w:semiHidden/>
    <w:unhideWhenUsed/>
    <w:rsid w:val="00160AD4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160AD4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160AD4"/>
  </w:style>
  <w:style w:type="paragraph" w:styleId="Avsndaradress-brev">
    <w:name w:val="envelope return"/>
    <w:basedOn w:val="Normal"/>
    <w:uiPriority w:val="99"/>
    <w:semiHidden/>
    <w:unhideWhenUsed/>
    <w:rsid w:val="00160AD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60A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0AD4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160AD4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160AD4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160AD4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160AD4"/>
  </w:style>
  <w:style w:type="paragraph" w:styleId="Brdtext3">
    <w:name w:val="Body Text 3"/>
    <w:basedOn w:val="Normal"/>
    <w:link w:val="Brdtext3Char"/>
    <w:uiPriority w:val="99"/>
    <w:semiHidden/>
    <w:unhideWhenUsed/>
    <w:rsid w:val="00160AD4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160AD4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160AD4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160AD4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160AD4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160AD4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160AD4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160AD4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160AD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160AD4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160AD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160AD4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160AD4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160AD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160AD4"/>
  </w:style>
  <w:style w:type="character" w:customStyle="1" w:styleId="DatumChar">
    <w:name w:val="Datum Char"/>
    <w:basedOn w:val="Standardstycketeckensnitt"/>
    <w:link w:val="Datum"/>
    <w:uiPriority w:val="99"/>
    <w:semiHidden/>
    <w:rsid w:val="00160AD4"/>
  </w:style>
  <w:style w:type="character" w:styleId="Diskretbetoning">
    <w:name w:val="Subtle Emphasis"/>
    <w:basedOn w:val="Standardstycketeckensnitt"/>
    <w:uiPriority w:val="19"/>
    <w:semiHidden/>
    <w:qFormat/>
    <w:rsid w:val="00160AD4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160AD4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160AD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160AD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160AD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160AD4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160AD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160AD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160AD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160A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160AD4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160AD4"/>
  </w:style>
  <w:style w:type="paragraph" w:styleId="Figurfrteckning">
    <w:name w:val="table of figures"/>
    <w:basedOn w:val="Normal"/>
    <w:next w:val="Normal"/>
    <w:uiPriority w:val="99"/>
    <w:semiHidden/>
    <w:unhideWhenUsed/>
    <w:rsid w:val="00160AD4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160A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160A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160A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160A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160A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160A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160A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160A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160A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160A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160A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160A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160A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160A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160AD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160AD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160AD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160A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160A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160A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160A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160A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160A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160A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160AD4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160AD4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160AD4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160AD4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160AD4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160AD4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160AD4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160A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160AD4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160AD4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160AD4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160AD4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160AD4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0AD4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0AD4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0AD4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0AD4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0AD4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0AD4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0AD4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0AD4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0AD4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160AD4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160AD4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160AD4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160AD4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160AD4"/>
  </w:style>
  <w:style w:type="paragraph" w:styleId="Innehll4">
    <w:name w:val="toc 4"/>
    <w:basedOn w:val="Normal"/>
    <w:next w:val="Normal"/>
    <w:autoRedefine/>
    <w:uiPriority w:val="39"/>
    <w:semiHidden/>
    <w:unhideWhenUsed/>
    <w:rsid w:val="00160AD4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160AD4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160AD4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160AD4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160AD4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160AD4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160AD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60AD4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60AD4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60AD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60AD4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160AD4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160AD4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160AD4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160AD4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160AD4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160AD4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160AD4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160AD4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160AD4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160AD4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160AD4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160A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160A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160A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160A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160A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160A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160A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160AD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160AD4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160AD4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160AD4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160AD4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160AD4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160AD4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160A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160AD4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160AD4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160AD4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160AD4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160AD4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160AD4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160AD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160AD4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160AD4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160AD4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160AD4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160AD4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160AD4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160A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160A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160A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160A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160A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160A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160A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160A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160AD4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160AD4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160AD4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160AD4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160AD4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160AD4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160A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160AD4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160AD4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160AD4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160AD4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160AD4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160AD4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160AD4"/>
  </w:style>
  <w:style w:type="table" w:styleId="Ljuslista">
    <w:name w:val="Light List"/>
    <w:basedOn w:val="Normaltabell"/>
    <w:uiPriority w:val="61"/>
    <w:semiHidden/>
    <w:unhideWhenUsed/>
    <w:rsid w:val="00160AD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160AD4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160AD4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160AD4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160AD4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160AD4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160AD4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160AD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160AD4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160AD4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160AD4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160AD4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160AD4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160AD4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160AD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160AD4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160AD4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160AD4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160AD4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160AD4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160AD4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160A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160AD4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160A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160AD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160A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160A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160A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160A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160A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160A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160A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160A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160A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160A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160A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160A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160A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160A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160AD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160AD4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160AD4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160AD4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160AD4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160AD4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160AD4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160A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160A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160A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160A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160A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160A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160A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160AD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160AD4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160AD4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160AD4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160AD4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160AD4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160AD4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160A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160A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160A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160A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160A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160A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160A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160A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160A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160A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160A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160A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160A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160A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160AD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160A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160A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160A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160A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160A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160A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160A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160AD4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160AD4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160AD4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160AD4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160AD4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160AD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160A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160A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160A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160AD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60A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60AD4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160AD4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160A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160AD4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160AD4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160AD4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60AD4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60AD4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60A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60AD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160AD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160AD4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160AD4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160AD4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160AD4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160AD4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160AD4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160AD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160AD4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160AD4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160AD4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160AD4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160AD4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160AD4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160AD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160AD4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160AD4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160AD4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160AD4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160AD4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160AD4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160AD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160AD4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160AD4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160AD4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160AD4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160AD4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160AD4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160A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160A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160A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160A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160A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160A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160A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160A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160AD4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160AD4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160AD4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160AD4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160AD4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160AD4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160A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160AD4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160AD4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160AD4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160AD4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160AD4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160AD4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160AD4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160AD4"/>
  </w:style>
  <w:style w:type="character" w:styleId="Slutnotsreferens">
    <w:name w:val="endnote reference"/>
    <w:basedOn w:val="Standardstycketeckensnitt"/>
    <w:uiPriority w:val="99"/>
    <w:semiHidden/>
    <w:unhideWhenUsed/>
    <w:rsid w:val="00160AD4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160AD4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160AD4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160AD4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160A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160A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160AD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160AD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160AD4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160AD4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160AD4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160AD4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160AD4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160AD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160AD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160AD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160AD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160AD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160AD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160AD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160AD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160AD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160AD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160AD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160A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160A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160A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160AD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160A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160A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160AD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160AD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160AD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160A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160A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160AD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160AD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160AD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160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160AD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160AD4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160AD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160AD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160AD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20" Type="http://schemas.openxmlformats.org/officeDocument/2006/relationships/customXml" Target="../customXml/item8.xml"/><Relationship Id="rId11" Type="http://schemas.openxmlformats.org/officeDocument/2006/relationships/footer" Target="footer2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A9A49B3CDF348DE88F00E7BD02A16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6ABF28-7491-4ABD-A080-0C03A3FD12D2}"/>
      </w:docPartPr>
      <w:docPartBody>
        <w:p w:rsidR="00D6368E" w:rsidRDefault="003B4165" w:rsidP="003B4165">
          <w:pPr>
            <w:pStyle w:val="DA9A49B3CDF348DE88F00E7BD02A166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C9D9DDFFE9453C98B871474B1BDD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CA6A0E-2EAC-4832-9092-27DFB406C4DC}"/>
      </w:docPartPr>
      <w:docPartBody>
        <w:p w:rsidR="00D6368E" w:rsidRDefault="003B4165" w:rsidP="003B4165">
          <w:pPr>
            <w:pStyle w:val="6DC9D9DDFFE9453C98B871474B1BDD3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272362289D4C118DF22A1AB87187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53709A-75D2-4552-815C-F8BF4925EE0C}"/>
      </w:docPartPr>
      <w:docPartBody>
        <w:p w:rsidR="00D6368E" w:rsidRDefault="003B4165" w:rsidP="003B4165">
          <w:pPr>
            <w:pStyle w:val="06272362289D4C118DF22A1AB87187B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2F8DD6C1D3E4CC086A7AE6D110471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4CAE6B-D64D-4B3A-BBDB-178E4CC71A51}"/>
      </w:docPartPr>
      <w:docPartBody>
        <w:p w:rsidR="00D6368E" w:rsidRDefault="003B4165" w:rsidP="003B4165">
          <w:pPr>
            <w:pStyle w:val="D2F8DD6C1D3E4CC086A7AE6D1104712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4A7AB645474CCB947038AFC144EB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B0B3D6-B49A-4849-B5D8-9E46C56B912F}"/>
      </w:docPartPr>
      <w:docPartBody>
        <w:p w:rsidR="00D6368E" w:rsidRDefault="003B4165" w:rsidP="003B4165">
          <w:pPr>
            <w:pStyle w:val="1D4A7AB645474CCB947038AFC144EBD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165"/>
    <w:rsid w:val="003B4165"/>
    <w:rsid w:val="00D6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53DF815A16D410B84B8FC0F6E78ED03">
    <w:name w:val="D53DF815A16D410B84B8FC0F6E78ED03"/>
    <w:rsid w:val="003B4165"/>
  </w:style>
  <w:style w:type="character" w:styleId="Platshllartext">
    <w:name w:val="Placeholder Text"/>
    <w:basedOn w:val="Standardstycketeckensnitt"/>
    <w:uiPriority w:val="99"/>
    <w:semiHidden/>
    <w:rsid w:val="003B4165"/>
    <w:rPr>
      <w:noProof w:val="0"/>
      <w:color w:val="808080"/>
    </w:rPr>
  </w:style>
  <w:style w:type="paragraph" w:customStyle="1" w:styleId="928DDDAA162B4524B60EFF0B747FC20E">
    <w:name w:val="928DDDAA162B4524B60EFF0B747FC20E"/>
    <w:rsid w:val="003B4165"/>
  </w:style>
  <w:style w:type="paragraph" w:customStyle="1" w:styleId="1DC3BCC0DB514611A702AECF4FCE8E80">
    <w:name w:val="1DC3BCC0DB514611A702AECF4FCE8E80"/>
    <w:rsid w:val="003B4165"/>
  </w:style>
  <w:style w:type="paragraph" w:customStyle="1" w:styleId="1543C8CD44C041ACA9662B1C2E085681">
    <w:name w:val="1543C8CD44C041ACA9662B1C2E085681"/>
    <w:rsid w:val="003B4165"/>
  </w:style>
  <w:style w:type="paragraph" w:customStyle="1" w:styleId="DA9A49B3CDF348DE88F00E7BD02A1667">
    <w:name w:val="DA9A49B3CDF348DE88F00E7BD02A1667"/>
    <w:rsid w:val="003B4165"/>
  </w:style>
  <w:style w:type="paragraph" w:customStyle="1" w:styleId="6DC9D9DDFFE9453C98B871474B1BDD3A">
    <w:name w:val="6DC9D9DDFFE9453C98B871474B1BDD3A"/>
    <w:rsid w:val="003B4165"/>
  </w:style>
  <w:style w:type="paragraph" w:customStyle="1" w:styleId="7EBAAD4FFBB3408DA558C8745CD4C510">
    <w:name w:val="7EBAAD4FFBB3408DA558C8745CD4C510"/>
    <w:rsid w:val="003B4165"/>
  </w:style>
  <w:style w:type="paragraph" w:customStyle="1" w:styleId="BB806D87ECC8465889F18894B2AE4B55">
    <w:name w:val="BB806D87ECC8465889F18894B2AE4B55"/>
    <w:rsid w:val="003B4165"/>
  </w:style>
  <w:style w:type="paragraph" w:customStyle="1" w:styleId="520C434DC5624ECA87961DAD84F8AF35">
    <w:name w:val="520C434DC5624ECA87961DAD84F8AF35"/>
    <w:rsid w:val="003B4165"/>
  </w:style>
  <w:style w:type="paragraph" w:customStyle="1" w:styleId="06272362289D4C118DF22A1AB87187BE">
    <w:name w:val="06272362289D4C118DF22A1AB87187BE"/>
    <w:rsid w:val="003B4165"/>
  </w:style>
  <w:style w:type="paragraph" w:customStyle="1" w:styleId="D2F8DD6C1D3E4CC086A7AE6D1104712A">
    <w:name w:val="D2F8DD6C1D3E4CC086A7AE6D1104712A"/>
    <w:rsid w:val="003B4165"/>
  </w:style>
  <w:style w:type="paragraph" w:customStyle="1" w:styleId="6DC9D9DDFFE9453C98B871474B1BDD3A1">
    <w:name w:val="6DC9D9DDFFE9453C98B871474B1BDD3A1"/>
    <w:rsid w:val="003B416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6272362289D4C118DF22A1AB87187BE1">
    <w:name w:val="06272362289D4C118DF22A1AB87187BE1"/>
    <w:rsid w:val="003B416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870470C4B364565B33CF76A3E1DE8B1">
    <w:name w:val="8870470C4B364565B33CF76A3E1DE8B1"/>
    <w:rsid w:val="003B4165"/>
  </w:style>
  <w:style w:type="paragraph" w:customStyle="1" w:styleId="116CE48F14C243B2B027D7ED9AA199B3">
    <w:name w:val="116CE48F14C243B2B027D7ED9AA199B3"/>
    <w:rsid w:val="003B4165"/>
  </w:style>
  <w:style w:type="paragraph" w:customStyle="1" w:styleId="79F113DA1979424A92E08E6818B0FE2B">
    <w:name w:val="79F113DA1979424A92E08E6818B0FE2B"/>
    <w:rsid w:val="003B4165"/>
  </w:style>
  <w:style w:type="paragraph" w:customStyle="1" w:styleId="FACEF844A446467AB69E66E527846BA4">
    <w:name w:val="FACEF844A446467AB69E66E527846BA4"/>
    <w:rsid w:val="003B4165"/>
  </w:style>
  <w:style w:type="paragraph" w:customStyle="1" w:styleId="FCF28960B3BD4C19A91A7D5A666AC584">
    <w:name w:val="FCF28960B3BD4C19A91A7D5A666AC584"/>
    <w:rsid w:val="003B4165"/>
  </w:style>
  <w:style w:type="paragraph" w:customStyle="1" w:styleId="1D4A7AB645474CCB947038AFC144EBD2">
    <w:name w:val="1D4A7AB645474CCB947038AFC144EBD2"/>
    <w:rsid w:val="003B4165"/>
  </w:style>
  <w:style w:type="paragraph" w:customStyle="1" w:styleId="3C20BC143B6C4B7DBE7FE4ED79D46C8A">
    <w:name w:val="3C20BC143B6C4B7DBE7FE4ED79D46C8A"/>
    <w:rsid w:val="003B41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2020-10-28T00:00:00</HeaderDate>
    <Office/>
    <Dnr>Fi2020/04189</Dnr>
    <ParagrafNr/>
    <DocumentTitle/>
    <VisitingAddress/>
    <Extra1/>
    <Extra2/>
    <Extra3>Jens Holm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2020-10-28T00:00:00</HeaderDate>
    <Office/>
    <Dnr>Fi2020/04189</Dnr>
    <ParagrafNr/>
    <DocumentTitle/>
    <VisitingAddress/>
    <Extra1/>
    <Extra2/>
    <Extra3>Jens Holm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101A41D993B3A449A712A26F852717BB" ma:contentTypeVersion="24" ma:contentTypeDescription="Skapa nytt dokument med möjlighet att välja RK-mall" ma:contentTypeScope="" ma:versionID="3f3ca6fbdb2b9bf49909491a7054d5af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targetNamespace="http://schemas.microsoft.com/office/2006/metadata/properties" ma:root="true" ma:fieldsID="37216e8593aa18f60656876012061646" ns2:_="" ns4:_="" ns5:_="" ns6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58f65a21-36f4-4103-a175-f6be160d2a91}" ma:internalName="TaxCatchAllLabel" ma:readOnly="true" ma:showField="CatchAllDataLabel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58f65a21-36f4-4103-a175-f6be160d2a91}" ma:internalName="TaxCatchAll" ma:showField="CatchAllData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a312db39-f837-4033-a5ff-4ee50cbf2749</RD_Svarsid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12BFA7-84B1-466E-887A-2CAC5847C262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5412BFA7-84B1-466E-887A-2CAC5847C262}"/>
</file>

<file path=customXml/itemProps3.xml><?xml version="1.0" encoding="utf-8"?>
<ds:datastoreItem xmlns:ds="http://schemas.openxmlformats.org/officeDocument/2006/customXml" ds:itemID="{E5C994CD-33B9-47E6-96D8-729E2AED8275}"/>
</file>

<file path=customXml/itemProps4.xml><?xml version="1.0" encoding="utf-8"?>
<ds:datastoreItem xmlns:ds="http://schemas.openxmlformats.org/officeDocument/2006/customXml" ds:itemID="{E43195A7-67D3-4743-965A-4EB503E4B24C}"/>
</file>

<file path=customXml/itemProps5.xml><?xml version="1.0" encoding="utf-8"?>
<ds:datastoreItem xmlns:ds="http://schemas.openxmlformats.org/officeDocument/2006/customXml" ds:itemID="{B8717825-9511-430A-BEAB-F6663EAA47FF}"/>
</file>

<file path=customXml/itemProps6.xml><?xml version="1.0" encoding="utf-8"?>
<ds:datastoreItem xmlns:ds="http://schemas.openxmlformats.org/officeDocument/2006/customXml" ds:itemID="{04E2A4B3-5A1E-4C35-84D9-91E0B1733BDA}"/>
</file>

<file path=customXml/itemProps7.xml><?xml version="1.0" encoding="utf-8"?>
<ds:datastoreItem xmlns:ds="http://schemas.openxmlformats.org/officeDocument/2006/customXml" ds:itemID="{E43195A7-67D3-4743-965A-4EB503E4B24C}"/>
</file>

<file path=customXml/itemProps8.xml><?xml version="1.0" encoding="utf-8"?>
<ds:datastoreItem xmlns:ds="http://schemas.openxmlformats.org/officeDocument/2006/customXml" ds:itemID="{12AE0C14-DBB3-48CC-9565-3D920B8216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237.docx</dc:title>
  <dc:subject/>
  <dc:creator/>
  <cp:keywords/>
  <dc:description/>
  <cp:lastModifiedBy/>
  <cp:revision>1</cp:revision>
  <dcterms:created xsi:type="dcterms:W3CDTF">2020-10-28T09:47:00Z</dcterms:created>
  <dcterms:modified xsi:type="dcterms:W3CDTF">2020-10-28T09:47:00Z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_dlc_DocId">
    <vt:lpwstr>P2XF6VT2D3NN-1568736191-4946</vt:lpwstr>
  </property>
  <property fmtid="{D5CDD505-2E9C-101B-9397-08002B2CF9AE}" pid="6" name="_dlc_DocIdUrl">
    <vt:lpwstr>https://dhs.sp.regeringskansliet.se/yta/fi-ska/_layouts/15/DocIdRedir.aspx?ID=P2XF6VT2D3NN-1568736191-4946, P2XF6VT2D3NN-1568736191-4946</vt:lpwstr>
  </property>
  <property fmtid="{D5CDD505-2E9C-101B-9397-08002B2CF9AE}" pid="7" name="_dlc_DocIdItemGuid">
    <vt:lpwstr>fa382287-c989-4f28-af94-53e98e0ba553</vt:lpwstr>
  </property>
</Properties>
</file>