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C8FC8" w14:textId="77777777" w:rsidR="0008452B" w:rsidRDefault="0008452B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08452B">
        <w:t xml:space="preserve">2019/20:1191 </w:t>
      </w:r>
      <w:r>
        <w:t xml:space="preserve">av </w:t>
      </w:r>
      <w:r w:rsidRPr="0008452B">
        <w:t xml:space="preserve">Lars </w:t>
      </w:r>
      <w:proofErr w:type="spellStart"/>
      <w:r w:rsidRPr="0008452B">
        <w:t>Püss</w:t>
      </w:r>
      <w:proofErr w:type="spellEnd"/>
      <w:r w:rsidRPr="0008452B">
        <w:t xml:space="preserve"> (M)</w:t>
      </w:r>
    </w:p>
    <w:p w14:paraId="3EA4BFF3" w14:textId="77777777" w:rsidR="0008452B" w:rsidRDefault="0008452B" w:rsidP="00DA0661">
      <w:pPr>
        <w:pStyle w:val="Rubrik"/>
      </w:pPr>
      <w:proofErr w:type="spellStart"/>
      <w:r w:rsidRPr="0008452B">
        <w:t>Vinnova</w:t>
      </w:r>
      <w:proofErr w:type="spellEnd"/>
      <w:r w:rsidRPr="0008452B">
        <w:t xml:space="preserve"> och forskning om civilt försvar</w:t>
      </w:r>
    </w:p>
    <w:p w14:paraId="5164B461" w14:textId="77777777" w:rsidR="0008452B" w:rsidRDefault="0008452B" w:rsidP="006A12F1">
      <w:pPr>
        <w:pStyle w:val="Brdtext"/>
      </w:pPr>
      <w:r>
        <w:t xml:space="preserve">Lars </w:t>
      </w:r>
      <w:proofErr w:type="spellStart"/>
      <w:r w:rsidRPr="0008452B">
        <w:t>Püss</w:t>
      </w:r>
      <w:proofErr w:type="spellEnd"/>
      <w:r w:rsidRPr="0008452B">
        <w:t xml:space="preserve"> </w:t>
      </w:r>
      <w:r>
        <w:t>har frågat näringsministern om han är beredd att tilldela medel för forskning inom det civila försvaret som kan stärka vår beredskap i händelser av kriser</w:t>
      </w:r>
      <w:r w:rsidR="00962515">
        <w:t xml:space="preserve">. </w:t>
      </w:r>
      <w:r w:rsidR="00B472CC">
        <w:t>Frågan har överlämnats till mig</w:t>
      </w:r>
      <w:r>
        <w:t>.</w:t>
      </w:r>
    </w:p>
    <w:p w14:paraId="1F68C4AF" w14:textId="7F7B9572" w:rsidR="00BB7177" w:rsidRDefault="00701A0C" w:rsidP="006F5AB2">
      <w:pPr>
        <w:pStyle w:val="Brdtext"/>
      </w:pPr>
      <w:r>
        <w:t>Forskning</w:t>
      </w:r>
      <w:r w:rsidR="00F043BB">
        <w:t xml:space="preserve"> för att stärka vår beredskap vid kriser är angeläget. </w:t>
      </w:r>
      <w:r w:rsidR="00AF5746" w:rsidRPr="00AF5746">
        <w:t xml:space="preserve">MSB finansierar genom anslag 2:4 </w:t>
      </w:r>
      <w:r w:rsidR="00EF4D95">
        <w:rPr>
          <w:i/>
          <w:iCs/>
        </w:rPr>
        <w:t xml:space="preserve">Krisberedskap </w:t>
      </w:r>
      <w:r w:rsidR="00AF5746" w:rsidRPr="00AF5746">
        <w:t>forskning och utvecklingsarbete för krisberedskap och civilt försvar.</w:t>
      </w:r>
      <w:r w:rsidR="00CA1A94" w:rsidRPr="00CA1A94">
        <w:t xml:space="preserve"> </w:t>
      </w:r>
    </w:p>
    <w:p w14:paraId="114E2014" w14:textId="77777777" w:rsidR="006F5AB2" w:rsidRDefault="006F5AB2" w:rsidP="006F5AB2">
      <w:pPr>
        <w:pStyle w:val="Brdtext"/>
      </w:pPr>
      <w:r>
        <w:t xml:space="preserve">Regeringens mål är att riksdagens beslut hösten 2020 om en </w:t>
      </w:r>
      <w:r w:rsidR="00324CF1">
        <w:t>total</w:t>
      </w:r>
      <w:r>
        <w:t xml:space="preserve">försvarsproposition ska nå en så bred uppslutning som möjligt. Försvarsberedningen föreslår att ekonomiska förstärkningar för civilt försvar genomförs stegvis. Regeringen delar den bedömningen. </w:t>
      </w:r>
    </w:p>
    <w:p w14:paraId="7D316313" w14:textId="77777777" w:rsidR="0008452B" w:rsidRDefault="0008452B" w:rsidP="006A12F1">
      <w:pPr>
        <w:pStyle w:val="Brdtext"/>
      </w:pPr>
    </w:p>
    <w:p w14:paraId="6AB2B880" w14:textId="77777777" w:rsidR="0008452B" w:rsidRDefault="0008452B" w:rsidP="006A12F1">
      <w:pPr>
        <w:pStyle w:val="Brdtext"/>
      </w:pPr>
    </w:p>
    <w:p w14:paraId="655CF637" w14:textId="77777777" w:rsidR="0008452B" w:rsidRPr="00EF4D95" w:rsidRDefault="0008452B" w:rsidP="006A12F1">
      <w:pPr>
        <w:pStyle w:val="Brdtext"/>
        <w:rPr>
          <w:lang w:val="de-DE"/>
        </w:rPr>
      </w:pPr>
      <w:r w:rsidRPr="00EF4D95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7ADE22758C2C4CE59E259944C8F300F2"/>
          </w:placeholder>
          <w:dataBinding w:prefixMappings="xmlns:ns0='http://lp/documentinfo/RK' " w:xpath="/ns0:DocumentInfo[1]/ns0:BaseInfo[1]/ns0:HeaderDate[1]" w:storeItemID="{245B7C58-1AC6-49BF-A100-0465C8D11571}"/>
          <w:date w:fullDate="2020-04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C0F50">
            <w:rPr>
              <w:lang w:val="de-DE"/>
            </w:rPr>
            <w:t>22</w:t>
          </w:r>
          <w:r w:rsidR="00EF4D95" w:rsidRPr="00EF4D95">
            <w:rPr>
              <w:lang w:val="de-DE"/>
            </w:rPr>
            <w:t xml:space="preserve"> </w:t>
          </w:r>
          <w:proofErr w:type="spellStart"/>
          <w:r w:rsidR="00EF4D95" w:rsidRPr="00EF4D95">
            <w:rPr>
              <w:lang w:val="de-DE"/>
            </w:rPr>
            <w:t>april</w:t>
          </w:r>
          <w:proofErr w:type="spellEnd"/>
          <w:r w:rsidR="00EF4D95" w:rsidRPr="00EF4D95">
            <w:rPr>
              <w:lang w:val="de-DE"/>
            </w:rPr>
            <w:t xml:space="preserve"> 2020</w:t>
          </w:r>
        </w:sdtContent>
      </w:sdt>
    </w:p>
    <w:p w14:paraId="3A5E9584" w14:textId="77777777" w:rsidR="0008452B" w:rsidRPr="00EF4D95" w:rsidRDefault="0008452B" w:rsidP="00471B06">
      <w:pPr>
        <w:pStyle w:val="Brdtextutanavstnd"/>
        <w:rPr>
          <w:lang w:val="de-DE"/>
        </w:rPr>
      </w:pPr>
    </w:p>
    <w:p w14:paraId="599AB441" w14:textId="77777777" w:rsidR="0008452B" w:rsidRPr="00EF4D95" w:rsidRDefault="0008452B" w:rsidP="00471B06">
      <w:pPr>
        <w:pStyle w:val="Brdtextutanavstnd"/>
        <w:rPr>
          <w:lang w:val="de-DE"/>
        </w:rPr>
      </w:pPr>
    </w:p>
    <w:p w14:paraId="1F021082" w14:textId="77777777" w:rsidR="0008452B" w:rsidRPr="00EF4D95" w:rsidRDefault="0008452B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6D911616938542519B6D63BCD7282CBA"/>
        </w:placeholder>
        <w:dataBinding w:prefixMappings="xmlns:ns0='http://lp/documentinfo/RK' " w:xpath="/ns0:DocumentInfo[1]/ns0:BaseInfo[1]/ns0:TopSender[1]" w:storeItemID="{245B7C58-1AC6-49BF-A100-0465C8D11571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2D401E79" w14:textId="77777777" w:rsidR="0008452B" w:rsidRPr="00962515" w:rsidRDefault="0008452B" w:rsidP="00422A41">
          <w:pPr>
            <w:pStyle w:val="Brdtext"/>
            <w:rPr>
              <w:lang w:val="de-DE"/>
            </w:rPr>
          </w:pPr>
          <w:r w:rsidRPr="00962515">
            <w:rPr>
              <w:lang w:val="de-DE"/>
            </w:rPr>
            <w:t xml:space="preserve">Mikael </w:t>
          </w:r>
          <w:proofErr w:type="spellStart"/>
          <w:r w:rsidRPr="00962515">
            <w:rPr>
              <w:lang w:val="de-DE"/>
            </w:rPr>
            <w:t>Damberg</w:t>
          </w:r>
          <w:proofErr w:type="spellEnd"/>
        </w:p>
      </w:sdtContent>
    </w:sdt>
    <w:p w14:paraId="0FDDDA3B" w14:textId="77777777" w:rsidR="0008452B" w:rsidRPr="00962515" w:rsidRDefault="0008452B" w:rsidP="00DB48AB">
      <w:pPr>
        <w:pStyle w:val="Brdtext"/>
        <w:rPr>
          <w:lang w:val="de-DE"/>
        </w:rPr>
      </w:pPr>
    </w:p>
    <w:sectPr w:rsidR="0008452B" w:rsidRPr="00962515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031B9" w14:textId="77777777" w:rsidR="0008452B" w:rsidRDefault="0008452B" w:rsidP="00A87A54">
      <w:pPr>
        <w:spacing w:after="0" w:line="240" w:lineRule="auto"/>
      </w:pPr>
      <w:r>
        <w:separator/>
      </w:r>
    </w:p>
  </w:endnote>
  <w:endnote w:type="continuationSeparator" w:id="0">
    <w:p w14:paraId="0E407DF2" w14:textId="77777777" w:rsidR="0008452B" w:rsidRDefault="0008452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005A4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DF597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A5A60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05C7B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78454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CAFCF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9494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FC35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B522C2" w14:textId="77777777" w:rsidTr="00C26068">
      <w:trPr>
        <w:trHeight w:val="227"/>
      </w:trPr>
      <w:tc>
        <w:tcPr>
          <w:tcW w:w="4074" w:type="dxa"/>
        </w:tcPr>
        <w:p w14:paraId="7C0FC75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5EF3A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0339F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31870" w14:textId="77777777" w:rsidR="0008452B" w:rsidRDefault="0008452B" w:rsidP="00A87A54">
      <w:pPr>
        <w:spacing w:after="0" w:line="240" w:lineRule="auto"/>
      </w:pPr>
      <w:r>
        <w:separator/>
      </w:r>
    </w:p>
  </w:footnote>
  <w:footnote w:type="continuationSeparator" w:id="0">
    <w:p w14:paraId="685D4F83" w14:textId="77777777" w:rsidR="0008452B" w:rsidRDefault="0008452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AAB18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DC1F9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452B" w14:paraId="3A583B3E" w14:textId="77777777" w:rsidTr="00C93EBA">
      <w:trPr>
        <w:trHeight w:val="227"/>
      </w:trPr>
      <w:tc>
        <w:tcPr>
          <w:tcW w:w="5534" w:type="dxa"/>
        </w:tcPr>
        <w:p w14:paraId="2A8630BF" w14:textId="77777777" w:rsidR="0008452B" w:rsidRPr="007D73AB" w:rsidRDefault="0008452B">
          <w:pPr>
            <w:pStyle w:val="Sidhuvud"/>
          </w:pPr>
        </w:p>
      </w:tc>
      <w:tc>
        <w:tcPr>
          <w:tcW w:w="3170" w:type="dxa"/>
          <w:vAlign w:val="bottom"/>
        </w:tcPr>
        <w:p w14:paraId="7908D0B9" w14:textId="77777777" w:rsidR="0008452B" w:rsidRPr="007D73AB" w:rsidRDefault="0008452B" w:rsidP="00340DE0">
          <w:pPr>
            <w:pStyle w:val="Sidhuvud"/>
          </w:pPr>
        </w:p>
      </w:tc>
      <w:tc>
        <w:tcPr>
          <w:tcW w:w="1134" w:type="dxa"/>
        </w:tcPr>
        <w:p w14:paraId="623C3208" w14:textId="77777777" w:rsidR="0008452B" w:rsidRDefault="0008452B" w:rsidP="005A703A">
          <w:pPr>
            <w:pStyle w:val="Sidhuvud"/>
          </w:pPr>
        </w:p>
      </w:tc>
    </w:tr>
    <w:tr w:rsidR="0008452B" w14:paraId="76678ECD" w14:textId="77777777" w:rsidTr="00C93EBA">
      <w:trPr>
        <w:trHeight w:val="1928"/>
      </w:trPr>
      <w:tc>
        <w:tcPr>
          <w:tcW w:w="5534" w:type="dxa"/>
        </w:tcPr>
        <w:p w14:paraId="65E5874C" w14:textId="77777777" w:rsidR="0008452B" w:rsidRPr="00340DE0" w:rsidRDefault="0008452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F63B26" wp14:editId="7547D95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845D48" w14:textId="77777777" w:rsidR="0008452B" w:rsidRPr="00710A6C" w:rsidRDefault="0008452B" w:rsidP="00EE3C0F">
          <w:pPr>
            <w:pStyle w:val="Sidhuvud"/>
            <w:rPr>
              <w:b/>
            </w:rPr>
          </w:pPr>
        </w:p>
        <w:p w14:paraId="3DFB517F" w14:textId="77777777" w:rsidR="0008452B" w:rsidRDefault="0008452B" w:rsidP="00EE3C0F">
          <w:pPr>
            <w:pStyle w:val="Sidhuvud"/>
          </w:pPr>
        </w:p>
        <w:p w14:paraId="6D7253C5" w14:textId="77777777" w:rsidR="0008452B" w:rsidRDefault="0008452B" w:rsidP="00EE3C0F">
          <w:pPr>
            <w:pStyle w:val="Sidhuvud"/>
          </w:pPr>
        </w:p>
        <w:p w14:paraId="56049637" w14:textId="77777777" w:rsidR="0008452B" w:rsidRDefault="0008452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75BCEFC3D4945E58EB8EF49DC659CFF"/>
            </w:placeholder>
            <w:dataBinding w:prefixMappings="xmlns:ns0='http://lp/documentinfo/RK' " w:xpath="/ns0:DocumentInfo[1]/ns0:BaseInfo[1]/ns0:Dnr[1]" w:storeItemID="{245B7C58-1AC6-49BF-A100-0465C8D11571}"/>
            <w:text/>
          </w:sdtPr>
          <w:sdtEndPr/>
          <w:sdtContent>
            <w:p w14:paraId="09039A52" w14:textId="77777777" w:rsidR="0008452B" w:rsidRDefault="00793D03" w:rsidP="00EE3C0F">
              <w:pPr>
                <w:pStyle w:val="Sidhuvud"/>
              </w:pPr>
              <w:r w:rsidRPr="00793D03">
                <w:t>Ju2020/01494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A5C6C469E24B3EA9A337B1AA791E3C"/>
            </w:placeholder>
            <w:showingPlcHdr/>
            <w:dataBinding w:prefixMappings="xmlns:ns0='http://lp/documentinfo/RK' " w:xpath="/ns0:DocumentInfo[1]/ns0:BaseInfo[1]/ns0:DocNumber[1]" w:storeItemID="{245B7C58-1AC6-49BF-A100-0465C8D11571}"/>
            <w:text/>
          </w:sdtPr>
          <w:sdtEndPr/>
          <w:sdtContent>
            <w:p w14:paraId="6A43E333" w14:textId="77777777" w:rsidR="0008452B" w:rsidRDefault="0008452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700A32" w14:textId="77777777" w:rsidR="0008452B" w:rsidRDefault="0008452B" w:rsidP="00EE3C0F">
          <w:pPr>
            <w:pStyle w:val="Sidhuvud"/>
          </w:pPr>
        </w:p>
      </w:tc>
      <w:tc>
        <w:tcPr>
          <w:tcW w:w="1134" w:type="dxa"/>
        </w:tcPr>
        <w:p w14:paraId="6A4404DE" w14:textId="77777777" w:rsidR="0008452B" w:rsidRDefault="0008452B" w:rsidP="0094502D">
          <w:pPr>
            <w:pStyle w:val="Sidhuvud"/>
          </w:pPr>
        </w:p>
        <w:p w14:paraId="4E7B9748" w14:textId="77777777" w:rsidR="0008452B" w:rsidRPr="0094502D" w:rsidRDefault="0008452B" w:rsidP="00EC71A6">
          <w:pPr>
            <w:pStyle w:val="Sidhuvud"/>
          </w:pPr>
        </w:p>
      </w:tc>
    </w:tr>
    <w:tr w:rsidR="0008452B" w14:paraId="2A9DAA6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E8F3DEC6D3B4B70834C3287A882A0A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DE5304" w14:textId="77777777" w:rsidR="0008452B" w:rsidRPr="0008452B" w:rsidRDefault="0008452B" w:rsidP="00340DE0">
              <w:pPr>
                <w:pStyle w:val="Sidhuvud"/>
                <w:rPr>
                  <w:b/>
                </w:rPr>
              </w:pPr>
              <w:r w:rsidRPr="0008452B">
                <w:rPr>
                  <w:b/>
                </w:rPr>
                <w:t>Justitiedepartementet</w:t>
              </w:r>
            </w:p>
            <w:p w14:paraId="5523CD18" w14:textId="77777777" w:rsidR="0008452B" w:rsidRPr="00340DE0" w:rsidRDefault="0008452B" w:rsidP="00340DE0">
              <w:pPr>
                <w:pStyle w:val="Sidhuvud"/>
              </w:pPr>
              <w:r w:rsidRPr="0008452B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ADB6D8CC064C70B48572FC4D48CA28"/>
          </w:placeholder>
          <w:dataBinding w:prefixMappings="xmlns:ns0='http://lp/documentinfo/RK' " w:xpath="/ns0:DocumentInfo[1]/ns0:BaseInfo[1]/ns0:Recipient[1]" w:storeItemID="{245B7C58-1AC6-49BF-A100-0465C8D11571}"/>
          <w:text w:multiLine="1"/>
        </w:sdtPr>
        <w:sdtEndPr/>
        <w:sdtContent>
          <w:tc>
            <w:tcPr>
              <w:tcW w:w="3170" w:type="dxa"/>
            </w:tcPr>
            <w:p w14:paraId="597FE94F" w14:textId="77777777" w:rsidR="0008452B" w:rsidRDefault="0008452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266281" w14:textId="77777777" w:rsidR="0008452B" w:rsidRDefault="0008452B" w:rsidP="003E6020">
          <w:pPr>
            <w:pStyle w:val="Sidhuvud"/>
          </w:pPr>
        </w:p>
      </w:tc>
    </w:tr>
  </w:tbl>
  <w:p w14:paraId="7DA027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2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52B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CF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8CB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B1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AB2"/>
    <w:rsid w:val="00701A0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D03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2515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644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5746"/>
    <w:rsid w:val="00B00702"/>
    <w:rsid w:val="00B0110B"/>
    <w:rsid w:val="00B0234E"/>
    <w:rsid w:val="00B06751"/>
    <w:rsid w:val="00B07931"/>
    <w:rsid w:val="00B13241"/>
    <w:rsid w:val="00B13699"/>
    <w:rsid w:val="00B149E2"/>
    <w:rsid w:val="00B20B5B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2CC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177"/>
    <w:rsid w:val="00BC0F50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A94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2698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CCF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4D95"/>
    <w:rsid w:val="00EF5127"/>
    <w:rsid w:val="00F03EAC"/>
    <w:rsid w:val="00F043BB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64C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78C3F7"/>
  <w15:docId w15:val="{410E84D2-0C61-47A2-ACA1-6EAA34C2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5BCEFC3D4945E58EB8EF49DC659C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04A9F-855D-4924-9D9F-26532BF54F9E}"/>
      </w:docPartPr>
      <w:docPartBody>
        <w:p w:rsidR="00075F36" w:rsidRDefault="00440CC4" w:rsidP="00440CC4">
          <w:pPr>
            <w:pStyle w:val="675BCEFC3D4945E58EB8EF49DC659C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A5C6C469E24B3EA9A337B1AA79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F5C5B-32FC-47C7-BB01-20A5D33E126A}"/>
      </w:docPartPr>
      <w:docPartBody>
        <w:p w:rsidR="00075F36" w:rsidRDefault="00440CC4" w:rsidP="00440CC4">
          <w:pPr>
            <w:pStyle w:val="F7A5C6C469E24B3EA9A337B1AA791E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8F3DEC6D3B4B70834C3287A882A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3A574-81BF-4A51-B66D-14C1E3EA0BBB}"/>
      </w:docPartPr>
      <w:docPartBody>
        <w:p w:rsidR="00075F36" w:rsidRDefault="00440CC4" w:rsidP="00440CC4">
          <w:pPr>
            <w:pStyle w:val="2E8F3DEC6D3B4B70834C3287A882A0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ADB6D8CC064C70B48572FC4D48CA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A0616-77FE-43F6-AD47-287FF3AC0F15}"/>
      </w:docPartPr>
      <w:docPartBody>
        <w:p w:rsidR="00075F36" w:rsidRDefault="00440CC4" w:rsidP="00440CC4">
          <w:pPr>
            <w:pStyle w:val="F1ADB6D8CC064C70B48572FC4D48CA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DE22758C2C4CE59E259944C8F30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C8019F-B1E5-4A16-8413-800BE2221651}"/>
      </w:docPartPr>
      <w:docPartBody>
        <w:p w:rsidR="00075F36" w:rsidRDefault="00440CC4" w:rsidP="00440CC4">
          <w:pPr>
            <w:pStyle w:val="7ADE22758C2C4CE59E259944C8F300F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D911616938542519B6D63BCD7282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F3F82-C61A-4E55-A309-91802EFCE5B4}"/>
      </w:docPartPr>
      <w:docPartBody>
        <w:p w:rsidR="00075F36" w:rsidRDefault="00440CC4" w:rsidP="00440CC4">
          <w:pPr>
            <w:pStyle w:val="6D911616938542519B6D63BCD7282CB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C4"/>
    <w:rsid w:val="00075F36"/>
    <w:rsid w:val="0044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8F4DB1D6D34D0D93DC15EB7F547972">
    <w:name w:val="988F4DB1D6D34D0D93DC15EB7F547972"/>
    <w:rsid w:val="00440CC4"/>
  </w:style>
  <w:style w:type="character" w:styleId="Platshllartext">
    <w:name w:val="Placeholder Text"/>
    <w:basedOn w:val="Standardstycketeckensnitt"/>
    <w:uiPriority w:val="99"/>
    <w:semiHidden/>
    <w:rsid w:val="00440CC4"/>
    <w:rPr>
      <w:noProof w:val="0"/>
      <w:color w:val="808080"/>
    </w:rPr>
  </w:style>
  <w:style w:type="paragraph" w:customStyle="1" w:styleId="AD5CB909A895496D8DABBEFC94494864">
    <w:name w:val="AD5CB909A895496D8DABBEFC94494864"/>
    <w:rsid w:val="00440CC4"/>
  </w:style>
  <w:style w:type="paragraph" w:customStyle="1" w:styleId="CC0CA8C9D49945E3B84F222367B12F04">
    <w:name w:val="CC0CA8C9D49945E3B84F222367B12F04"/>
    <w:rsid w:val="00440CC4"/>
  </w:style>
  <w:style w:type="paragraph" w:customStyle="1" w:styleId="5D3D2EC2298941F3A0569FB65D918DEB">
    <w:name w:val="5D3D2EC2298941F3A0569FB65D918DEB"/>
    <w:rsid w:val="00440CC4"/>
  </w:style>
  <w:style w:type="paragraph" w:customStyle="1" w:styleId="675BCEFC3D4945E58EB8EF49DC659CFF">
    <w:name w:val="675BCEFC3D4945E58EB8EF49DC659CFF"/>
    <w:rsid w:val="00440CC4"/>
  </w:style>
  <w:style w:type="paragraph" w:customStyle="1" w:styleId="F7A5C6C469E24B3EA9A337B1AA791E3C">
    <w:name w:val="F7A5C6C469E24B3EA9A337B1AA791E3C"/>
    <w:rsid w:val="00440CC4"/>
  </w:style>
  <w:style w:type="paragraph" w:customStyle="1" w:styleId="F6F181F7600046CB871E728B91F921BD">
    <w:name w:val="F6F181F7600046CB871E728B91F921BD"/>
    <w:rsid w:val="00440CC4"/>
  </w:style>
  <w:style w:type="paragraph" w:customStyle="1" w:styleId="B8CF3E5625C2442482934BD757A3A226">
    <w:name w:val="B8CF3E5625C2442482934BD757A3A226"/>
    <w:rsid w:val="00440CC4"/>
  </w:style>
  <w:style w:type="paragraph" w:customStyle="1" w:styleId="A68BECABF07B4D8FB18A290B589E8C87">
    <w:name w:val="A68BECABF07B4D8FB18A290B589E8C87"/>
    <w:rsid w:val="00440CC4"/>
  </w:style>
  <w:style w:type="paragraph" w:customStyle="1" w:styleId="2E8F3DEC6D3B4B70834C3287A882A0AE">
    <w:name w:val="2E8F3DEC6D3B4B70834C3287A882A0AE"/>
    <w:rsid w:val="00440CC4"/>
  </w:style>
  <w:style w:type="paragraph" w:customStyle="1" w:styleId="F1ADB6D8CC064C70B48572FC4D48CA28">
    <w:name w:val="F1ADB6D8CC064C70B48572FC4D48CA28"/>
    <w:rsid w:val="00440CC4"/>
  </w:style>
  <w:style w:type="paragraph" w:customStyle="1" w:styleId="72F0D74269434D9882196D9245FA7BC8">
    <w:name w:val="72F0D74269434D9882196D9245FA7BC8"/>
    <w:rsid w:val="00440CC4"/>
  </w:style>
  <w:style w:type="paragraph" w:customStyle="1" w:styleId="0FE5502AEFFB4238B76CA0C827FBACE8">
    <w:name w:val="0FE5502AEFFB4238B76CA0C827FBACE8"/>
    <w:rsid w:val="00440CC4"/>
  </w:style>
  <w:style w:type="paragraph" w:customStyle="1" w:styleId="82BAD7801BCF401DB33162DA6A4E23A9">
    <w:name w:val="82BAD7801BCF401DB33162DA6A4E23A9"/>
    <w:rsid w:val="00440CC4"/>
  </w:style>
  <w:style w:type="paragraph" w:customStyle="1" w:styleId="304418812E574C1B928B62C635191689">
    <w:name w:val="304418812E574C1B928B62C635191689"/>
    <w:rsid w:val="00440CC4"/>
  </w:style>
  <w:style w:type="paragraph" w:customStyle="1" w:styleId="8FF943088137446DBE7F4F60DA8E41FC">
    <w:name w:val="8FF943088137446DBE7F4F60DA8E41FC"/>
    <w:rsid w:val="00440CC4"/>
  </w:style>
  <w:style w:type="paragraph" w:customStyle="1" w:styleId="F0D5562CC35A47FDA621328174022961">
    <w:name w:val="F0D5562CC35A47FDA621328174022961"/>
    <w:rsid w:val="00440CC4"/>
  </w:style>
  <w:style w:type="paragraph" w:customStyle="1" w:styleId="D520FF8886854FDDA79E3C9AEC518E6F">
    <w:name w:val="D520FF8886854FDDA79E3C9AEC518E6F"/>
    <w:rsid w:val="00440CC4"/>
  </w:style>
  <w:style w:type="paragraph" w:customStyle="1" w:styleId="7ADE22758C2C4CE59E259944C8F300F2">
    <w:name w:val="7ADE22758C2C4CE59E259944C8F300F2"/>
    <w:rsid w:val="00440CC4"/>
  </w:style>
  <w:style w:type="paragraph" w:customStyle="1" w:styleId="6D911616938542519B6D63BCD7282CBA">
    <w:name w:val="6D911616938542519B6D63BCD7282CBA"/>
    <w:rsid w:val="00440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2020-04-22T00:00:00</HeaderDate>
    <Office/>
    <Dnr>Ju2020/01494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7D7640D35551245BC1208FDAC3D6E8C" ma:contentTypeVersion="12" ma:contentTypeDescription="Skapa nytt dokument med möjlighet att välja RK-mall" ma:contentTypeScope="" ma:versionID="2885f44f50e5a0999718fa148123dbe5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16b197b-0621-48b5-aef5-577d70961355" targetNamespace="http://schemas.microsoft.com/office/2006/metadata/properties" ma:root="true" ma:fieldsID="2ca53dbcb6b37e5e3cad1ceae8376768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16b197b-0621-48b5-aef5-577d70961355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9b7e0957-eb5f-4db8-bf29-7362e14b75c7}" ma:internalName="TaxCatchAllLabel" ma:readOnly="true" ma:showField="CatchAllDataLabel" ma:web="43e15d89-0f67-4e57-b18a-6bbe8cd4e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b7e0957-eb5f-4db8-bf29-7362e14b75c7}" ma:internalName="TaxCatchAll" ma:showField="CatchAllData" ma:web="43e15d89-0f67-4e57-b18a-6bbe8cd4e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e623ec55-b645-4d2b-b8b6-ad664277cc25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95F49-EBC1-465D-8529-B4277A63C439}"/>
</file>

<file path=customXml/itemProps2.xml><?xml version="1.0" encoding="utf-8"?>
<ds:datastoreItem xmlns:ds="http://schemas.openxmlformats.org/officeDocument/2006/customXml" ds:itemID="{CBC1B604-9E6C-4A57-BF25-6985453F5D0E}"/>
</file>

<file path=customXml/itemProps3.xml><?xml version="1.0" encoding="utf-8"?>
<ds:datastoreItem xmlns:ds="http://schemas.openxmlformats.org/officeDocument/2006/customXml" ds:itemID="{245B7C58-1AC6-49BF-A100-0465C8D11571}"/>
</file>

<file path=customXml/itemProps4.xml><?xml version="1.0" encoding="utf-8"?>
<ds:datastoreItem xmlns:ds="http://schemas.openxmlformats.org/officeDocument/2006/customXml" ds:itemID="{55FB6D55-D7CB-4823-B67C-AA0C4ED80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f16b197b-0621-48b5-aef5-577d70961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C1B604-9E6C-4A57-BF25-6985453F5D0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CB8AF8D-A9FB-4D8B-BF67-12263CCEE88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DFF7FD0-024A-4705-9C5F-901826896A66}"/>
</file>

<file path=customXml/itemProps8.xml><?xml version="1.0" encoding="utf-8"?>
<ds:datastoreItem xmlns:ds="http://schemas.openxmlformats.org/officeDocument/2006/customXml" ds:itemID="{DA4E06DF-923E-443C-9CDD-31884D3B80D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123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1191.docx</dc:title>
  <dc:subject/>
  <dc:creator>Carolina Sandö</dc:creator>
  <cp:keywords/>
  <dc:description/>
  <cp:lastModifiedBy>Carolina Sandö</cp:lastModifiedBy>
  <cp:revision>2</cp:revision>
  <dcterms:created xsi:type="dcterms:W3CDTF">2020-04-21T07:14:00Z</dcterms:created>
  <dcterms:modified xsi:type="dcterms:W3CDTF">2020-04-21T07:14:00Z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f77490f0-b082-4bac-a61a-bc14a8ab9278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