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89D6" w14:textId="1341A67F" w:rsidR="006C654B" w:rsidRDefault="006C654B" w:rsidP="000F363B">
      <w:pPr>
        <w:pStyle w:val="Rubrik"/>
      </w:pPr>
      <w:bookmarkStart w:id="0" w:name="Start"/>
      <w:bookmarkEnd w:id="0"/>
      <w:r>
        <w:t>Svar på fråga 20</w:t>
      </w:r>
      <w:r w:rsidR="00190C28">
        <w:t>20/</w:t>
      </w:r>
      <w:r>
        <w:t>2</w:t>
      </w:r>
      <w:r w:rsidR="00190C28">
        <w:t>1</w:t>
      </w:r>
      <w:r>
        <w:t>:</w:t>
      </w:r>
      <w:r w:rsidR="00190C28">
        <w:t xml:space="preserve">406 </w:t>
      </w:r>
      <w:r>
        <w:t xml:space="preserve">av </w:t>
      </w:r>
      <w:r w:rsidR="00190C28">
        <w:t xml:space="preserve">Magdalena Schröder </w:t>
      </w:r>
      <w:r>
        <w:t>(</w:t>
      </w:r>
      <w:r w:rsidR="00190C28">
        <w:t>M)</w:t>
      </w:r>
      <w:r>
        <w:br/>
      </w:r>
      <w:r w:rsidR="00190C28">
        <w:t>Fribeloppet</w:t>
      </w:r>
    </w:p>
    <w:p w14:paraId="32ECD260" w14:textId="3E92515B" w:rsidR="006C654B" w:rsidRDefault="00190C28" w:rsidP="000F363B">
      <w:pPr>
        <w:pStyle w:val="Brdtext"/>
      </w:pPr>
      <w:bookmarkStart w:id="1" w:name="_Hlk55994883"/>
      <w:r>
        <w:t xml:space="preserve">Magdalena Schröder </w:t>
      </w:r>
      <w:r w:rsidR="006C654B">
        <w:t xml:space="preserve">har frågat mig </w:t>
      </w:r>
      <w:r>
        <w:t>om</w:t>
      </w:r>
      <w:r w:rsidR="006C654B">
        <w:t xml:space="preserve"> </w:t>
      </w:r>
      <w:r>
        <w:t xml:space="preserve">jag kommer verka för att </w:t>
      </w:r>
      <w:r w:rsidR="006C654B">
        <w:t>regeringen</w:t>
      </w:r>
      <w:r>
        <w:t xml:space="preserve"> ska besluta om slopat fribelopp även för 2021.</w:t>
      </w:r>
      <w:r w:rsidR="006C654B">
        <w:t xml:space="preserve"> </w:t>
      </w:r>
    </w:p>
    <w:p w14:paraId="0C90353F" w14:textId="77777777" w:rsidR="00F3598E" w:rsidRDefault="00190C28" w:rsidP="00F3598E">
      <w:pPr>
        <w:pStyle w:val="Brdtext"/>
      </w:pPr>
      <w:r>
        <w:t xml:space="preserve">Vi befinner oss i en tid som är svår för vårt samhälle. Coronaviruset innebär en stor utmaning och ger konsekvenser för hela det svenska samhället. </w:t>
      </w:r>
    </w:p>
    <w:p w14:paraId="7D21BDCA" w14:textId="0EF5D35D" w:rsidR="00F3598E" w:rsidRDefault="00190C28" w:rsidP="00F3598E">
      <w:pPr>
        <w:pStyle w:val="Brdtext"/>
      </w:pPr>
      <w:r>
        <w:t>Regeringen har vidtagit flera åtgärder för att studerande på alla nivåer ska känna sig trygga i att studiestödssystemet fungerar</w:t>
      </w:r>
      <w:r w:rsidR="00F3598E">
        <w:t xml:space="preserve"> för dem även under rådande situation. En sådan åtgärd är till exempel att inkomstprövningen inom studiemedel och studiestartsstöd tillfälligt har slopats under 2020.</w:t>
      </w:r>
      <w:r w:rsidR="005A799E">
        <w:t xml:space="preserve"> Dessutom har</w:t>
      </w:r>
      <w:r w:rsidR="00C560EE">
        <w:t xml:space="preserve"> det införts en</w:t>
      </w:r>
      <w:r w:rsidR="005A799E">
        <w:t xml:space="preserve"> möjlighet att behålla studie</w:t>
      </w:r>
      <w:r w:rsidR="00C560EE">
        <w:t xml:space="preserve">stöd för den tid stödet redan har beviljats, om den studerande saknar möjlighet att bedriva sina studier på grund av åtgärder för att förhindra spridningen av coronaviruset. </w:t>
      </w:r>
    </w:p>
    <w:p w14:paraId="32F9AEB9" w14:textId="77777777" w:rsidR="003644B3" w:rsidRDefault="00F3598E" w:rsidP="00F3598E">
      <w:pPr>
        <w:pStyle w:val="Brdtext"/>
      </w:pPr>
      <w:r>
        <w:t>Regeringskansliet analyserar löpande hur de reformer som beslutades under våren 2020 har tagits emot och fungerar.</w:t>
      </w:r>
      <w:r w:rsidR="003644B3">
        <w:t xml:space="preserve"> </w:t>
      </w:r>
    </w:p>
    <w:p w14:paraId="6416D2BE" w14:textId="0707E96B" w:rsidR="00F3598E" w:rsidRDefault="003644B3" w:rsidP="00F3598E">
      <w:pPr>
        <w:pStyle w:val="Brdtext"/>
      </w:pPr>
      <w:r>
        <w:t>Jag följer noga utvecklingen tillsammans med ansvariga myndigheter och</w:t>
      </w:r>
      <w:r w:rsidR="00F3598E">
        <w:t xml:space="preserve"> </w:t>
      </w:r>
      <w:r>
        <w:t>vilka åtgärder som vidtas är något som hela tiden prövas i takt med att lägesbilden ändras.</w:t>
      </w:r>
      <w:r w:rsidR="005C3781">
        <w:t xml:space="preserve"> </w:t>
      </w:r>
      <w:r w:rsidR="00AA7A17">
        <w:t xml:space="preserve">Effekten av det slopade fribeloppet analyseras för närvarande i </w:t>
      </w:r>
      <w:r w:rsidR="008B765A">
        <w:t>R</w:t>
      </w:r>
      <w:bookmarkStart w:id="2" w:name="_GoBack"/>
      <w:bookmarkEnd w:id="2"/>
      <w:r w:rsidR="00AA7A17">
        <w:t xml:space="preserve">egeringskansliet. </w:t>
      </w:r>
      <w:r w:rsidR="00BA2F0D">
        <w:t>Regeringen avser vid behov att återkomma</w:t>
      </w:r>
      <w:r w:rsidR="00AA7A17">
        <w:t xml:space="preserve"> </w:t>
      </w:r>
      <w:r w:rsidR="00513F37">
        <w:t>i</w:t>
      </w:r>
      <w:r w:rsidR="00AA7A17">
        <w:t xml:space="preserve"> frågan.</w:t>
      </w:r>
      <w:r>
        <w:t xml:space="preserve"> </w:t>
      </w:r>
      <w:r w:rsidR="00BB0FC6">
        <w:t>D</w:t>
      </w:r>
      <w:r w:rsidR="00F3598E">
        <w:t>et</w:t>
      </w:r>
      <w:r w:rsidR="00BB0FC6">
        <w:t xml:space="preserve"> är</w:t>
      </w:r>
      <w:r w:rsidR="00F3598E">
        <w:t xml:space="preserve"> självklart för </w:t>
      </w:r>
      <w:r w:rsidR="00BB0FC6">
        <w:t xml:space="preserve">mig och för </w:t>
      </w:r>
      <w:r w:rsidR="00F3598E">
        <w:t>regeringen</w:t>
      </w:r>
      <w:r>
        <w:t xml:space="preserve"> att</w:t>
      </w:r>
      <w:r w:rsidR="00F3598E">
        <w:t xml:space="preserve"> de studerande fortsatt ska känna sig trygga i att studiestödssystem</w:t>
      </w:r>
      <w:r>
        <w:t>et</w:t>
      </w:r>
      <w:r w:rsidR="00F3598E">
        <w:t xml:space="preserve"> </w:t>
      </w:r>
      <w:r w:rsidR="00AA7A17">
        <w:t xml:space="preserve">fungerar i </w:t>
      </w:r>
      <w:r w:rsidR="00F3598E">
        <w:t xml:space="preserve">rådande situation.   </w:t>
      </w:r>
    </w:p>
    <w:bookmarkEnd w:id="1"/>
    <w:p w14:paraId="6C3FDE8F" w14:textId="77777777" w:rsidR="003644B3" w:rsidRDefault="003644B3" w:rsidP="00F3598E">
      <w:pPr>
        <w:pStyle w:val="Brdtext"/>
      </w:pPr>
    </w:p>
    <w:p w14:paraId="76F675E9" w14:textId="335CF44D" w:rsidR="006C654B" w:rsidRDefault="006C654B" w:rsidP="000F363B">
      <w:pPr>
        <w:pStyle w:val="Brdtext"/>
      </w:pPr>
      <w:r>
        <w:t xml:space="preserve">Stockholm den </w:t>
      </w:r>
      <w:sdt>
        <w:sdtPr>
          <w:id w:val="-1225218591"/>
          <w:placeholder>
            <w:docPart w:val="227C789EB065410FBC6D91D57124E454"/>
          </w:placeholder>
          <w:dataBinding w:prefixMappings="xmlns:ns0='http://lp/documentinfo/RK' " w:xpath="/ns0:DocumentInfo[1]/ns0:BaseInfo[1]/ns0:HeaderDate[1]" w:storeItemID="{7015F5C6-3D39-49A9-A8D2-19E107765126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</w:t>
          </w:r>
          <w:r w:rsidR="00190C28">
            <w:t>8 november</w:t>
          </w:r>
          <w:r>
            <w:t xml:space="preserve"> 2020</w:t>
          </w:r>
        </w:sdtContent>
      </w:sdt>
    </w:p>
    <w:p w14:paraId="68166819" w14:textId="77777777" w:rsidR="006C654B" w:rsidRDefault="006C654B" w:rsidP="000F363B">
      <w:pPr>
        <w:pStyle w:val="Brdtextutanavstnd"/>
      </w:pPr>
    </w:p>
    <w:p w14:paraId="3EA47C0C" w14:textId="77777777" w:rsidR="006C654B" w:rsidRDefault="006C654B" w:rsidP="000F363B">
      <w:pPr>
        <w:pStyle w:val="Brdtextutanavstnd"/>
      </w:pPr>
    </w:p>
    <w:p w14:paraId="4737A097" w14:textId="77777777" w:rsidR="006C654B" w:rsidRDefault="006C654B" w:rsidP="000F363B">
      <w:pPr>
        <w:pStyle w:val="Brdtextutanavstnd"/>
      </w:pPr>
    </w:p>
    <w:p w14:paraId="1788E99D" w14:textId="4F7C0BA3" w:rsidR="006C654B" w:rsidRPr="00DB48AB" w:rsidRDefault="006C654B" w:rsidP="000F363B">
      <w:pPr>
        <w:pStyle w:val="Brdtext"/>
      </w:pPr>
      <w:r>
        <w:t>Matilda Ernkrans</w:t>
      </w:r>
    </w:p>
    <w:sectPr w:rsidR="006C654B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E8A29" w14:textId="77777777" w:rsidR="006A5B5F" w:rsidRDefault="006A5B5F" w:rsidP="00A87A54">
      <w:pPr>
        <w:spacing w:after="0" w:line="240" w:lineRule="auto"/>
      </w:pPr>
      <w:r>
        <w:separator/>
      </w:r>
    </w:p>
  </w:endnote>
  <w:endnote w:type="continuationSeparator" w:id="0">
    <w:p w14:paraId="789FCFA0" w14:textId="77777777" w:rsidR="006A5B5F" w:rsidRDefault="006A5B5F" w:rsidP="00A87A54">
      <w:pPr>
        <w:spacing w:after="0" w:line="240" w:lineRule="auto"/>
      </w:pPr>
      <w:r>
        <w:continuationSeparator/>
      </w:r>
    </w:p>
  </w:endnote>
  <w:endnote w:type="continuationNotice" w:id="1">
    <w:p w14:paraId="184F717D" w14:textId="77777777" w:rsidR="006A5B5F" w:rsidRDefault="006A5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57718" w14:textId="77777777" w:rsidR="00BE3D27" w:rsidRDefault="00BE3D2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F363B" w:rsidRPr="00347E11" w14:paraId="028C39E7" w14:textId="77777777" w:rsidTr="000F363B">
      <w:trPr>
        <w:trHeight w:val="227"/>
        <w:jc w:val="right"/>
      </w:trPr>
      <w:tc>
        <w:tcPr>
          <w:tcW w:w="708" w:type="dxa"/>
          <w:vAlign w:val="bottom"/>
        </w:tcPr>
        <w:p w14:paraId="03E1A539" w14:textId="77777777" w:rsidR="000F363B" w:rsidRPr="00B62610" w:rsidRDefault="000F363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F363B" w:rsidRPr="00347E11" w14:paraId="0D217226" w14:textId="77777777" w:rsidTr="000F363B">
      <w:trPr>
        <w:trHeight w:val="850"/>
        <w:jc w:val="right"/>
      </w:trPr>
      <w:tc>
        <w:tcPr>
          <w:tcW w:w="708" w:type="dxa"/>
          <w:vAlign w:val="bottom"/>
        </w:tcPr>
        <w:p w14:paraId="5895FD40" w14:textId="77777777" w:rsidR="000F363B" w:rsidRPr="00347E11" w:rsidRDefault="000F363B" w:rsidP="005606BC">
          <w:pPr>
            <w:pStyle w:val="Sidfot"/>
            <w:spacing w:line="276" w:lineRule="auto"/>
            <w:jc w:val="right"/>
          </w:pPr>
        </w:p>
      </w:tc>
    </w:tr>
  </w:tbl>
  <w:p w14:paraId="5724C384" w14:textId="77777777" w:rsidR="000F363B" w:rsidRPr="005606BC" w:rsidRDefault="000F363B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F363B" w:rsidRPr="00347E11" w14:paraId="26873B7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9AED1C" w14:textId="77777777" w:rsidR="000F363B" w:rsidRPr="00347E11" w:rsidRDefault="000F363B" w:rsidP="00347E11">
          <w:pPr>
            <w:pStyle w:val="Sidfot"/>
            <w:rPr>
              <w:sz w:val="8"/>
            </w:rPr>
          </w:pPr>
        </w:p>
      </w:tc>
    </w:tr>
    <w:tr w:rsidR="000F363B" w:rsidRPr="00EE3C0F" w14:paraId="2EA2497D" w14:textId="77777777" w:rsidTr="00C26068">
      <w:trPr>
        <w:trHeight w:val="227"/>
      </w:trPr>
      <w:tc>
        <w:tcPr>
          <w:tcW w:w="4074" w:type="dxa"/>
        </w:tcPr>
        <w:p w14:paraId="2D020EF7" w14:textId="77777777" w:rsidR="000F363B" w:rsidRPr="00F53AEA" w:rsidRDefault="000F363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04EA6E" w14:textId="77777777" w:rsidR="000F363B" w:rsidRPr="00F53AEA" w:rsidRDefault="000F363B" w:rsidP="00F53AEA">
          <w:pPr>
            <w:pStyle w:val="Sidfot"/>
            <w:spacing w:line="276" w:lineRule="auto"/>
          </w:pPr>
        </w:p>
      </w:tc>
    </w:tr>
  </w:tbl>
  <w:p w14:paraId="22EA1DD9" w14:textId="77777777" w:rsidR="000F363B" w:rsidRPr="00EE3C0F" w:rsidRDefault="000F363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74155" w14:textId="77777777" w:rsidR="006A5B5F" w:rsidRDefault="006A5B5F" w:rsidP="00A87A54">
      <w:pPr>
        <w:spacing w:after="0" w:line="240" w:lineRule="auto"/>
      </w:pPr>
      <w:r>
        <w:separator/>
      </w:r>
    </w:p>
  </w:footnote>
  <w:footnote w:type="continuationSeparator" w:id="0">
    <w:p w14:paraId="0FD2ED88" w14:textId="77777777" w:rsidR="006A5B5F" w:rsidRDefault="006A5B5F" w:rsidP="00A87A54">
      <w:pPr>
        <w:spacing w:after="0" w:line="240" w:lineRule="auto"/>
      </w:pPr>
      <w:r>
        <w:continuationSeparator/>
      </w:r>
    </w:p>
  </w:footnote>
  <w:footnote w:type="continuationNotice" w:id="1">
    <w:p w14:paraId="592478BC" w14:textId="77777777" w:rsidR="006A5B5F" w:rsidRDefault="006A5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1477A" w14:textId="77777777" w:rsidR="00BE3D27" w:rsidRDefault="00BE3D2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55EC" w14:textId="77777777" w:rsidR="00BE3D27" w:rsidRDefault="00BE3D2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95"/>
      <w:gridCol w:w="2710"/>
      <w:gridCol w:w="971"/>
      <w:gridCol w:w="1262"/>
    </w:tblGrid>
    <w:tr w:rsidR="000F363B" w14:paraId="56E1B280" w14:textId="77777777" w:rsidTr="00C93EBA">
      <w:trPr>
        <w:gridAfter w:val="1"/>
        <w:wAfter w:w="1474" w:type="dxa"/>
        <w:trHeight w:val="227"/>
      </w:trPr>
      <w:tc>
        <w:tcPr>
          <w:tcW w:w="5534" w:type="dxa"/>
        </w:tcPr>
        <w:p w14:paraId="5C4C8392" w14:textId="77777777" w:rsidR="000F363B" w:rsidRPr="007D73AB" w:rsidRDefault="000F363B">
          <w:pPr>
            <w:pStyle w:val="Sidhuvud"/>
          </w:pPr>
        </w:p>
      </w:tc>
      <w:tc>
        <w:tcPr>
          <w:tcW w:w="3170" w:type="dxa"/>
          <w:vAlign w:val="bottom"/>
        </w:tcPr>
        <w:p w14:paraId="7E60582B" w14:textId="77777777" w:rsidR="000F363B" w:rsidRPr="007D73AB" w:rsidRDefault="000F363B" w:rsidP="00340DE0">
          <w:pPr>
            <w:pStyle w:val="Sidhuvud"/>
          </w:pPr>
        </w:p>
      </w:tc>
      <w:tc>
        <w:tcPr>
          <w:tcW w:w="1134" w:type="dxa"/>
        </w:tcPr>
        <w:p w14:paraId="51236B8C" w14:textId="77777777" w:rsidR="000F363B" w:rsidRDefault="000F363B" w:rsidP="000F363B">
          <w:pPr>
            <w:pStyle w:val="Sidhuvud"/>
          </w:pPr>
        </w:p>
      </w:tc>
    </w:tr>
    <w:tr w:rsidR="000F363B" w14:paraId="18183A0A" w14:textId="77777777" w:rsidTr="00C93EBA">
      <w:trPr>
        <w:gridAfter w:val="1"/>
        <w:wAfter w:w="1474" w:type="dxa"/>
        <w:trHeight w:val="1928"/>
      </w:trPr>
      <w:tc>
        <w:tcPr>
          <w:tcW w:w="5534" w:type="dxa"/>
        </w:tcPr>
        <w:p w14:paraId="2B89ADC5" w14:textId="77777777" w:rsidR="000F363B" w:rsidRPr="00340DE0" w:rsidRDefault="000F36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3C7171" wp14:editId="3DD8AF1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DC2D2A" w14:textId="77777777" w:rsidR="000F363B" w:rsidRPr="00710A6C" w:rsidRDefault="000F363B" w:rsidP="00EE3C0F">
          <w:pPr>
            <w:pStyle w:val="Sidhuvud"/>
            <w:rPr>
              <w:b/>
            </w:rPr>
          </w:pPr>
        </w:p>
        <w:p w14:paraId="28BD92DB" w14:textId="77777777" w:rsidR="000F363B" w:rsidRDefault="000F363B" w:rsidP="00EE3C0F">
          <w:pPr>
            <w:pStyle w:val="Sidhuvud"/>
          </w:pPr>
        </w:p>
        <w:p w14:paraId="0BB792EF" w14:textId="77777777" w:rsidR="000F363B" w:rsidRDefault="000F363B" w:rsidP="00EE3C0F">
          <w:pPr>
            <w:pStyle w:val="Sidhuvud"/>
          </w:pPr>
        </w:p>
        <w:p w14:paraId="1C8C9738" w14:textId="77777777" w:rsidR="000F363B" w:rsidRDefault="000F363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66E81ECC224E2B8F11D6B28419FA20"/>
            </w:placeholder>
            <w:dataBinding w:prefixMappings="xmlns:ns0='http://lp/documentinfo/RK' " w:xpath="/ns0:DocumentInfo[1]/ns0:BaseInfo[1]/ns0:Dnr[1]" w:storeItemID="{7015F5C6-3D39-49A9-A8D2-19E107765126}"/>
            <w:text/>
          </w:sdtPr>
          <w:sdtEndPr/>
          <w:sdtContent>
            <w:p w14:paraId="58920241" w14:textId="4A18BBAB" w:rsidR="000F363B" w:rsidRDefault="00190C28" w:rsidP="00EE3C0F">
              <w:pPr>
                <w:pStyle w:val="Sidhuvud"/>
              </w:pPr>
              <w:r>
                <w:t>U</w:t>
              </w:r>
              <w:r w:rsidR="000F363B">
                <w:t>2020/0</w:t>
              </w:r>
              <w:r>
                <w:t>5625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F75DD013E14B979BAF3A22817535F6"/>
            </w:placeholder>
            <w:showingPlcHdr/>
            <w:dataBinding w:prefixMappings="xmlns:ns0='http://lp/documentinfo/RK' " w:xpath="/ns0:DocumentInfo[1]/ns0:BaseInfo[1]/ns0:DocNumber[1]" w:storeItemID="{7015F5C6-3D39-49A9-A8D2-19E107765126}"/>
            <w:text/>
          </w:sdtPr>
          <w:sdtEndPr/>
          <w:sdtContent>
            <w:p w14:paraId="746D5951" w14:textId="77777777" w:rsidR="000F363B" w:rsidRDefault="000F36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08733C" w14:textId="77777777" w:rsidR="000F363B" w:rsidRDefault="000F363B" w:rsidP="00EE3C0F">
          <w:pPr>
            <w:pStyle w:val="Sidhuvud"/>
          </w:pPr>
        </w:p>
      </w:tc>
      <w:tc>
        <w:tcPr>
          <w:tcW w:w="1134" w:type="dxa"/>
        </w:tcPr>
        <w:p w14:paraId="3939938C" w14:textId="77777777" w:rsidR="000F363B" w:rsidRDefault="000F363B" w:rsidP="0094502D">
          <w:pPr>
            <w:pStyle w:val="Sidhuvud"/>
          </w:pPr>
        </w:p>
        <w:p w14:paraId="70DE3806" w14:textId="77777777" w:rsidR="000F363B" w:rsidRPr="0094502D" w:rsidRDefault="000F363B" w:rsidP="00EC71A6">
          <w:pPr>
            <w:pStyle w:val="Sidhuvud"/>
          </w:pPr>
        </w:p>
      </w:tc>
    </w:tr>
    <w:tr w:rsidR="000F363B" w14:paraId="61AF5CAD" w14:textId="77777777" w:rsidTr="00C97A3F">
      <w:trPr>
        <w:trHeight w:val="154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9883FF75CB4E5DA98CD176838F735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774ED9" w14:textId="77777777" w:rsidR="000F363B" w:rsidRPr="006C654B" w:rsidRDefault="000F363B" w:rsidP="00340DE0">
              <w:pPr>
                <w:pStyle w:val="Sidhuvud"/>
                <w:rPr>
                  <w:b/>
                </w:rPr>
              </w:pPr>
              <w:r w:rsidRPr="006C654B">
                <w:rPr>
                  <w:b/>
                </w:rPr>
                <w:t>Utbildningsdepartementet</w:t>
              </w:r>
            </w:p>
            <w:p w14:paraId="2782A22F" w14:textId="77777777" w:rsidR="000F363B" w:rsidRDefault="000F363B" w:rsidP="00340DE0">
              <w:pPr>
                <w:pStyle w:val="Sidhuvud"/>
              </w:pPr>
              <w:r w:rsidRPr="006C654B">
                <w:t>Ministern för högre utbildning och forskning</w:t>
              </w:r>
            </w:p>
            <w:p w14:paraId="2018C409" w14:textId="2D7F889B" w:rsidR="000F363B" w:rsidRPr="00340DE0" w:rsidRDefault="000F363B" w:rsidP="00FA414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C33038FF0D7469AAA0BD4CC521041F4"/>
          </w:placeholder>
          <w:dataBinding w:prefixMappings="xmlns:ns0='http://lp/documentinfo/RK' " w:xpath="/ns0:DocumentInfo[1]/ns0:BaseInfo[1]/ns0:Recipient[1]" w:storeItemID="{7015F5C6-3D39-49A9-A8D2-19E107765126}"/>
          <w:text w:multiLine="1"/>
        </w:sdtPr>
        <w:sdtEndPr/>
        <w:sdtContent>
          <w:tc>
            <w:tcPr>
              <w:tcW w:w="3170" w:type="dxa"/>
              <w:gridSpan w:val="2"/>
            </w:tcPr>
            <w:p w14:paraId="712541A4" w14:textId="77777777" w:rsidR="000F363B" w:rsidRDefault="000F363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D542F82" w14:textId="77777777" w:rsidR="000F363B" w:rsidRDefault="000F363B" w:rsidP="003E6020">
          <w:pPr>
            <w:pStyle w:val="Sidhuvud"/>
          </w:pPr>
        </w:p>
      </w:tc>
    </w:tr>
  </w:tbl>
  <w:p w14:paraId="1F833982" w14:textId="77777777" w:rsidR="000F363B" w:rsidRDefault="000F36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1089"/>
    <w:multiLevelType w:val="hybridMultilevel"/>
    <w:tmpl w:val="6BF648D2"/>
    <w:lvl w:ilvl="0" w:tplc="C4547E4A">
      <w:start w:val="1"/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B"/>
    <w:rsid w:val="00000290"/>
    <w:rsid w:val="00001068"/>
    <w:rsid w:val="0000412C"/>
    <w:rsid w:val="00004D5C"/>
    <w:rsid w:val="00005F68"/>
    <w:rsid w:val="00006CA7"/>
    <w:rsid w:val="000128EB"/>
    <w:rsid w:val="00012B00"/>
    <w:rsid w:val="00014581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918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63B"/>
    <w:rsid w:val="000F3A92"/>
    <w:rsid w:val="000F6462"/>
    <w:rsid w:val="0010174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0C28"/>
    <w:rsid w:val="0019127B"/>
    <w:rsid w:val="00192350"/>
    <w:rsid w:val="00192E34"/>
    <w:rsid w:val="0019308B"/>
    <w:rsid w:val="001941B9"/>
    <w:rsid w:val="00196C02"/>
    <w:rsid w:val="00197A8A"/>
    <w:rsid w:val="001A0631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3459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A64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1D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9BC"/>
    <w:rsid w:val="0034750A"/>
    <w:rsid w:val="00347C69"/>
    <w:rsid w:val="00347E11"/>
    <w:rsid w:val="003503DD"/>
    <w:rsid w:val="00350696"/>
    <w:rsid w:val="00350C92"/>
    <w:rsid w:val="003542C5"/>
    <w:rsid w:val="003644B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B02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432"/>
    <w:rsid w:val="00511A1B"/>
    <w:rsid w:val="00511A68"/>
    <w:rsid w:val="00513E7D"/>
    <w:rsid w:val="00513F37"/>
    <w:rsid w:val="00514A67"/>
    <w:rsid w:val="00520A46"/>
    <w:rsid w:val="00521192"/>
    <w:rsid w:val="0052127C"/>
    <w:rsid w:val="00526AEB"/>
    <w:rsid w:val="00526E88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99E"/>
    <w:rsid w:val="005A7AC1"/>
    <w:rsid w:val="005B115A"/>
    <w:rsid w:val="005B537F"/>
    <w:rsid w:val="005C120D"/>
    <w:rsid w:val="005C15B3"/>
    <w:rsid w:val="005C3781"/>
    <w:rsid w:val="005C6F80"/>
    <w:rsid w:val="005D07C2"/>
    <w:rsid w:val="005E2F29"/>
    <w:rsid w:val="005E400D"/>
    <w:rsid w:val="005E4E79"/>
    <w:rsid w:val="005E5CE7"/>
    <w:rsid w:val="005E790C"/>
    <w:rsid w:val="005E7C89"/>
    <w:rsid w:val="005F08C5"/>
    <w:rsid w:val="005F6D96"/>
    <w:rsid w:val="00604782"/>
    <w:rsid w:val="00605718"/>
    <w:rsid w:val="00605C66"/>
    <w:rsid w:val="00606310"/>
    <w:rsid w:val="00607814"/>
    <w:rsid w:val="00610D87"/>
    <w:rsid w:val="00610E88"/>
    <w:rsid w:val="00615DB0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B5F"/>
    <w:rsid w:val="006B4A30"/>
    <w:rsid w:val="006B7569"/>
    <w:rsid w:val="006C28EE"/>
    <w:rsid w:val="006C4FF1"/>
    <w:rsid w:val="006C654B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D73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88B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A6"/>
    <w:rsid w:val="008B20ED"/>
    <w:rsid w:val="008B6135"/>
    <w:rsid w:val="008B765A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1BE"/>
    <w:rsid w:val="008D7CAF"/>
    <w:rsid w:val="008E02EE"/>
    <w:rsid w:val="008E65A8"/>
    <w:rsid w:val="008E77D6"/>
    <w:rsid w:val="009036E7"/>
    <w:rsid w:val="0090605F"/>
    <w:rsid w:val="0091053B"/>
    <w:rsid w:val="00912158"/>
    <w:rsid w:val="009128A0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1171"/>
    <w:rsid w:val="00965BC9"/>
    <w:rsid w:val="00966E40"/>
    <w:rsid w:val="00967025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2D9A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65BD"/>
    <w:rsid w:val="009E7B92"/>
    <w:rsid w:val="009F19C0"/>
    <w:rsid w:val="009F505F"/>
    <w:rsid w:val="009F5CDC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64C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A17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2F0D"/>
    <w:rsid w:val="00BA61AC"/>
    <w:rsid w:val="00BB0FC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D27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D4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0EE"/>
    <w:rsid w:val="00C566B4"/>
    <w:rsid w:val="00C63EC4"/>
    <w:rsid w:val="00C6471A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EAB"/>
    <w:rsid w:val="00C97A3F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A95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A17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C80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6AE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98E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40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02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C1607E"/>
  <w15:docId w15:val="{A826E2EC-3CF3-4D8B-B8B3-B17B5EC4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66E81ECC224E2B8F11D6B28419FA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8D3874-2513-4C04-905D-C6B58B7ED509}"/>
      </w:docPartPr>
      <w:docPartBody>
        <w:p w:rsidR="00DF220A" w:rsidRDefault="00FE17A2" w:rsidP="00FE17A2">
          <w:pPr>
            <w:pStyle w:val="3266E81ECC224E2B8F11D6B28419FA2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F75DD013E14B979BAF3A2281753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5FD45-D82D-442B-8596-116AC09EAF95}"/>
      </w:docPartPr>
      <w:docPartBody>
        <w:p w:rsidR="00DF220A" w:rsidRDefault="00FE17A2" w:rsidP="00FE17A2">
          <w:pPr>
            <w:pStyle w:val="C4F75DD013E14B979BAF3A22817535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9883FF75CB4E5DA98CD176838F7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CC3D9-1AD4-43C0-8756-0AB6705787C7}"/>
      </w:docPartPr>
      <w:docPartBody>
        <w:p w:rsidR="00DF220A" w:rsidRDefault="00FE17A2" w:rsidP="00FE17A2">
          <w:pPr>
            <w:pStyle w:val="D99883FF75CB4E5DA98CD176838F7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33038FF0D7469AAA0BD4CC52104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3B022-F93B-4452-A70A-A8D7DF2E89E3}"/>
      </w:docPartPr>
      <w:docPartBody>
        <w:p w:rsidR="00DF220A" w:rsidRDefault="00FE17A2" w:rsidP="00FE17A2">
          <w:pPr>
            <w:pStyle w:val="0C33038FF0D7469AAA0BD4CC521041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7C789EB065410FBC6D91D57124E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A52C0-694B-4020-8E0A-4F10A54376EE}"/>
      </w:docPartPr>
      <w:docPartBody>
        <w:p w:rsidR="00DF220A" w:rsidRDefault="00FE17A2" w:rsidP="00FE17A2">
          <w:pPr>
            <w:pStyle w:val="227C789EB065410FBC6D91D57124E45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A2"/>
    <w:rsid w:val="0007376C"/>
    <w:rsid w:val="00206BEE"/>
    <w:rsid w:val="007A086C"/>
    <w:rsid w:val="00C12C19"/>
    <w:rsid w:val="00DF220A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94067DDA52240AC9712B3047C377297">
    <w:name w:val="594067DDA52240AC9712B3047C377297"/>
    <w:rsid w:val="00FE17A2"/>
  </w:style>
  <w:style w:type="character" w:styleId="Platshllartext">
    <w:name w:val="Placeholder Text"/>
    <w:basedOn w:val="Standardstycketeckensnitt"/>
    <w:uiPriority w:val="99"/>
    <w:semiHidden/>
    <w:rsid w:val="00FE17A2"/>
    <w:rPr>
      <w:noProof w:val="0"/>
      <w:color w:val="808080"/>
    </w:rPr>
  </w:style>
  <w:style w:type="paragraph" w:customStyle="1" w:styleId="1D433FB4A5504055BFA16780984460DD">
    <w:name w:val="1D433FB4A5504055BFA16780984460DD"/>
    <w:rsid w:val="00FE17A2"/>
  </w:style>
  <w:style w:type="paragraph" w:customStyle="1" w:styleId="5F6F2FEF59454233852B67CAD6DBB186">
    <w:name w:val="5F6F2FEF59454233852B67CAD6DBB186"/>
    <w:rsid w:val="00FE17A2"/>
  </w:style>
  <w:style w:type="paragraph" w:customStyle="1" w:styleId="A9C5FD5DEC6840309EEEF502FCA0321B">
    <w:name w:val="A9C5FD5DEC6840309EEEF502FCA0321B"/>
    <w:rsid w:val="00FE17A2"/>
  </w:style>
  <w:style w:type="paragraph" w:customStyle="1" w:styleId="3266E81ECC224E2B8F11D6B28419FA20">
    <w:name w:val="3266E81ECC224E2B8F11D6B28419FA20"/>
    <w:rsid w:val="00FE17A2"/>
  </w:style>
  <w:style w:type="paragraph" w:customStyle="1" w:styleId="C4F75DD013E14B979BAF3A22817535F6">
    <w:name w:val="C4F75DD013E14B979BAF3A22817535F6"/>
    <w:rsid w:val="00FE17A2"/>
  </w:style>
  <w:style w:type="paragraph" w:customStyle="1" w:styleId="BC0577E192824EC18ED88C0FAD8DD4BF">
    <w:name w:val="BC0577E192824EC18ED88C0FAD8DD4BF"/>
    <w:rsid w:val="00FE17A2"/>
  </w:style>
  <w:style w:type="paragraph" w:customStyle="1" w:styleId="636F7A9EBEA8448FB53DDB294A331315">
    <w:name w:val="636F7A9EBEA8448FB53DDB294A331315"/>
    <w:rsid w:val="00FE17A2"/>
  </w:style>
  <w:style w:type="paragraph" w:customStyle="1" w:styleId="507B60D75C5D4B69B6B46188055DB787">
    <w:name w:val="507B60D75C5D4B69B6B46188055DB787"/>
    <w:rsid w:val="00FE17A2"/>
  </w:style>
  <w:style w:type="paragraph" w:customStyle="1" w:styleId="D99883FF75CB4E5DA98CD176838F7353">
    <w:name w:val="D99883FF75CB4E5DA98CD176838F7353"/>
    <w:rsid w:val="00FE17A2"/>
  </w:style>
  <w:style w:type="paragraph" w:customStyle="1" w:styleId="0C33038FF0D7469AAA0BD4CC521041F4">
    <w:name w:val="0C33038FF0D7469AAA0BD4CC521041F4"/>
    <w:rsid w:val="00FE17A2"/>
  </w:style>
  <w:style w:type="paragraph" w:customStyle="1" w:styleId="8718E5C1F4F54C17AAFC75B9D9BA104A">
    <w:name w:val="8718E5C1F4F54C17AAFC75B9D9BA104A"/>
    <w:rsid w:val="00FE17A2"/>
  </w:style>
  <w:style w:type="paragraph" w:customStyle="1" w:styleId="0CC78D670F16443BA4349AC78D329DCA">
    <w:name w:val="0CC78D670F16443BA4349AC78D329DCA"/>
    <w:rsid w:val="00FE17A2"/>
  </w:style>
  <w:style w:type="paragraph" w:customStyle="1" w:styleId="C3FC7297C4944987B260BF219F4D445F">
    <w:name w:val="C3FC7297C4944987B260BF219F4D445F"/>
    <w:rsid w:val="00FE17A2"/>
  </w:style>
  <w:style w:type="paragraph" w:customStyle="1" w:styleId="A905C85CA1554B648F7617F3E27BE8FF">
    <w:name w:val="A905C85CA1554B648F7617F3E27BE8FF"/>
    <w:rsid w:val="00FE17A2"/>
  </w:style>
  <w:style w:type="paragraph" w:customStyle="1" w:styleId="41460C7C0A124B9193FDB6470219D9D5">
    <w:name w:val="41460C7C0A124B9193FDB6470219D9D5"/>
    <w:rsid w:val="00FE17A2"/>
  </w:style>
  <w:style w:type="paragraph" w:customStyle="1" w:styleId="227C789EB065410FBC6D91D57124E454">
    <w:name w:val="227C789EB065410FBC6D91D57124E454"/>
    <w:rsid w:val="00FE17A2"/>
  </w:style>
  <w:style w:type="paragraph" w:customStyle="1" w:styleId="1E0F3B463F374E8290436FE6EA1187D3">
    <w:name w:val="1E0F3B463F374E8290436FE6EA1187D3"/>
    <w:rsid w:val="00FE1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5b8f4c1b-9ddf-4076-84fc-c457fd47d438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2020-11-18T00:00:00</HeaderDate>
    <Office/>
    <Dnr>U2020/05625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8D0B-7160-4AB1-BE75-F3B036AFC694}"/>
</file>

<file path=customXml/itemProps2.xml><?xml version="1.0" encoding="utf-8"?>
<ds:datastoreItem xmlns:ds="http://schemas.openxmlformats.org/officeDocument/2006/customXml" ds:itemID="{FD2F8943-7093-4715-BE4D-552755FE9432}"/>
</file>

<file path=customXml/itemProps3.xml><?xml version="1.0" encoding="utf-8"?>
<ds:datastoreItem xmlns:ds="http://schemas.openxmlformats.org/officeDocument/2006/customXml" ds:itemID="{7015F5C6-3D39-49A9-A8D2-19E107765126}"/>
</file>

<file path=customXml/itemProps4.xml><?xml version="1.0" encoding="utf-8"?>
<ds:datastoreItem xmlns:ds="http://schemas.openxmlformats.org/officeDocument/2006/customXml" ds:itemID="{6192EB0B-83A1-4D4A-ADC0-1C108D640B5B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F41A0B76-3B68-48AD-8F30-7EA20E0B81AB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A213670-A940-464C-A909-46481B2934D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6CA6FC12-8E44-4379-AA61-3D38F01380BE}"/>
</file>

<file path=customXml/itemProps8.xml><?xml version="1.0" encoding="utf-8"?>
<ds:datastoreItem xmlns:ds="http://schemas.openxmlformats.org/officeDocument/2006/customXml" ds:itemID="{93DF7336-5164-478E-B821-D364DA640B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406 av Magdalena Schröder (M) Fribeloppet.docx</dc:title>
  <dc:subject/>
  <dc:creator>Fanny Ericson Hållén</dc:creator>
  <cp:keywords/>
  <dc:description/>
  <cp:lastModifiedBy>Peter Edman</cp:lastModifiedBy>
  <cp:revision>5</cp:revision>
  <cp:lastPrinted>2020-02-05T11:58:00Z</cp:lastPrinted>
  <dcterms:created xsi:type="dcterms:W3CDTF">2020-11-16T12:51:00Z</dcterms:created>
  <dcterms:modified xsi:type="dcterms:W3CDTF">2020-11-17T16:48:00Z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0252502f-c644-4bc7-af31-6c5da4c785c9</vt:lpwstr>
  </property>
  <property fmtid="{D5CDD505-2E9C-101B-9397-08002B2CF9AE}" pid="7" name="c9cd366cc722410295b9eacffbd73909">
    <vt:lpwstr/>
  </property>
</Properties>
</file>