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4009B" w:rsidP="00DC2B8C">
      <w:pPr>
        <w:pStyle w:val="Title"/>
      </w:pPr>
      <w:bookmarkStart w:id="0" w:name="Start"/>
      <w:bookmarkEnd w:id="0"/>
      <w:r>
        <w:t>Svar på fråga 202</w:t>
      </w:r>
      <w:r w:rsidR="000F3987">
        <w:t>1</w:t>
      </w:r>
      <w:r>
        <w:t>/2</w:t>
      </w:r>
      <w:r w:rsidR="000F3987">
        <w:t>2</w:t>
      </w:r>
      <w:r>
        <w:t>:</w:t>
      </w:r>
      <w:r w:rsidR="000F3987">
        <w:t>296</w:t>
      </w:r>
      <w:r>
        <w:t xml:space="preserve"> </w:t>
      </w:r>
      <w:sdt>
        <w:sdtPr>
          <w:alias w:val="Frågeställare"/>
          <w:tag w:val="delete"/>
          <w:id w:val="-211816850"/>
          <w:placeholder>
            <w:docPart w:val="294B59E88AE54EB0A933B2EFE7CABD25"/>
          </w:placeholder>
          <w:dataBinding w:xpath="/ns0:DocumentInfo[1]/ns0:BaseInfo[1]/ns0:Extra3[1]" w:storeItemID="{43B02149-40F7-4A97-A765-9B82D446A2BE}" w:prefixMappings="xmlns:ns0='http://lp/documentinfo/RK' "/>
          <w:text/>
        </w:sdtPr>
        <w:sdtContent>
          <w:r>
            <w:t xml:space="preserve">Håkan </w:t>
          </w:r>
          <w:r>
            <w:t>Svenneling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F9715077E91432C999A13BDBCBCFBCD"/>
          </w:placeholder>
          <w:comboBox w:lastValue="V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V</w:t>
          </w:r>
        </w:sdtContent>
      </w:sdt>
      <w:r>
        <w:t>)</w:t>
      </w:r>
      <w:r>
        <w:br/>
        <w:t>Nya utförseltillstånd för krigsmateriel</w:t>
      </w:r>
    </w:p>
    <w:p w:rsidR="0044009B" w:rsidP="0044009B">
      <w:pPr>
        <w:pStyle w:val="BodyText"/>
      </w:pPr>
      <w:sdt>
        <w:sdtPr>
          <w:alias w:val="Frågeställare"/>
          <w:tag w:val="delete"/>
          <w:id w:val="-1635256365"/>
          <w:placeholder>
            <w:docPart w:val="3A8C4705E07B4CE39C34D4E009E6226A"/>
          </w:placeholder>
          <w:dataBinding w:xpath="/ns0:DocumentInfo[1]/ns0:BaseInfo[1]/ns0:Extra3[1]" w:storeItemID="{43B02149-40F7-4A97-A765-9B82D446A2BE}" w:prefixMappings="xmlns:ns0='http://lp/documentinfo/RK' "/>
          <w:text/>
        </w:sdtPr>
        <w:sdtContent>
          <w:r>
            <w:t xml:space="preserve">Håkan </w:t>
          </w:r>
          <w:r>
            <w:t>Svenneling</w:t>
          </w:r>
        </w:sdtContent>
      </w:sdt>
      <w:r>
        <w:t xml:space="preserve"> har frågat mig hur de nya utförseltillstånd som beviljats till Saudiarabien och Qatar kan motiveras i förhållande till det förnyade svenska regelverket och punkt 70 i januariavtalet.</w:t>
      </w:r>
    </w:p>
    <w:p w:rsidR="00797670" w:rsidP="0044009B">
      <w:pPr>
        <w:pStyle w:val="BodyText"/>
      </w:pPr>
      <w:r>
        <w:t>Sedan flera år tillämpas en tydligt restriktiv praxis gällande svensk krigsmaterielexport till länder i Mellanöstern. Enligt vad ISP har rapporterat</w:t>
      </w:r>
      <w:r w:rsidR="00CF7FFC">
        <w:t xml:space="preserve"> </w:t>
      </w:r>
      <w:r>
        <w:t xml:space="preserve">är Saudiarabien, Förenade Arabemiraten och Qatar länder som sedan flera år ligger i den absoluta toppen bland mottagarländer med flest avslagsbeslut. </w:t>
      </w:r>
    </w:p>
    <w:p w:rsidR="0044009B" w:rsidP="0044009B">
      <w:pPr>
        <w:pStyle w:val="BodyText"/>
      </w:pPr>
      <w:r>
        <w:t xml:space="preserve">Den utförsel som under förra året skedde till länder i Mellanöstern avsåg följdleveranser eller leveranser inom ramen för internationella materielsamarbeten, </w:t>
      </w:r>
      <w:r w:rsidR="00797670">
        <w:t>inget av det handlade om krigsmateriel för strid.</w:t>
      </w:r>
      <w:r>
        <w:t xml:space="preserve"> Den tidigare redovisade exporten av luftburna radarsystem till Förenade Arabemiraten</w:t>
      </w:r>
      <w:r w:rsidR="00C911FE">
        <w:t xml:space="preserve"> får </w:t>
      </w:r>
      <w:r>
        <w:t xml:space="preserve">genom sitt relativt höga pris ett stort genomslag i exportstatistiken. Exporten utgör en följdleverans till tidigare levererad materiel. </w:t>
      </w:r>
    </w:p>
    <w:p w:rsidR="0044009B" w:rsidP="0044009B">
      <w:pPr>
        <w:pStyle w:val="BodyText"/>
      </w:pPr>
      <w:r>
        <w:t xml:space="preserve">Enligt det svenska exportkontrollregelverket är det ISP som prövar frågor om tillstånd för export av krigsmateriel. </w:t>
      </w:r>
      <w:r w:rsidR="00797670">
        <w:t xml:space="preserve">Om </w:t>
      </w:r>
      <w:r>
        <w:t xml:space="preserve">det inte finns ett ovillkorligt hinder mot export i form av exempelvis ett internationellt vapenembargo, gör ISP i varje enskilt fall en helhetsbedömning där en rad försvars-, säkerhets-, och utrikespolitiska aspekter vägs samman. ISP kan samråda med Exportkontrollrådet där företrädare för alla riksdagspartier </w:t>
      </w:r>
      <w:r w:rsidR="00797670">
        <w:t>ingår</w:t>
      </w:r>
      <w:r>
        <w:t xml:space="preserve">. </w:t>
      </w:r>
    </w:p>
    <w:p w:rsidR="0044009B" w:rsidP="0044009B">
      <w:pPr>
        <w:pStyle w:val="BodyText"/>
      </w:pPr>
      <w:r>
        <w:t>Regeringens politik överensstämmer med det principiella ställningstagandet i januariavtalets punkt 70 om vapenexport och regeringen prövar ärenden utifrån gällande regelverk om ärenden överlämnas till regeringen.</w:t>
      </w:r>
    </w:p>
    <w:p w:rsidR="0044009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BB0B97FBDEE4AABA243CE401F736683"/>
          </w:placeholder>
          <w:dataBinding w:xpath="/ns0:DocumentInfo[1]/ns0:BaseInfo[1]/ns0:HeaderDate[1]" w:storeItemID="{43B02149-40F7-4A97-A765-9B82D446A2BE}" w:prefixMappings="xmlns:ns0='http://lp/documentinfo/RK' "/>
          <w:date w:fullDate="2021-1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10AB8">
            <w:t>3 november 2021</w:t>
          </w:r>
        </w:sdtContent>
      </w:sdt>
    </w:p>
    <w:p w:rsidR="0044009B" w:rsidP="004E7A8F">
      <w:pPr>
        <w:pStyle w:val="Brdtextutanavstnd"/>
      </w:pPr>
    </w:p>
    <w:p w:rsidR="0044009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FF977B966E341DDB379E1A986467431"/>
        </w:placeholder>
        <w:dataBinding w:xpath="/ns0:DocumentInfo[1]/ns0:BaseInfo[1]/ns0:TopSender[1]" w:storeItemID="{43B02149-40F7-4A97-A765-9B82D446A2BE}" w:prefixMappings="xmlns:ns0='http://lp/documentinfo/RK' "/>
        <w:comboBox/>
      </w:sdtPr>
      <w:sdtContent>
        <w:p w:rsidR="0044009B" w:rsidP="00422A41">
          <w:pPr>
            <w:pStyle w:val="BodyText"/>
          </w:pPr>
          <w:r>
            <w:t>Morgan Johansson</w:t>
          </w:r>
        </w:p>
      </w:sdtContent>
    </w:sdt>
    <w:p w:rsidR="0044009B" w:rsidRPr="00DB48AB" w:rsidP="00DB48AB">
      <w:pPr>
        <w:pStyle w:val="BodyText"/>
      </w:pPr>
    </w:p>
    <w:p w:rsidR="00211981" w:rsidP="00E96532">
      <w:pPr>
        <w:pStyle w:val="BodyText"/>
      </w:pPr>
    </w:p>
    <w:p w:rsidR="00A0129C" w:rsidP="00CF6E13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3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3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39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1198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11981" w:rsidRPr="007D73AB" w:rsidP="00340DE0">
          <w:pPr>
            <w:pStyle w:val="Header"/>
          </w:pPr>
        </w:p>
      </w:tc>
      <w:tc>
        <w:tcPr>
          <w:tcW w:w="1134" w:type="dxa"/>
        </w:tcPr>
        <w:p w:rsidR="0021198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1198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11981" w:rsidRPr="00710A6C" w:rsidP="00EE3C0F">
          <w:pPr>
            <w:pStyle w:val="Header"/>
            <w:rPr>
              <w:b/>
            </w:rPr>
          </w:pPr>
        </w:p>
        <w:p w:rsidR="00211981" w:rsidP="00EE3C0F">
          <w:pPr>
            <w:pStyle w:val="Header"/>
          </w:pPr>
        </w:p>
        <w:p w:rsidR="00211981" w:rsidP="00EE3C0F">
          <w:pPr>
            <w:pStyle w:val="Header"/>
          </w:pPr>
        </w:p>
        <w:p w:rsidR="00211981" w:rsidP="00EE3C0F">
          <w:pPr>
            <w:pStyle w:val="Header"/>
          </w:pPr>
        </w:p>
        <w:p w:rsidR="00211981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4B1A5CB0CE814A68AF4BCBC6043BD613"/>
              </w:placeholder>
              <w:dataBinding w:xpath="/ns0:DocumentInfo[1]/ns0:BaseInfo[1]/ns0:Dnr[1]" w:storeItemID="{43B02149-40F7-4A97-A765-9B82D446A2BE}" w:prefixMappings="xmlns:ns0='http://lp/documentinfo/RK' "/>
              <w:text/>
            </w:sdtPr>
            <w:sdtContent>
              <w:r w:rsidRPr="005B4393">
                <w:t>Ju2021/03724</w:t>
              </w:r>
            </w:sdtContent>
          </w:sdt>
          <w:r w:rsidRPr="005B4393">
            <w:t xml:space="preserve"> </w:t>
          </w:r>
          <w:sdt>
            <w:sdtPr>
              <w:alias w:val="DocNumber"/>
              <w:tag w:val="DocNumber"/>
              <w:id w:val="1726028884"/>
              <w:placeholder>
                <w:docPart w:val="E24F15BFECE24296AF1A093EB1EE4FA9"/>
              </w:placeholder>
              <w:showingPlcHdr/>
              <w:dataBinding w:xpath="/ns0:DocumentInfo[1]/ns0:BaseInfo[1]/ns0:DocNumber[1]" w:storeItemID="{43B02149-40F7-4A97-A765-9B82D446A2BE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211981" w:rsidP="00EE3C0F">
          <w:pPr>
            <w:pStyle w:val="Header"/>
          </w:pPr>
        </w:p>
      </w:tc>
      <w:tc>
        <w:tcPr>
          <w:tcW w:w="1134" w:type="dxa"/>
        </w:tcPr>
        <w:p w:rsidR="00211981" w:rsidP="0094502D">
          <w:pPr>
            <w:pStyle w:val="Header"/>
          </w:pPr>
        </w:p>
        <w:p w:rsidR="0021198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15BB63EF6B54C8E9A36EB5C5ED55B1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B4393" w:rsidRPr="0096369B" w:rsidP="005B4393">
              <w:pPr>
                <w:pStyle w:val="Header"/>
                <w:rPr>
                  <w:b/>
                </w:rPr>
              </w:pPr>
              <w:r w:rsidRPr="0096369B">
                <w:rPr>
                  <w:b/>
                </w:rPr>
                <w:t>Justitiedepartementet</w:t>
              </w:r>
            </w:p>
            <w:p w:rsidR="005B4393" w:rsidP="005B4393">
              <w:pPr>
                <w:pStyle w:val="Header"/>
              </w:pPr>
              <w:r w:rsidRPr="0096369B">
                <w:t>Justitie- och migrationsministern</w:t>
              </w:r>
            </w:p>
            <w:p w:rsidR="00C911FE" w:rsidP="00340DE0">
              <w:pPr>
                <w:pStyle w:val="Header"/>
              </w:pPr>
            </w:p>
            <w:p w:rsidR="00211981" w:rsidRPr="00340DE0" w:rsidP="00C911FE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16A2CA403C94810BF852F8333E18357"/>
          </w:placeholder>
          <w:dataBinding w:xpath="/ns0:DocumentInfo[1]/ns0:BaseInfo[1]/ns0:Recipient[1]" w:storeItemID="{43B02149-40F7-4A97-A765-9B82D446A2BE}" w:prefixMappings="xmlns:ns0='http://lp/documentinfo/RK' "/>
          <w:text w:multiLine="1"/>
        </w:sdtPr>
        <w:sdtContent>
          <w:tc>
            <w:tcPr>
              <w:tcW w:w="3170" w:type="dxa"/>
            </w:tcPr>
            <w:p w:rsidR="00211981" w:rsidP="00547B89">
              <w:pPr>
                <w:pStyle w:val="Header"/>
              </w:pPr>
              <w:r>
                <w:t>Till riksdagen</w:t>
              </w:r>
              <w:r w:rsidR="00C911FE">
                <w:br/>
              </w:r>
              <w:r w:rsidR="00C911FE">
                <w:br/>
              </w:r>
            </w:p>
          </w:tc>
        </w:sdtContent>
      </w:sdt>
      <w:tc>
        <w:tcPr>
          <w:tcW w:w="1134" w:type="dxa"/>
        </w:tcPr>
        <w:p w:rsidR="0021198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B1A5CB0CE814A68AF4BCBC6043BD6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7E90B-83D3-40FD-B486-CCC251B41531}"/>
      </w:docPartPr>
      <w:docPartBody>
        <w:p w:rsidR="00A04273" w:rsidP="00557469">
          <w:pPr>
            <w:pStyle w:val="4B1A5CB0CE814A68AF4BCBC6043BD6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4F15BFECE24296AF1A093EB1EE4F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872AF0-3E82-4DE7-8C22-8238A7538524}"/>
      </w:docPartPr>
      <w:docPartBody>
        <w:p w:rsidR="00A04273" w:rsidP="00557469">
          <w:pPr>
            <w:pStyle w:val="E24F15BFECE24296AF1A093EB1EE4FA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5BB63EF6B54C8E9A36EB5C5ED55B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DA6F5A-DE1F-4F13-8EC4-BDA7A2C8BC31}"/>
      </w:docPartPr>
      <w:docPartBody>
        <w:p w:rsidR="00A04273" w:rsidP="00557469">
          <w:pPr>
            <w:pStyle w:val="D15BB63EF6B54C8E9A36EB5C5ED55B1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6A2CA403C94810BF852F8333E183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75F5B1-C68D-49D4-A7A5-B57B4BD752A6}"/>
      </w:docPartPr>
      <w:docPartBody>
        <w:p w:rsidR="00A04273" w:rsidP="00557469">
          <w:pPr>
            <w:pStyle w:val="D16A2CA403C94810BF852F8333E1835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4B59E88AE54EB0A933B2EFE7CABD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CF90EE-4859-4548-81FA-0CB6D048758A}"/>
      </w:docPartPr>
      <w:docPartBody>
        <w:p w:rsidR="005A4831" w:rsidP="00A04273">
          <w:pPr>
            <w:pStyle w:val="294B59E88AE54EB0A933B2EFE7CABD2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F9715077E91432C999A13BDBCBCFB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C24D51-748F-4ECD-AE8F-C8A13C53B493}"/>
      </w:docPartPr>
      <w:docPartBody>
        <w:p w:rsidR="005A4831" w:rsidP="00A04273">
          <w:pPr>
            <w:pStyle w:val="FF9715077E91432C999A13BDBCBCFBCD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3A8C4705E07B4CE39C34D4E009E622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B0F3D4-1B3C-4D72-874D-D7A09ED4E42D}"/>
      </w:docPartPr>
      <w:docPartBody>
        <w:p w:rsidR="005A4831" w:rsidP="00A04273">
          <w:pPr>
            <w:pStyle w:val="3A8C4705E07B4CE39C34D4E009E6226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BB0B97FBDEE4AABA243CE401F7366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DE4E1-8426-48F1-998D-7D79ED99EC94}"/>
      </w:docPartPr>
      <w:docPartBody>
        <w:p w:rsidR="005A4831" w:rsidP="00A04273">
          <w:pPr>
            <w:pStyle w:val="7BB0B97FBDEE4AABA243CE401F73668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FF977B966E341DDB379E1A9864674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F3C28B-3F57-463F-A29E-ADFE191D888A}"/>
      </w:docPartPr>
      <w:docPartBody>
        <w:p w:rsidR="005A4831" w:rsidP="00A04273">
          <w:pPr>
            <w:pStyle w:val="CFF977B966E341DDB379E1A98646743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C88F2A3BBB494191E902FC50F96602">
    <w:name w:val="2EC88F2A3BBB494191E902FC50F96602"/>
    <w:rsid w:val="00557469"/>
  </w:style>
  <w:style w:type="character" w:styleId="PlaceholderText">
    <w:name w:val="Placeholder Text"/>
    <w:basedOn w:val="DefaultParagraphFont"/>
    <w:uiPriority w:val="99"/>
    <w:semiHidden/>
    <w:rsid w:val="00A04273"/>
    <w:rPr>
      <w:noProof w:val="0"/>
      <w:color w:val="808080"/>
    </w:rPr>
  </w:style>
  <w:style w:type="paragraph" w:customStyle="1" w:styleId="A36D98E78D2144DDBF1F01CFFCCABB5F">
    <w:name w:val="A36D98E78D2144DDBF1F01CFFCCABB5F"/>
    <w:rsid w:val="00557469"/>
  </w:style>
  <w:style w:type="paragraph" w:customStyle="1" w:styleId="DC998B3AECA44439A7A752D3BA16FA95">
    <w:name w:val="DC998B3AECA44439A7A752D3BA16FA95"/>
    <w:rsid w:val="00557469"/>
  </w:style>
  <w:style w:type="paragraph" w:customStyle="1" w:styleId="29622132B01E4CFCB14A27FDDA5754FC">
    <w:name w:val="29622132B01E4CFCB14A27FDDA5754FC"/>
    <w:rsid w:val="00557469"/>
  </w:style>
  <w:style w:type="paragraph" w:customStyle="1" w:styleId="4B1A5CB0CE814A68AF4BCBC6043BD613">
    <w:name w:val="4B1A5CB0CE814A68AF4BCBC6043BD613"/>
    <w:rsid w:val="00557469"/>
  </w:style>
  <w:style w:type="paragraph" w:customStyle="1" w:styleId="E24F15BFECE24296AF1A093EB1EE4FA9">
    <w:name w:val="E24F15BFECE24296AF1A093EB1EE4FA9"/>
    <w:rsid w:val="00557469"/>
  </w:style>
  <w:style w:type="paragraph" w:customStyle="1" w:styleId="94ADB624365F4C5FA32212BF98F2933D">
    <w:name w:val="94ADB624365F4C5FA32212BF98F2933D"/>
    <w:rsid w:val="00557469"/>
  </w:style>
  <w:style w:type="paragraph" w:customStyle="1" w:styleId="AFB0015154BD4072A3A18F956C52301E">
    <w:name w:val="AFB0015154BD4072A3A18F956C52301E"/>
    <w:rsid w:val="00557469"/>
  </w:style>
  <w:style w:type="paragraph" w:customStyle="1" w:styleId="9812FDF592864ECBA3F1BC6CFFC193D4">
    <w:name w:val="9812FDF592864ECBA3F1BC6CFFC193D4"/>
    <w:rsid w:val="00557469"/>
  </w:style>
  <w:style w:type="paragraph" w:customStyle="1" w:styleId="D15BB63EF6B54C8E9A36EB5C5ED55B18">
    <w:name w:val="D15BB63EF6B54C8E9A36EB5C5ED55B18"/>
    <w:rsid w:val="00557469"/>
  </w:style>
  <w:style w:type="paragraph" w:customStyle="1" w:styleId="D16A2CA403C94810BF852F8333E18357">
    <w:name w:val="D16A2CA403C94810BF852F8333E18357"/>
    <w:rsid w:val="00557469"/>
  </w:style>
  <w:style w:type="paragraph" w:customStyle="1" w:styleId="E24F15BFECE24296AF1A093EB1EE4FA91">
    <w:name w:val="E24F15BFECE24296AF1A093EB1EE4FA91"/>
    <w:rsid w:val="005574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5BB63EF6B54C8E9A36EB5C5ED55B181">
    <w:name w:val="D15BB63EF6B54C8E9A36EB5C5ED55B181"/>
    <w:rsid w:val="005574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94B59E88AE54EB0A933B2EFE7CABD25">
    <w:name w:val="294B59E88AE54EB0A933B2EFE7CABD25"/>
    <w:rsid w:val="00A04273"/>
  </w:style>
  <w:style w:type="paragraph" w:customStyle="1" w:styleId="FF9715077E91432C999A13BDBCBCFBCD">
    <w:name w:val="FF9715077E91432C999A13BDBCBCFBCD"/>
    <w:rsid w:val="00A04273"/>
  </w:style>
  <w:style w:type="paragraph" w:customStyle="1" w:styleId="E3F9F7F0E6104B84B84FBA1E3AF62086">
    <w:name w:val="E3F9F7F0E6104B84B84FBA1E3AF62086"/>
    <w:rsid w:val="00A04273"/>
  </w:style>
  <w:style w:type="paragraph" w:customStyle="1" w:styleId="63751FBE982048359239AA5D8138B1EE">
    <w:name w:val="63751FBE982048359239AA5D8138B1EE"/>
    <w:rsid w:val="00A04273"/>
  </w:style>
  <w:style w:type="paragraph" w:customStyle="1" w:styleId="3A8C4705E07B4CE39C34D4E009E6226A">
    <w:name w:val="3A8C4705E07B4CE39C34D4E009E6226A"/>
    <w:rsid w:val="00A04273"/>
  </w:style>
  <w:style w:type="paragraph" w:customStyle="1" w:styleId="7BB0B97FBDEE4AABA243CE401F736683">
    <w:name w:val="7BB0B97FBDEE4AABA243CE401F736683"/>
    <w:rsid w:val="00A04273"/>
  </w:style>
  <w:style w:type="paragraph" w:customStyle="1" w:styleId="CFF977B966E341DDB379E1A986467431">
    <w:name w:val="CFF977B966E341DDB379E1A986467431"/>
    <w:rsid w:val="00A0427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Morgan Johansson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2021-11-03T00:00:00</HeaderDate>
    <Office/>
    <Dnr>Ju2021/03724</Dnr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d360d2b5-fb82-42f1-95be-bce0374cfec2</RD_Svarsid>
  </documentManagement>
</p:properties>
</file>

<file path=customXml/itemProps1.xml><?xml version="1.0" encoding="utf-8"?>
<ds:datastoreItem xmlns:ds="http://schemas.openxmlformats.org/officeDocument/2006/customXml" ds:itemID="{B8F385C8-70A3-415C-99F5-63AFE3649D4E}"/>
</file>

<file path=customXml/itemProps2.xml><?xml version="1.0" encoding="utf-8"?>
<ds:datastoreItem xmlns:ds="http://schemas.openxmlformats.org/officeDocument/2006/customXml" ds:itemID="{43B02149-40F7-4A97-A765-9B82D446A2BE}"/>
</file>

<file path=customXml/itemProps3.xml><?xml version="1.0" encoding="utf-8"?>
<ds:datastoreItem xmlns:ds="http://schemas.openxmlformats.org/officeDocument/2006/customXml" ds:itemID="{5B2EF155-F5A6-45C5-B203-5B6EBDCD7EF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04AD7FD2-16E9-47C9-8639-E3A8894D677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296.docx</dc:title>
  <cp:revision>3</cp:revision>
  <cp:lastPrinted>2021-10-28T11:15:00Z</cp:lastPrinted>
  <dcterms:created xsi:type="dcterms:W3CDTF">2021-11-02T12:15:00Z</dcterms:created>
  <dcterms:modified xsi:type="dcterms:W3CDTF">2021-11-02T13:11:00Z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d010165b-8e2f-4d48-92f8-02b7c8a95423</vt:lpwstr>
  </property>
</Properties>
</file>