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7B56F" w14:textId="63B8C2EF" w:rsidR="00094DBB" w:rsidRPr="002114D6" w:rsidRDefault="00094DBB" w:rsidP="00535D18">
      <w:p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bookmarkStart w:id="0" w:name="Start"/>
      <w:bookmarkEnd w:id="0"/>
      <w:r w:rsidRPr="002114D6"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</w:t>
      </w:r>
      <w:r w:rsidR="002114D6" w:rsidRPr="002114D6">
        <w:rPr>
          <w:rFonts w:asciiTheme="majorHAnsi" w:eastAsiaTheme="majorEastAsia" w:hAnsiTheme="majorHAnsi" w:cstheme="majorBidi"/>
          <w:kern w:val="28"/>
          <w:sz w:val="26"/>
          <w:szCs w:val="56"/>
        </w:rPr>
        <w:t>a</w:t>
      </w:r>
      <w:r w:rsidRPr="002114D6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2020/21:1</w:t>
      </w:r>
      <w:r w:rsidR="00535D18">
        <w:rPr>
          <w:rFonts w:asciiTheme="majorHAnsi" w:eastAsiaTheme="majorEastAsia" w:hAnsiTheme="majorHAnsi" w:cstheme="majorBidi"/>
          <w:kern w:val="28"/>
          <w:sz w:val="26"/>
          <w:szCs w:val="56"/>
        </w:rPr>
        <w:t>717</w:t>
      </w:r>
      <w:r w:rsidRPr="002114D6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av </w:t>
      </w:r>
      <w:r w:rsidR="00535D18">
        <w:rPr>
          <w:rFonts w:asciiTheme="majorHAnsi" w:eastAsiaTheme="majorEastAsia" w:hAnsiTheme="majorHAnsi" w:cstheme="majorBidi"/>
          <w:kern w:val="28"/>
          <w:sz w:val="26"/>
          <w:szCs w:val="56"/>
        </w:rPr>
        <w:t>Tobias Andersson (SD) Stöd till hotellbranschen</w:t>
      </w:r>
      <w:r w:rsidR="00F159E5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och fråga 2020/21:1771 av Ann-Sofie Lifvenhage (M) Stöd till hotellbranschen</w:t>
      </w:r>
    </w:p>
    <w:p w14:paraId="08E58326" w14:textId="77777777" w:rsidR="00094DBB" w:rsidRPr="00094DBB" w:rsidRDefault="00094DBB" w:rsidP="00094D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6"/>
          <w:szCs w:val="56"/>
        </w:rPr>
      </w:pPr>
    </w:p>
    <w:p w14:paraId="1DEB84A1" w14:textId="034DEA3D" w:rsidR="00097C4C" w:rsidRDefault="002F573D" w:rsidP="00097C4C">
      <w:sdt>
        <w:sdtPr>
          <w:alias w:val="Frågeställare"/>
          <w:tag w:val="delete"/>
          <w:id w:val="-1635256365"/>
          <w:placeholder>
            <w:docPart w:val="60E444353FE6463284E8F5FE4C59DD52"/>
          </w:placeholder>
          <w:dataBinding w:prefixMappings="xmlns:ns0='http://lp/documentinfo/RK' " w:xpath="/ns0:DocumentInfo[1]/ns0:BaseInfo[1]/ns0:Extra3[1]" w:storeItemID="{2226EDDB-70DC-4471-94ED-153A289BAFED}"/>
          <w:text/>
        </w:sdtPr>
        <w:sdtEndPr/>
        <w:sdtContent>
          <w:r w:rsidR="00535D18">
            <w:t>Tobias Andersson</w:t>
          </w:r>
        </w:sdtContent>
      </w:sdt>
      <w:r w:rsidR="00094DBB">
        <w:t xml:space="preserve"> har frågat mig</w:t>
      </w:r>
      <w:r w:rsidR="00194172">
        <w:t xml:space="preserve"> </w:t>
      </w:r>
      <w:r w:rsidR="00535D18">
        <w:t>om jag och regeringen avser vidta några ytterligare åtgärder för att underlätta för hotellbranschen.</w:t>
      </w:r>
      <w:r w:rsidR="00F159E5">
        <w:t xml:space="preserve"> Ann-Sofie Lifvenhage har frågat mig vilka åtgärder jag avser att vidta för att stärka hotellbranschens möjligheter att överleva pandemin.</w:t>
      </w:r>
    </w:p>
    <w:p w14:paraId="612C211A" w14:textId="2030186D" w:rsidR="007B6B3A" w:rsidRDefault="00D26508" w:rsidP="007B6B3A">
      <w:r>
        <w:rPr>
          <w:rFonts w:eastAsia="Calibri" w:cs="Arial"/>
          <w:color w:val="000000"/>
          <w:lang w:eastAsia="sv-SE"/>
        </w:rPr>
        <w:t>H</w:t>
      </w:r>
      <w:r w:rsidR="00535D18">
        <w:rPr>
          <w:rFonts w:eastAsia="Calibri" w:cs="Arial"/>
          <w:color w:val="000000"/>
          <w:lang w:eastAsia="sv-SE"/>
        </w:rPr>
        <w:t>otellbranschen</w:t>
      </w:r>
      <w:r>
        <w:rPr>
          <w:rFonts w:eastAsia="Calibri" w:cs="Arial"/>
          <w:color w:val="000000"/>
          <w:lang w:eastAsia="sv-SE"/>
        </w:rPr>
        <w:t xml:space="preserve"> är en av de branscher som</w:t>
      </w:r>
      <w:r w:rsidR="00535D18">
        <w:rPr>
          <w:rFonts w:eastAsia="Calibri" w:cs="Arial"/>
          <w:color w:val="000000"/>
          <w:lang w:eastAsia="sv-SE"/>
        </w:rPr>
        <w:t xml:space="preserve"> </w:t>
      </w:r>
      <w:r>
        <w:rPr>
          <w:rFonts w:eastAsia="Calibri" w:cs="Arial"/>
          <w:color w:val="000000"/>
          <w:lang w:eastAsia="sv-SE"/>
        </w:rPr>
        <w:t xml:space="preserve">särskilt </w:t>
      </w:r>
      <w:r w:rsidR="00F20C8E" w:rsidRPr="00EC67DF">
        <w:rPr>
          <w:rFonts w:eastAsia="Calibri" w:cs="Arial"/>
          <w:color w:val="000000"/>
          <w:lang w:eastAsia="sv-SE"/>
        </w:rPr>
        <w:t xml:space="preserve">har drabbats ekonomiskt till följd av </w:t>
      </w:r>
      <w:proofErr w:type="spellStart"/>
      <w:r>
        <w:rPr>
          <w:rFonts w:eastAsia="Calibri" w:cs="Arial"/>
          <w:color w:val="000000"/>
          <w:lang w:eastAsia="sv-SE"/>
        </w:rPr>
        <w:t>coronapandemin</w:t>
      </w:r>
      <w:proofErr w:type="spellEnd"/>
      <w:r>
        <w:t xml:space="preserve"> och r</w:t>
      </w:r>
      <w:r w:rsidR="00F20C8E" w:rsidRPr="007B6B3A">
        <w:t>egeringen</w:t>
      </w:r>
      <w:r>
        <w:t xml:space="preserve"> har</w:t>
      </w:r>
      <w:r w:rsidR="00F20C8E" w:rsidRPr="007B6B3A">
        <w:t xml:space="preserve"> presenterat en rad stödåtgärder </w:t>
      </w:r>
      <w:r w:rsidR="00535D18">
        <w:t>för</w:t>
      </w:r>
      <w:r w:rsidR="00F20C8E" w:rsidRPr="007B6B3A">
        <w:t xml:space="preserve"> att </w:t>
      </w:r>
      <w:r>
        <w:t xml:space="preserve">företag ska </w:t>
      </w:r>
      <w:r w:rsidR="00535D18">
        <w:t xml:space="preserve">kunna </w:t>
      </w:r>
      <w:r w:rsidR="00F20C8E" w:rsidRPr="007B6B3A">
        <w:t xml:space="preserve">överbrygga de negativa ekonomiska konsekvenserna av den pågående pandemin. </w:t>
      </w:r>
      <w:r w:rsidR="00F20C8E" w:rsidRPr="00EC67DF">
        <w:t>Dessa inkluderar bland annat omställningsstöd, omsättningsstöd</w:t>
      </w:r>
      <w:r w:rsidR="00F20C8E">
        <w:t xml:space="preserve"> för enskilda näringsidkare</w:t>
      </w:r>
      <w:r w:rsidR="00F20C8E" w:rsidRPr="00EC67DF">
        <w:t xml:space="preserve">, korttidspermittering, </w:t>
      </w:r>
      <w:r w:rsidR="00F20C8E">
        <w:t>likviditetsstöd i form av anstånd med skatteinbetalningar</w:t>
      </w:r>
      <w:r w:rsidR="00F20C8E" w:rsidRPr="00EC67DF">
        <w:t>, kreditgarantier</w:t>
      </w:r>
      <w:r w:rsidR="00F20C8E">
        <w:t xml:space="preserve"> (företagsakuten)</w:t>
      </w:r>
      <w:r w:rsidR="00F20C8E" w:rsidRPr="00EC67DF">
        <w:t>, lättnader i a-kassan för företagare och sänkta arbetsgivaravgifter och egenavgifter</w:t>
      </w:r>
      <w:r w:rsidR="00535D18">
        <w:t>.</w:t>
      </w:r>
      <w:r w:rsidR="00F20C8E" w:rsidRPr="00EC67DF">
        <w:t xml:space="preserve"> I samband med att smittspridningen tilltagit har regeringen meddelat att flera av stödåtgärderna förlängs för att stötta svenska jobb och företag genom krisen. </w:t>
      </w:r>
    </w:p>
    <w:p w14:paraId="193E44AE" w14:textId="1D77A641" w:rsidR="0026551A" w:rsidRDefault="0026551A" w:rsidP="0026551A">
      <w:r w:rsidRPr="00113F7F">
        <w:t xml:space="preserve">Regeringen har också nyligen </w:t>
      </w:r>
      <w:r w:rsidR="000E5144">
        <w:t>avsatt medel för ett</w:t>
      </w:r>
      <w:r w:rsidRPr="00113F7F">
        <w:t xml:space="preserve"> nytt nedstängningsstöd och </w:t>
      </w:r>
      <w:r w:rsidR="000E5144">
        <w:t xml:space="preserve">föreslagit </w:t>
      </w:r>
      <w:r w:rsidRPr="00113F7F">
        <w:t xml:space="preserve">en ny period med statligt stöd under vilken vissa lokalhyresgäster får rabatt på hyran. </w:t>
      </w:r>
    </w:p>
    <w:p w14:paraId="6559B002" w14:textId="1D8A5858" w:rsidR="007B6B3A" w:rsidRDefault="0026551A" w:rsidP="00900F91">
      <w:pPr>
        <w:rPr>
          <w:rFonts w:eastAsia="Times New Roman" w:cs="Arial"/>
        </w:rPr>
      </w:pPr>
      <w:r w:rsidRPr="00113F7F">
        <w:rPr>
          <w:rFonts w:eastAsia="Times New Roman" w:cs="Arial"/>
        </w:rPr>
        <w:t>Samtidigt är det så att lagstiftningsprocessen tar tid, även om det går mycket snabbare nu än det annars gör</w:t>
      </w:r>
      <w:r>
        <w:rPr>
          <w:rFonts w:eastAsia="Times New Roman" w:cs="Arial"/>
        </w:rPr>
        <w:t>, och i många fall</w:t>
      </w:r>
      <w:r w:rsidRPr="00113F7F">
        <w:rPr>
          <w:rFonts w:eastAsia="Times New Roman" w:cs="Arial"/>
        </w:rPr>
        <w:t xml:space="preserve"> krävs det godkännande av EU</w:t>
      </w:r>
      <w:r w:rsidR="00910919">
        <w:rPr>
          <w:rFonts w:eastAsia="Times New Roman" w:cs="Arial"/>
        </w:rPr>
        <w:t xml:space="preserve">-kommissionen </w:t>
      </w:r>
      <w:r w:rsidRPr="00113F7F">
        <w:rPr>
          <w:rFonts w:eastAsia="Times New Roman" w:cs="Arial"/>
        </w:rPr>
        <w:t>för att få stöden på plats.</w:t>
      </w:r>
      <w:r>
        <w:rPr>
          <w:rFonts w:eastAsia="Times New Roman" w:cs="Arial"/>
        </w:rPr>
        <w:t xml:space="preserve"> </w:t>
      </w:r>
      <w:r w:rsidR="00900F91">
        <w:rPr>
          <w:rFonts w:eastAsia="Times New Roman" w:cs="Arial"/>
        </w:rPr>
        <w:br/>
      </w:r>
      <w:r w:rsidR="00900F91">
        <w:rPr>
          <w:rFonts w:eastAsia="Times New Roman" w:cs="Arial"/>
        </w:rPr>
        <w:br/>
      </w:r>
      <w:r w:rsidRPr="008A02A4">
        <w:rPr>
          <w:rFonts w:eastAsia="Times New Roman" w:cs="Arial"/>
        </w:rPr>
        <w:t>För att företag ska klara den akuta likviditeten</w:t>
      </w:r>
      <w:r>
        <w:rPr>
          <w:rFonts w:eastAsia="Times New Roman" w:cs="Arial"/>
        </w:rPr>
        <w:t xml:space="preserve"> </w:t>
      </w:r>
      <w:r w:rsidRPr="008A02A4">
        <w:rPr>
          <w:rFonts w:eastAsia="Times New Roman" w:cs="Arial"/>
        </w:rPr>
        <w:t xml:space="preserve">har vi </w:t>
      </w:r>
      <w:r>
        <w:rPr>
          <w:rFonts w:eastAsia="Times New Roman" w:cs="Arial"/>
        </w:rPr>
        <w:t xml:space="preserve">därför </w:t>
      </w:r>
      <w:r w:rsidRPr="008A02A4">
        <w:rPr>
          <w:rFonts w:eastAsia="Times New Roman" w:cs="Arial"/>
        </w:rPr>
        <w:t xml:space="preserve">både förlängt och utökat likviditetsstödet via skattekontot. Det innebär </w:t>
      </w:r>
      <w:r w:rsidR="00DC0795">
        <w:rPr>
          <w:rFonts w:eastAsia="Times New Roman" w:cs="Arial"/>
        </w:rPr>
        <w:t xml:space="preserve">bl.a. </w:t>
      </w:r>
      <w:r w:rsidRPr="008A02A4">
        <w:rPr>
          <w:rFonts w:eastAsia="Times New Roman" w:cs="Arial"/>
        </w:rPr>
        <w:t xml:space="preserve">att företagen </w:t>
      </w:r>
      <w:r w:rsidRPr="008A02A4">
        <w:rPr>
          <w:rFonts w:eastAsia="Times New Roman" w:cs="Arial"/>
        </w:rPr>
        <w:lastRenderedPageBreak/>
        <w:t xml:space="preserve">kan skjuta upp </w:t>
      </w:r>
      <w:r w:rsidR="003A2FDC">
        <w:rPr>
          <w:rFonts w:eastAsia="Times New Roman" w:cs="Arial"/>
        </w:rPr>
        <w:t xml:space="preserve">inbetalningen av </w:t>
      </w:r>
      <w:r w:rsidRPr="008A02A4">
        <w:rPr>
          <w:rFonts w:eastAsia="Times New Roman" w:cs="Arial"/>
        </w:rPr>
        <w:t>ytterligare tre månaders skatt</w:t>
      </w:r>
      <w:r w:rsidR="00DC0795">
        <w:rPr>
          <w:rFonts w:eastAsia="Times New Roman" w:cs="Arial"/>
        </w:rPr>
        <w:t>.</w:t>
      </w:r>
      <w:r>
        <w:rPr>
          <w:rFonts w:eastAsia="Times New Roman" w:cs="Arial"/>
        </w:rPr>
        <w:t xml:space="preserve"> </w:t>
      </w:r>
      <w:r w:rsidR="00DC0795">
        <w:rPr>
          <w:rFonts w:eastAsia="Times New Roman" w:cs="Arial"/>
        </w:rPr>
        <w:t>A</w:t>
      </w:r>
      <w:r w:rsidRPr="008A02A4">
        <w:rPr>
          <w:rFonts w:eastAsia="Times New Roman" w:cs="Arial"/>
        </w:rPr>
        <w:t xml:space="preserve">nstånd </w:t>
      </w:r>
      <w:r w:rsidR="00DC0795">
        <w:rPr>
          <w:rFonts w:eastAsia="Times New Roman" w:cs="Arial"/>
        </w:rPr>
        <w:t xml:space="preserve">kan på samma sätt som tidigare beviljas </w:t>
      </w:r>
      <w:r w:rsidRPr="008A02A4">
        <w:rPr>
          <w:rFonts w:eastAsia="Times New Roman" w:cs="Arial"/>
        </w:rPr>
        <w:t xml:space="preserve">retroaktivt, </w:t>
      </w:r>
      <w:r>
        <w:rPr>
          <w:rFonts w:eastAsia="Times New Roman" w:cs="Arial"/>
        </w:rPr>
        <w:t>vilket innebär att företag kan</w:t>
      </w:r>
      <w:r w:rsidRPr="008A02A4">
        <w:rPr>
          <w:rFonts w:eastAsia="Times New Roman" w:cs="Arial"/>
        </w:rPr>
        <w:t xml:space="preserve"> få tre månaders inbetald skatt återbetald</w:t>
      </w:r>
      <w:r>
        <w:rPr>
          <w:rFonts w:eastAsia="Times New Roman" w:cs="Arial"/>
        </w:rPr>
        <w:t xml:space="preserve"> redan nu i februari</w:t>
      </w:r>
      <w:r w:rsidRPr="008A02A4">
        <w:rPr>
          <w:rFonts w:eastAsia="Times New Roman" w:cs="Arial"/>
        </w:rPr>
        <w:t>.</w:t>
      </w:r>
    </w:p>
    <w:p w14:paraId="7B4A5D74" w14:textId="5F6BE376" w:rsidR="00F20C8E" w:rsidRPr="00090223" w:rsidRDefault="007B6B3A" w:rsidP="00090223">
      <w:pPr>
        <w:rPr>
          <w:sz w:val="24"/>
          <w:szCs w:val="24"/>
        </w:rPr>
      </w:pPr>
      <w:r>
        <w:rPr>
          <w:sz w:val="24"/>
          <w:szCs w:val="24"/>
        </w:rPr>
        <w:t>Regering</w:t>
      </w:r>
      <w:r w:rsidR="0026551A">
        <w:rPr>
          <w:sz w:val="24"/>
          <w:szCs w:val="24"/>
        </w:rPr>
        <w:t>en</w:t>
      </w:r>
      <w:r>
        <w:rPr>
          <w:sz w:val="24"/>
          <w:szCs w:val="24"/>
        </w:rPr>
        <w:t xml:space="preserve"> följer noggrant utvecklingen och </w:t>
      </w:r>
      <w:r w:rsidR="000E5144">
        <w:rPr>
          <w:sz w:val="24"/>
          <w:szCs w:val="24"/>
        </w:rPr>
        <w:t xml:space="preserve">analyserar </w:t>
      </w:r>
      <w:r>
        <w:rPr>
          <w:sz w:val="24"/>
          <w:szCs w:val="24"/>
        </w:rPr>
        <w:t xml:space="preserve">löpande behovet </w:t>
      </w:r>
      <w:r w:rsidR="000E5144">
        <w:rPr>
          <w:sz w:val="24"/>
          <w:szCs w:val="24"/>
        </w:rPr>
        <w:t xml:space="preserve">av </w:t>
      </w:r>
      <w:r>
        <w:rPr>
          <w:sz w:val="24"/>
          <w:szCs w:val="24"/>
        </w:rPr>
        <w:t>justeringar och erforderliga åtgärder för näringslivet.</w:t>
      </w:r>
    </w:p>
    <w:p w14:paraId="0346E498" w14:textId="51BC3A8A" w:rsidR="00F20C8E" w:rsidRDefault="00F20C8E" w:rsidP="00F20C8E">
      <w:pPr>
        <w:autoSpaceDE w:val="0"/>
        <w:autoSpaceDN w:val="0"/>
        <w:adjustRightInd w:val="0"/>
        <w:spacing w:after="0" w:line="240" w:lineRule="auto"/>
      </w:pPr>
    </w:p>
    <w:p w14:paraId="3D1E9721" w14:textId="77777777" w:rsidR="00F20C8E" w:rsidRDefault="00F20C8E" w:rsidP="00F20C8E">
      <w:pPr>
        <w:autoSpaceDE w:val="0"/>
        <w:autoSpaceDN w:val="0"/>
        <w:adjustRightInd w:val="0"/>
        <w:spacing w:after="0" w:line="240" w:lineRule="auto"/>
      </w:pPr>
    </w:p>
    <w:p w14:paraId="1B54AD3F" w14:textId="194F3BC8" w:rsidR="00094DBB" w:rsidRPr="000449EC" w:rsidRDefault="00094DBB" w:rsidP="006A12F1">
      <w:pPr>
        <w:pStyle w:val="Brdtext"/>
        <w:rPr>
          <w:lang w:val="de-DE"/>
        </w:rPr>
      </w:pPr>
      <w:r w:rsidRPr="000449EC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5C157E950DC14D76ABC9DFD83E9D7E5A"/>
          </w:placeholder>
          <w:dataBinding w:prefixMappings="xmlns:ns0='http://lp/documentinfo/RK' " w:xpath="/ns0:DocumentInfo[1]/ns0:BaseInfo[1]/ns0:HeaderDate[1]" w:storeItemID="{2226EDDB-70DC-4471-94ED-153A289BAFED}"/>
          <w:date w:fullDate="2021-0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37218">
            <w:rPr>
              <w:lang w:val="de-DE"/>
            </w:rPr>
            <w:t>16</w:t>
          </w:r>
          <w:r w:rsidR="00F20C8E" w:rsidRPr="000449EC">
            <w:rPr>
              <w:lang w:val="de-DE"/>
            </w:rPr>
            <w:t xml:space="preserve"> </w:t>
          </w:r>
          <w:proofErr w:type="spellStart"/>
          <w:r w:rsidR="00F20C8E" w:rsidRPr="000449EC">
            <w:rPr>
              <w:lang w:val="de-DE"/>
            </w:rPr>
            <w:t>februari</w:t>
          </w:r>
          <w:proofErr w:type="spellEnd"/>
          <w:r w:rsidR="00F20C8E" w:rsidRPr="000449EC">
            <w:rPr>
              <w:lang w:val="de-DE"/>
            </w:rPr>
            <w:t xml:space="preserve"> 2021</w:t>
          </w:r>
        </w:sdtContent>
      </w:sdt>
    </w:p>
    <w:p w14:paraId="1A871531" w14:textId="77777777" w:rsidR="00094DBB" w:rsidRPr="000449EC" w:rsidRDefault="00094DBB" w:rsidP="004E7A8F">
      <w:pPr>
        <w:pStyle w:val="Brdtextutanavstnd"/>
        <w:rPr>
          <w:lang w:val="de-DE"/>
        </w:rPr>
      </w:pPr>
    </w:p>
    <w:p w14:paraId="4B44C155" w14:textId="77777777" w:rsidR="00094DBB" w:rsidRPr="000449EC" w:rsidRDefault="00094DBB" w:rsidP="004E7A8F">
      <w:pPr>
        <w:pStyle w:val="Brdtextutanavstnd"/>
        <w:rPr>
          <w:lang w:val="de-DE"/>
        </w:rPr>
      </w:pPr>
    </w:p>
    <w:p w14:paraId="27B9AD20" w14:textId="77777777" w:rsidR="00094DBB" w:rsidRPr="000449EC" w:rsidRDefault="00094DBB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4D0A13DDF75249AEAA451320A2D421C6"/>
        </w:placeholder>
        <w:dataBinding w:prefixMappings="xmlns:ns0='http://lp/documentinfo/RK' " w:xpath="/ns0:DocumentInfo[1]/ns0:BaseInfo[1]/ns0:TopSender[1]" w:storeItemID="{2226EDDB-70DC-4471-94ED-153A289BAFED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193376E6" w14:textId="4D4E06D4" w:rsidR="00094DBB" w:rsidRPr="000449EC" w:rsidRDefault="00F20C8E" w:rsidP="00422A41">
          <w:pPr>
            <w:pStyle w:val="Brdtext"/>
            <w:rPr>
              <w:lang w:val="de-DE"/>
            </w:rPr>
          </w:pPr>
          <w:r w:rsidRPr="000449EC">
            <w:rPr>
              <w:lang w:val="de-DE"/>
            </w:rPr>
            <w:t xml:space="preserve">Ibrahim </w:t>
          </w:r>
          <w:proofErr w:type="spellStart"/>
          <w:r w:rsidRPr="000449EC">
            <w:rPr>
              <w:lang w:val="de-DE"/>
            </w:rPr>
            <w:t>Baylan</w:t>
          </w:r>
          <w:proofErr w:type="spellEnd"/>
        </w:p>
      </w:sdtContent>
    </w:sdt>
    <w:sectPr w:rsidR="00094DBB" w:rsidRPr="000449EC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1B89C" w14:textId="77777777" w:rsidR="008A6D3D" w:rsidRDefault="008A6D3D" w:rsidP="00A87A54">
      <w:pPr>
        <w:spacing w:after="0" w:line="240" w:lineRule="auto"/>
      </w:pPr>
      <w:r>
        <w:separator/>
      </w:r>
    </w:p>
  </w:endnote>
  <w:endnote w:type="continuationSeparator" w:id="0">
    <w:p w14:paraId="45502FF5" w14:textId="77777777" w:rsidR="008A6D3D" w:rsidRDefault="008A6D3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9BC47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7AC9C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B3052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CCD5B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7CF7F7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A0280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CC673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4E23F3" w14:textId="77777777" w:rsidTr="00C26068">
      <w:trPr>
        <w:trHeight w:val="227"/>
      </w:trPr>
      <w:tc>
        <w:tcPr>
          <w:tcW w:w="4074" w:type="dxa"/>
        </w:tcPr>
        <w:p w14:paraId="372BA0B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C0FA4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C5F6E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62746" w14:textId="77777777" w:rsidR="008A6D3D" w:rsidRDefault="008A6D3D" w:rsidP="00A87A54">
      <w:pPr>
        <w:spacing w:after="0" w:line="240" w:lineRule="auto"/>
      </w:pPr>
      <w:r>
        <w:separator/>
      </w:r>
    </w:p>
  </w:footnote>
  <w:footnote w:type="continuationSeparator" w:id="0">
    <w:p w14:paraId="46390566" w14:textId="77777777" w:rsidR="008A6D3D" w:rsidRDefault="008A6D3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4DBB" w14:paraId="638BF6F0" w14:textId="77777777" w:rsidTr="00C93EBA">
      <w:trPr>
        <w:trHeight w:val="227"/>
      </w:trPr>
      <w:tc>
        <w:tcPr>
          <w:tcW w:w="5534" w:type="dxa"/>
        </w:tcPr>
        <w:p w14:paraId="1C630E96" w14:textId="77777777" w:rsidR="00094DBB" w:rsidRPr="007D73AB" w:rsidRDefault="00094DBB">
          <w:pPr>
            <w:pStyle w:val="Sidhuvud"/>
          </w:pPr>
        </w:p>
      </w:tc>
      <w:tc>
        <w:tcPr>
          <w:tcW w:w="3170" w:type="dxa"/>
          <w:vAlign w:val="bottom"/>
        </w:tcPr>
        <w:p w14:paraId="1F334937" w14:textId="77777777" w:rsidR="00094DBB" w:rsidRPr="007D73AB" w:rsidRDefault="00094DBB" w:rsidP="00340DE0">
          <w:pPr>
            <w:pStyle w:val="Sidhuvud"/>
          </w:pPr>
        </w:p>
      </w:tc>
      <w:tc>
        <w:tcPr>
          <w:tcW w:w="1134" w:type="dxa"/>
        </w:tcPr>
        <w:p w14:paraId="0D8C89B7" w14:textId="77777777" w:rsidR="00094DBB" w:rsidRDefault="00094DBB" w:rsidP="005A703A">
          <w:pPr>
            <w:pStyle w:val="Sidhuvud"/>
          </w:pPr>
        </w:p>
      </w:tc>
    </w:tr>
    <w:tr w:rsidR="00094DBB" w14:paraId="7DE16315" w14:textId="77777777" w:rsidTr="00C93EBA">
      <w:trPr>
        <w:trHeight w:val="1928"/>
      </w:trPr>
      <w:tc>
        <w:tcPr>
          <w:tcW w:w="5534" w:type="dxa"/>
        </w:tcPr>
        <w:p w14:paraId="0B8D3DA4" w14:textId="77777777" w:rsidR="00094DBB" w:rsidRPr="00340DE0" w:rsidRDefault="00094DB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84307D4" wp14:editId="1E90478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8277FF" w14:textId="77777777" w:rsidR="00094DBB" w:rsidRPr="00710A6C" w:rsidRDefault="00094DBB" w:rsidP="00EE3C0F">
          <w:pPr>
            <w:pStyle w:val="Sidhuvud"/>
            <w:rPr>
              <w:b/>
            </w:rPr>
          </w:pPr>
        </w:p>
        <w:p w14:paraId="5C424D0C" w14:textId="77777777" w:rsidR="00094DBB" w:rsidRDefault="00094DBB" w:rsidP="00EE3C0F">
          <w:pPr>
            <w:pStyle w:val="Sidhuvud"/>
          </w:pPr>
        </w:p>
        <w:p w14:paraId="7692B646" w14:textId="77777777" w:rsidR="00094DBB" w:rsidRDefault="00094DBB" w:rsidP="00EE3C0F">
          <w:pPr>
            <w:pStyle w:val="Sidhuvud"/>
          </w:pPr>
        </w:p>
        <w:p w14:paraId="7567915D" w14:textId="77777777" w:rsidR="00094DBB" w:rsidRDefault="00094DB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9750ACCC3E84BA397BE210C08CBF611"/>
            </w:placeholder>
            <w:dataBinding w:prefixMappings="xmlns:ns0='http://lp/documentinfo/RK' " w:xpath="/ns0:DocumentInfo[1]/ns0:BaseInfo[1]/ns0:Dnr[1]" w:storeItemID="{2226EDDB-70DC-4471-94ED-153A289BAFED}"/>
            <w:text/>
          </w:sdtPr>
          <w:sdtEndPr/>
          <w:sdtContent>
            <w:p w14:paraId="21409965" w14:textId="3AC55886" w:rsidR="00094DBB" w:rsidRDefault="00535D18" w:rsidP="00EE3C0F">
              <w:pPr>
                <w:pStyle w:val="Sidhuvud"/>
              </w:pPr>
              <w:r w:rsidRPr="00535D18">
                <w:t xml:space="preserve">N2021/00438              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B4B2BE7DD7B46ECAA96C3CA36B645EE"/>
            </w:placeholder>
            <w:dataBinding w:prefixMappings="xmlns:ns0='http://lp/documentinfo/RK' " w:xpath="/ns0:DocumentInfo[1]/ns0:BaseInfo[1]/ns0:DocNumber[1]" w:storeItemID="{2226EDDB-70DC-4471-94ED-153A289BAFED}"/>
            <w:text/>
          </w:sdtPr>
          <w:sdtEndPr/>
          <w:sdtContent>
            <w:p w14:paraId="46496DDD" w14:textId="0734FD40" w:rsidR="00094DBB" w:rsidRDefault="00621EBF" w:rsidP="00EE3C0F">
              <w:pPr>
                <w:pStyle w:val="Sidhuvud"/>
              </w:pPr>
              <w:r>
                <w:t>N2021/00476</w:t>
              </w:r>
            </w:p>
          </w:sdtContent>
        </w:sdt>
        <w:p w14:paraId="0A089DA4" w14:textId="77777777" w:rsidR="00094DBB" w:rsidRDefault="00094DBB" w:rsidP="00EE3C0F">
          <w:pPr>
            <w:pStyle w:val="Sidhuvud"/>
          </w:pPr>
        </w:p>
      </w:tc>
      <w:tc>
        <w:tcPr>
          <w:tcW w:w="1134" w:type="dxa"/>
        </w:tcPr>
        <w:p w14:paraId="079454B4" w14:textId="77777777" w:rsidR="00094DBB" w:rsidRDefault="00094DBB" w:rsidP="0094502D">
          <w:pPr>
            <w:pStyle w:val="Sidhuvud"/>
          </w:pPr>
        </w:p>
        <w:p w14:paraId="608232BD" w14:textId="77777777" w:rsidR="00094DBB" w:rsidRPr="0094502D" w:rsidRDefault="00094DBB" w:rsidP="00EC71A6">
          <w:pPr>
            <w:pStyle w:val="Sidhuvud"/>
          </w:pPr>
        </w:p>
      </w:tc>
    </w:tr>
    <w:tr w:rsidR="00094DBB" w14:paraId="5533971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2810B72BBDE4B968875D4EB5AAC0F7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F145616" w14:textId="77777777" w:rsidR="00094DBB" w:rsidRPr="00774A3A" w:rsidRDefault="00094DBB" w:rsidP="00094DBB">
              <w:pPr>
                <w:pStyle w:val="Sidhuvud"/>
                <w:rPr>
                  <w:b/>
                </w:rPr>
              </w:pPr>
              <w:r w:rsidRPr="00774A3A">
                <w:rPr>
                  <w:b/>
                </w:rPr>
                <w:t>Näringsdepartementet</w:t>
              </w:r>
            </w:p>
            <w:p w14:paraId="4AA32872" w14:textId="16162264" w:rsidR="00094DBB" w:rsidRPr="00340DE0" w:rsidRDefault="00094DBB" w:rsidP="000770F0">
              <w:pPr>
                <w:pStyle w:val="Sidhuvud"/>
              </w:pPr>
              <w:r w:rsidRPr="00774A3A">
                <w:t>Näringsministern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9066C31B1D354C5189B41878D69814BE"/>
            </w:placeholder>
            <w:dataBinding w:prefixMappings="xmlns:ns0='http://lp/documentinfo/RK' " w:xpath="/ns0:DocumentInfo[1]/ns0:BaseInfo[1]/ns0:Recipient[1]" w:storeItemID="{2226EDDB-70DC-4471-94ED-153A289BAFED}"/>
            <w:text w:multiLine="1"/>
          </w:sdtPr>
          <w:sdtEndPr/>
          <w:sdtContent>
            <w:p w14:paraId="70537527" w14:textId="77777777" w:rsidR="00094DBB" w:rsidRDefault="00094DBB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4CC24DE8" w14:textId="77777777" w:rsidR="00094DBB" w:rsidRDefault="00094DBB" w:rsidP="003E6020">
          <w:pPr>
            <w:pStyle w:val="Sidhuvud"/>
          </w:pPr>
        </w:p>
      </w:tc>
    </w:tr>
  </w:tbl>
  <w:p w14:paraId="373951E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3E8423D"/>
    <w:multiLevelType w:val="hybridMultilevel"/>
    <w:tmpl w:val="C180DF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B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47D8"/>
    <w:rsid w:val="0003679E"/>
    <w:rsid w:val="00041EDC"/>
    <w:rsid w:val="00042CE5"/>
    <w:rsid w:val="0004352E"/>
    <w:rsid w:val="000449EC"/>
    <w:rsid w:val="00051341"/>
    <w:rsid w:val="000528DE"/>
    <w:rsid w:val="00053CAA"/>
    <w:rsid w:val="00055875"/>
    <w:rsid w:val="00057FE0"/>
    <w:rsid w:val="000620FD"/>
    <w:rsid w:val="00063DA7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0F0"/>
    <w:rsid w:val="00080631"/>
    <w:rsid w:val="00082374"/>
    <w:rsid w:val="000862E0"/>
    <w:rsid w:val="000873C3"/>
    <w:rsid w:val="00090223"/>
    <w:rsid w:val="00093408"/>
    <w:rsid w:val="00093BBF"/>
    <w:rsid w:val="0009435C"/>
    <w:rsid w:val="00094DBB"/>
    <w:rsid w:val="00097C4C"/>
    <w:rsid w:val="000A13CA"/>
    <w:rsid w:val="000A2753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144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72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4D6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156"/>
    <w:rsid w:val="00257334"/>
    <w:rsid w:val="00260D2D"/>
    <w:rsid w:val="00261975"/>
    <w:rsid w:val="00264503"/>
    <w:rsid w:val="0026551A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A76"/>
    <w:rsid w:val="002F3675"/>
    <w:rsid w:val="002F573D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17D"/>
    <w:rsid w:val="00336CD1"/>
    <w:rsid w:val="00340DE0"/>
    <w:rsid w:val="00341F29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831"/>
    <w:rsid w:val="00392ED4"/>
    <w:rsid w:val="00393680"/>
    <w:rsid w:val="00394D4C"/>
    <w:rsid w:val="00395D9F"/>
    <w:rsid w:val="00397242"/>
    <w:rsid w:val="003A1315"/>
    <w:rsid w:val="003A2E73"/>
    <w:rsid w:val="003A2FDC"/>
    <w:rsid w:val="003A3071"/>
    <w:rsid w:val="003A3A54"/>
    <w:rsid w:val="003A5969"/>
    <w:rsid w:val="003A5C58"/>
    <w:rsid w:val="003B0C81"/>
    <w:rsid w:val="003B201F"/>
    <w:rsid w:val="003C2948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EEB"/>
    <w:rsid w:val="00441D70"/>
    <w:rsid w:val="004425C2"/>
    <w:rsid w:val="004451EF"/>
    <w:rsid w:val="00445604"/>
    <w:rsid w:val="00445C7F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636"/>
    <w:rsid w:val="0049768A"/>
    <w:rsid w:val="004A33C6"/>
    <w:rsid w:val="004A34AF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21F9"/>
    <w:rsid w:val="00526AEB"/>
    <w:rsid w:val="005302E0"/>
    <w:rsid w:val="00535D18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1CE"/>
    <w:rsid w:val="005A0CBA"/>
    <w:rsid w:val="005A2022"/>
    <w:rsid w:val="005A3272"/>
    <w:rsid w:val="005A5193"/>
    <w:rsid w:val="005A6034"/>
    <w:rsid w:val="005A6C93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EBF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7218"/>
    <w:rsid w:val="00743E09"/>
    <w:rsid w:val="00744FCC"/>
    <w:rsid w:val="00747B9C"/>
    <w:rsid w:val="00750C93"/>
    <w:rsid w:val="0075370B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B3A"/>
    <w:rsid w:val="007B78F6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D3D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545B"/>
    <w:rsid w:val="008E65A8"/>
    <w:rsid w:val="008E77D6"/>
    <w:rsid w:val="008F369C"/>
    <w:rsid w:val="00900F91"/>
    <w:rsid w:val="009036E7"/>
    <w:rsid w:val="0090605F"/>
    <w:rsid w:val="0091053B"/>
    <w:rsid w:val="00910919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698"/>
    <w:rsid w:val="00A00AE4"/>
    <w:rsid w:val="00A00D24"/>
    <w:rsid w:val="00A0129C"/>
    <w:rsid w:val="00A01F5C"/>
    <w:rsid w:val="00A02947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4D1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69D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5A12"/>
    <w:rsid w:val="00C0764A"/>
    <w:rsid w:val="00C1237D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0D7C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430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508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795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538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9E5"/>
    <w:rsid w:val="00F15DB1"/>
    <w:rsid w:val="00F20C8E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07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DFB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285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3CE586"/>
  <w15:docId w15:val="{DF705462-4DD6-43CB-81B4-7A8F1D63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750ACCC3E84BA397BE210C08CBF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B9C7A-C6D3-436B-B1D8-7CC8A811D287}"/>
      </w:docPartPr>
      <w:docPartBody>
        <w:p w:rsidR="00B77BBC" w:rsidRDefault="009C1040" w:rsidP="009C1040">
          <w:pPr>
            <w:pStyle w:val="29750ACCC3E84BA397BE210C08CBF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4B2BE7DD7B46ECAA96C3CA36B64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2D8604-A2E4-4C94-9005-C2209030BD3D}"/>
      </w:docPartPr>
      <w:docPartBody>
        <w:p w:rsidR="00B77BBC" w:rsidRDefault="009C1040" w:rsidP="009C1040">
          <w:pPr>
            <w:pStyle w:val="EB4B2BE7DD7B46ECAA96C3CA36B645E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810B72BBDE4B968875D4EB5AAC0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1B906-0A09-4508-9D26-28913ADAE6C6}"/>
      </w:docPartPr>
      <w:docPartBody>
        <w:p w:rsidR="00B77BBC" w:rsidRDefault="009C1040" w:rsidP="009C1040">
          <w:pPr>
            <w:pStyle w:val="F2810B72BBDE4B968875D4EB5AAC0F7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66C31B1D354C5189B41878D6981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AADA79-317F-430D-9B57-6FAD53596C1A}"/>
      </w:docPartPr>
      <w:docPartBody>
        <w:p w:rsidR="00B77BBC" w:rsidRDefault="009C1040" w:rsidP="009C1040">
          <w:pPr>
            <w:pStyle w:val="9066C31B1D354C5189B41878D69814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E444353FE6463284E8F5FE4C59DD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CF70B-A2BC-4973-8FF4-8CA832B06BB8}"/>
      </w:docPartPr>
      <w:docPartBody>
        <w:p w:rsidR="00B77BBC" w:rsidRDefault="009C1040" w:rsidP="009C1040">
          <w:pPr>
            <w:pStyle w:val="60E444353FE6463284E8F5FE4C59DD5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C157E950DC14D76ABC9DFD83E9D7E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D880F-204B-4A38-9C8A-7274595FD20B}"/>
      </w:docPartPr>
      <w:docPartBody>
        <w:p w:rsidR="00B77BBC" w:rsidRDefault="009C1040" w:rsidP="009C1040">
          <w:pPr>
            <w:pStyle w:val="5C157E950DC14D76ABC9DFD83E9D7E5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D0A13DDF75249AEAA451320A2D42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9F33C-107B-46D6-9097-F1BDBE33E388}"/>
      </w:docPartPr>
      <w:docPartBody>
        <w:p w:rsidR="00B77BBC" w:rsidRDefault="009C1040" w:rsidP="009C1040">
          <w:pPr>
            <w:pStyle w:val="4D0A13DDF75249AEAA451320A2D421C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40"/>
    <w:rsid w:val="004C07C6"/>
    <w:rsid w:val="0096504D"/>
    <w:rsid w:val="009C1040"/>
    <w:rsid w:val="00B7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9FDDD37CB554697A60F594D9E0000B4">
    <w:name w:val="D9FDDD37CB554697A60F594D9E0000B4"/>
    <w:rsid w:val="009C1040"/>
  </w:style>
  <w:style w:type="character" w:styleId="Platshllartext">
    <w:name w:val="Placeholder Text"/>
    <w:basedOn w:val="Standardstycketeckensnitt"/>
    <w:uiPriority w:val="99"/>
    <w:semiHidden/>
    <w:rsid w:val="009C1040"/>
    <w:rPr>
      <w:noProof w:val="0"/>
      <w:color w:val="808080"/>
    </w:rPr>
  </w:style>
  <w:style w:type="paragraph" w:customStyle="1" w:styleId="B8DB0057732D4A65956358C3834C4F63">
    <w:name w:val="B8DB0057732D4A65956358C3834C4F63"/>
    <w:rsid w:val="009C1040"/>
  </w:style>
  <w:style w:type="paragraph" w:customStyle="1" w:styleId="F3E80A8F285C4C47A84A3243F02CE948">
    <w:name w:val="F3E80A8F285C4C47A84A3243F02CE948"/>
    <w:rsid w:val="009C1040"/>
  </w:style>
  <w:style w:type="paragraph" w:customStyle="1" w:styleId="C14C56BF25114C3CBA3C8075627658B7">
    <w:name w:val="C14C56BF25114C3CBA3C8075627658B7"/>
    <w:rsid w:val="009C1040"/>
  </w:style>
  <w:style w:type="paragraph" w:customStyle="1" w:styleId="29750ACCC3E84BA397BE210C08CBF611">
    <w:name w:val="29750ACCC3E84BA397BE210C08CBF611"/>
    <w:rsid w:val="009C1040"/>
  </w:style>
  <w:style w:type="paragraph" w:customStyle="1" w:styleId="EB4B2BE7DD7B46ECAA96C3CA36B645EE">
    <w:name w:val="EB4B2BE7DD7B46ECAA96C3CA36B645EE"/>
    <w:rsid w:val="009C1040"/>
  </w:style>
  <w:style w:type="paragraph" w:customStyle="1" w:styleId="0F11A6982BD242478076E33A2F163814">
    <w:name w:val="0F11A6982BD242478076E33A2F163814"/>
    <w:rsid w:val="009C1040"/>
  </w:style>
  <w:style w:type="paragraph" w:customStyle="1" w:styleId="FD7094767FEB4BE88D22A5DB4BC0551C">
    <w:name w:val="FD7094767FEB4BE88D22A5DB4BC0551C"/>
    <w:rsid w:val="009C1040"/>
  </w:style>
  <w:style w:type="paragraph" w:customStyle="1" w:styleId="AD963ACBE6F548158608B1B27EB941E6">
    <w:name w:val="AD963ACBE6F548158608B1B27EB941E6"/>
    <w:rsid w:val="009C1040"/>
  </w:style>
  <w:style w:type="paragraph" w:customStyle="1" w:styleId="F2810B72BBDE4B968875D4EB5AAC0F7B">
    <w:name w:val="F2810B72BBDE4B968875D4EB5AAC0F7B"/>
    <w:rsid w:val="009C1040"/>
  </w:style>
  <w:style w:type="paragraph" w:customStyle="1" w:styleId="9066C31B1D354C5189B41878D69814BE">
    <w:name w:val="9066C31B1D354C5189B41878D69814BE"/>
    <w:rsid w:val="009C1040"/>
  </w:style>
  <w:style w:type="paragraph" w:customStyle="1" w:styleId="EB4B2BE7DD7B46ECAA96C3CA36B645EE1">
    <w:name w:val="EB4B2BE7DD7B46ECAA96C3CA36B645EE1"/>
    <w:rsid w:val="009C10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810B72BBDE4B968875D4EB5AAC0F7B1">
    <w:name w:val="F2810B72BBDE4B968875D4EB5AAC0F7B1"/>
    <w:rsid w:val="009C10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3C49890F6C4B99888695F2AB3CA521">
    <w:name w:val="5A3C49890F6C4B99888695F2AB3CA521"/>
    <w:rsid w:val="009C1040"/>
  </w:style>
  <w:style w:type="paragraph" w:customStyle="1" w:styleId="FE14551A974A435D9D10B7BEBF8E2359">
    <w:name w:val="FE14551A974A435D9D10B7BEBF8E2359"/>
    <w:rsid w:val="009C1040"/>
  </w:style>
  <w:style w:type="paragraph" w:customStyle="1" w:styleId="5727956B37A24876BFC0E493A938C50C">
    <w:name w:val="5727956B37A24876BFC0E493A938C50C"/>
    <w:rsid w:val="009C1040"/>
  </w:style>
  <w:style w:type="paragraph" w:customStyle="1" w:styleId="85FA6AE4DAA748BBA82E5412A50E2D2E">
    <w:name w:val="85FA6AE4DAA748BBA82E5412A50E2D2E"/>
    <w:rsid w:val="009C1040"/>
  </w:style>
  <w:style w:type="paragraph" w:customStyle="1" w:styleId="CCCE28BE261C4DD7BE7B0335F8BAD2DA">
    <w:name w:val="CCCE28BE261C4DD7BE7B0335F8BAD2DA"/>
    <w:rsid w:val="009C1040"/>
  </w:style>
  <w:style w:type="paragraph" w:customStyle="1" w:styleId="1B8BA98A396346179FAB1ED35A9B152A">
    <w:name w:val="1B8BA98A396346179FAB1ED35A9B152A"/>
    <w:rsid w:val="009C1040"/>
  </w:style>
  <w:style w:type="paragraph" w:customStyle="1" w:styleId="60E444353FE6463284E8F5FE4C59DD52">
    <w:name w:val="60E444353FE6463284E8F5FE4C59DD52"/>
    <w:rsid w:val="009C1040"/>
  </w:style>
  <w:style w:type="paragraph" w:customStyle="1" w:styleId="5C157E950DC14D76ABC9DFD83E9D7E5A">
    <w:name w:val="5C157E950DC14D76ABC9DFD83E9D7E5A"/>
    <w:rsid w:val="009C1040"/>
  </w:style>
  <w:style w:type="paragraph" w:customStyle="1" w:styleId="4D0A13DDF75249AEAA451320A2D421C6">
    <w:name w:val="4D0A13DDF75249AEAA451320A2D421C6"/>
    <w:rsid w:val="009C1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2021-02-16T00:00:00</HeaderDate>
    <Office/>
    <Dnr>N2021/00438               </Dnr>
    <ParagrafNr/>
    <DocumentTitle/>
    <VisitingAddress/>
    <Extra1/>
    <Extra2/>
    <Extra3>Tobias Andersson</Extra3>
    <Number/>
    <Recipient>Till riksdagen</Recipient>
    <SenderText/>
    <DocNumber>N2021/00476</DocNumber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67a0ea7e-6d52-4417-ba4a-1c2513806e5c</RD_Svarsid>
  </documentManagement>
</p:properties>
</file>

<file path=customXml/itemProps1.xml><?xml version="1.0" encoding="utf-8"?>
<ds:datastoreItem xmlns:ds="http://schemas.openxmlformats.org/officeDocument/2006/customXml" ds:itemID="{1CB25A3D-BBBF-4E2A-822D-C4AAACD04C5C}"/>
</file>

<file path=customXml/itemProps2.xml><?xml version="1.0" encoding="utf-8"?>
<ds:datastoreItem xmlns:ds="http://schemas.openxmlformats.org/officeDocument/2006/customXml" ds:itemID="{2226EDDB-70DC-4471-94ED-153A289BAFED}"/>
</file>

<file path=customXml/itemProps3.xml><?xml version="1.0" encoding="utf-8"?>
<ds:datastoreItem xmlns:ds="http://schemas.openxmlformats.org/officeDocument/2006/customXml" ds:itemID="{695A6272-9B6A-4C28-8080-D5E8473D4030}"/>
</file>

<file path=customXml/itemProps4.xml><?xml version="1.0" encoding="utf-8"?>
<ds:datastoreItem xmlns:ds="http://schemas.openxmlformats.org/officeDocument/2006/customXml" ds:itemID="{1CB25A3D-BBBF-4E2A-822D-C4AAACD04C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4318221-FA19-4183-80E8-443D07F9B5E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8EF3641-A7B4-4B36-9046-222288244238}"/>
</file>

<file path=customXml/itemProps7.xml><?xml version="1.0" encoding="utf-8"?>
<ds:datastoreItem xmlns:ds="http://schemas.openxmlformats.org/officeDocument/2006/customXml" ds:itemID="{DC94F594-B07A-4DCA-89A6-6DD0EF81AA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328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1717 av Tobias Andersson (SD) Stöd till hotellbranschen och svar på fråga 1771 av Ann-Sofie Lifvenhage (M) Stöd till hotellbranschen.docx</dc:title>
  <dc:subject/>
  <dc:creator>Monika Mörtberg Backlund</dc:creator>
  <cp:keywords/>
  <dc:description/>
  <cp:lastModifiedBy>Drenushe Januzi</cp:lastModifiedBy>
  <cp:revision>21</cp:revision>
  <dcterms:created xsi:type="dcterms:W3CDTF">2021-02-11T12:55:00Z</dcterms:created>
  <dcterms:modified xsi:type="dcterms:W3CDTF">2021-02-16T11:48:00Z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