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6425" w14:textId="77777777" w:rsidR="0037516D" w:rsidRDefault="0037516D" w:rsidP="00DA0661">
      <w:pPr>
        <w:pStyle w:val="Rubrik"/>
      </w:pPr>
      <w:bookmarkStart w:id="0" w:name="Start"/>
      <w:bookmarkEnd w:id="0"/>
      <w:r>
        <w:t>Svar på fråg</w:t>
      </w:r>
      <w:bookmarkStart w:id="1" w:name="_GoBack"/>
      <w:bookmarkEnd w:id="1"/>
      <w:r>
        <w:t>a 2019/20:1346 av Markus Wiechel (SD) Ansvaret som statsråd</w:t>
      </w:r>
    </w:p>
    <w:p w14:paraId="6F87D23B" w14:textId="77777777" w:rsidR="0037516D" w:rsidRDefault="0037516D" w:rsidP="0037516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37516D">
        <w:t xml:space="preserve">Markus Wiechel har frågat mig vad jag menade </w:t>
      </w:r>
      <w:r w:rsidR="00EE6DC6">
        <w:t xml:space="preserve">med ett </w:t>
      </w:r>
      <w:r w:rsidRPr="0037516D">
        <w:rPr>
          <w:rFonts w:cs="TimesNewRomanPSMT"/>
        </w:rPr>
        <w:t>uttalande</w:t>
      </w:r>
      <w:r>
        <w:rPr>
          <w:rFonts w:cs="TimesNewRomanPSMT"/>
        </w:rPr>
        <w:t xml:space="preserve"> i </w:t>
      </w:r>
      <w:r w:rsidR="00EE6DC6">
        <w:rPr>
          <w:rFonts w:cs="TimesNewRomanPSMT"/>
        </w:rPr>
        <w:t>SVT:s</w:t>
      </w:r>
      <w:r>
        <w:rPr>
          <w:rFonts w:cs="TimesNewRomanPSMT"/>
        </w:rPr>
        <w:t xml:space="preserve"> Agenda</w:t>
      </w:r>
      <w:r w:rsidRPr="0037516D">
        <w:rPr>
          <w:rFonts w:cs="TimesNewRomanPSMT"/>
        </w:rPr>
        <w:t xml:space="preserve"> om att vi som samhälle bör känna ett gemensamt ansvar för hanteringen av denna pandemi samt vad min roll som minister</w:t>
      </w:r>
      <w:r>
        <w:rPr>
          <w:rFonts w:cs="TimesNewRomanPSMT"/>
        </w:rPr>
        <w:t xml:space="preserve"> är</w:t>
      </w:r>
      <w:r w:rsidRPr="0037516D">
        <w:rPr>
          <w:rFonts w:cs="TimesNewRomanPSMT"/>
        </w:rPr>
        <w:t xml:space="preserve"> i detta.</w:t>
      </w:r>
      <w:r>
        <w:rPr>
          <w:rFonts w:cs="TimesNewRomanPSMT"/>
        </w:rPr>
        <w:t xml:space="preserve"> </w:t>
      </w:r>
    </w:p>
    <w:p w14:paraId="489905C3" w14:textId="77777777" w:rsidR="0037516D" w:rsidRDefault="0037516D" w:rsidP="0037516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17EEC12" w14:textId="77777777" w:rsidR="0037516D" w:rsidRDefault="00EE6DC6" w:rsidP="0037516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Utgångspunkten för strategin </w:t>
      </w:r>
      <w:r w:rsidR="000E13B2">
        <w:rPr>
          <w:rFonts w:cs="TimesNewRomanPSMT"/>
        </w:rPr>
        <w:t>för</w:t>
      </w:r>
      <w:r>
        <w:rPr>
          <w:rFonts w:cs="TimesNewRomanPSMT"/>
        </w:rPr>
        <w:t xml:space="preserve"> att bekämpa spridningen av covid-19 är att vi gemensamt, alla i samhället</w:t>
      </w:r>
      <w:r w:rsidR="00B37ACA">
        <w:rPr>
          <w:rFonts w:cs="TimesNewRomanPSMT"/>
        </w:rPr>
        <w:t>,</w:t>
      </w:r>
      <w:r w:rsidR="00DB5BED">
        <w:rPr>
          <w:rFonts w:cs="TimesNewRomanPSMT"/>
        </w:rPr>
        <w:t xml:space="preserve"> behöver ta ansvar för att minska smittspridningen genom att följa </w:t>
      </w:r>
      <w:r w:rsidR="000E13B2">
        <w:rPr>
          <w:rFonts w:cs="TimesNewRomanPSMT"/>
        </w:rPr>
        <w:t xml:space="preserve">expertmyndigheternas </w:t>
      </w:r>
      <w:r w:rsidR="00DB5BED">
        <w:rPr>
          <w:rFonts w:cs="TimesNewRomanPSMT"/>
        </w:rPr>
        <w:t>rekommendationer</w:t>
      </w:r>
      <w:r w:rsidR="008B7B3D">
        <w:rPr>
          <w:rFonts w:cs="TimesNewRomanPSMT"/>
        </w:rPr>
        <w:t xml:space="preserve">. </w:t>
      </w:r>
      <w:r>
        <w:rPr>
          <w:rFonts w:cs="TimesNewRomanPSMT"/>
        </w:rPr>
        <w:t xml:space="preserve">Genom att följa </w:t>
      </w:r>
      <w:r w:rsidR="00DB5BED">
        <w:rPr>
          <w:rFonts w:cs="TimesNewRomanPSMT"/>
        </w:rPr>
        <w:t>Folkhälsomyndighets råd om att stanna hemma om man är sjuk, undvika onödig</w:t>
      </w:r>
      <w:r w:rsidR="00700380">
        <w:rPr>
          <w:rFonts w:cs="TimesNewRomanPSMT"/>
        </w:rPr>
        <w:t>a</w:t>
      </w:r>
      <w:r w:rsidR="00DB5BED">
        <w:rPr>
          <w:rFonts w:cs="TimesNewRomanPSMT"/>
        </w:rPr>
        <w:t xml:space="preserve"> res</w:t>
      </w:r>
      <w:r w:rsidR="00700380">
        <w:rPr>
          <w:rFonts w:cs="TimesNewRomanPSMT"/>
        </w:rPr>
        <w:t>or</w:t>
      </w:r>
      <w:r w:rsidR="00DB5BED">
        <w:rPr>
          <w:rFonts w:cs="TimesNewRomanPSMT"/>
        </w:rPr>
        <w:t xml:space="preserve"> och tvätta händerna ofta</w:t>
      </w:r>
      <w:r>
        <w:rPr>
          <w:rFonts w:cs="TimesNewRomanPSMT"/>
        </w:rPr>
        <w:t xml:space="preserve"> bidrar vi alla till att skydda varandra från att bli s</w:t>
      </w:r>
      <w:r w:rsidR="00B37ACA">
        <w:rPr>
          <w:rFonts w:cs="TimesNewRomanPSMT"/>
        </w:rPr>
        <w:t>juka</w:t>
      </w:r>
      <w:r w:rsidR="00DB5BED">
        <w:rPr>
          <w:rFonts w:cs="TimesNewRomanPSMT"/>
        </w:rPr>
        <w:t xml:space="preserve">. </w:t>
      </w:r>
      <w:r w:rsidR="008B7B3D">
        <w:rPr>
          <w:rFonts w:cs="TimesNewRomanPSMT"/>
        </w:rPr>
        <w:t xml:space="preserve">Därtill </w:t>
      </w:r>
      <w:r w:rsidR="007606E2">
        <w:rPr>
          <w:rFonts w:cs="TimesNewRomanPSMT"/>
        </w:rPr>
        <w:t>behöver</w:t>
      </w:r>
      <w:r w:rsidR="008B7B3D">
        <w:rPr>
          <w:rFonts w:cs="TimesNewRomanPSMT"/>
        </w:rPr>
        <w:t xml:space="preserve"> vi </w:t>
      </w:r>
      <w:r w:rsidR="000E13B2">
        <w:rPr>
          <w:rFonts w:cs="TimesNewRomanPSMT"/>
        </w:rPr>
        <w:t>alla</w:t>
      </w:r>
      <w:r w:rsidR="008B7B3D">
        <w:rPr>
          <w:rFonts w:cs="TimesNewRomanPSMT"/>
        </w:rPr>
        <w:t xml:space="preserve"> följa de </w:t>
      </w:r>
      <w:r w:rsidR="00B37ACA">
        <w:rPr>
          <w:rFonts w:cs="TimesNewRomanPSMT"/>
        </w:rPr>
        <w:t>restriktioner</w:t>
      </w:r>
      <w:r>
        <w:rPr>
          <w:rFonts w:cs="TimesNewRomanPSMT"/>
        </w:rPr>
        <w:t xml:space="preserve"> </w:t>
      </w:r>
      <w:r w:rsidR="008B7B3D">
        <w:rPr>
          <w:rFonts w:cs="TimesNewRomanPSMT"/>
        </w:rPr>
        <w:t>som införts i samband med utbrottet av covid-19</w:t>
      </w:r>
      <w:r w:rsidR="00C400F5">
        <w:rPr>
          <w:rFonts w:cs="TimesNewRomanPSMT"/>
        </w:rPr>
        <w:t xml:space="preserve">, t.ex. </w:t>
      </w:r>
      <w:r w:rsidR="008B7B3D">
        <w:rPr>
          <w:rFonts w:cs="TimesNewRomanPSMT"/>
        </w:rPr>
        <w:t xml:space="preserve">det nationella besöksförbudet på äldreboende </w:t>
      </w:r>
      <w:r w:rsidR="000E13B2">
        <w:rPr>
          <w:rFonts w:cs="TimesNewRomanPSMT"/>
        </w:rPr>
        <w:t>och förbudet mot allmänna sammankomster och offentliga sammankomster</w:t>
      </w:r>
      <w:r w:rsidR="008B7B3D">
        <w:rPr>
          <w:rFonts w:cs="TimesNewRomanPSMT"/>
        </w:rPr>
        <w:t xml:space="preserve"> överstigande 50 personer. </w:t>
      </w:r>
      <w:r>
        <w:rPr>
          <w:rFonts w:cs="TimesNewRomanPSMT"/>
        </w:rPr>
        <w:t>V</w:t>
      </w:r>
      <w:r w:rsidR="00700380">
        <w:rPr>
          <w:rFonts w:cs="TimesNewRomanPSMT"/>
        </w:rPr>
        <w:t>ar och en</w:t>
      </w:r>
      <w:r>
        <w:rPr>
          <w:rFonts w:cs="TimesNewRomanPSMT"/>
        </w:rPr>
        <w:t xml:space="preserve"> kan</w:t>
      </w:r>
      <w:r w:rsidR="00700380">
        <w:rPr>
          <w:rFonts w:cs="TimesNewRomanPSMT"/>
        </w:rPr>
        <w:t xml:space="preserve"> </w:t>
      </w:r>
      <w:r w:rsidR="0010285F">
        <w:rPr>
          <w:rFonts w:cs="TimesNewRomanPSMT"/>
        </w:rPr>
        <w:t>ta ansvar för sig eget agerande och</w:t>
      </w:r>
      <w:r w:rsidR="00700380">
        <w:rPr>
          <w:rFonts w:cs="TimesNewRomanPSMT"/>
        </w:rPr>
        <w:t xml:space="preserve"> </w:t>
      </w:r>
      <w:r w:rsidR="000E13B2">
        <w:rPr>
          <w:rFonts w:cs="TimesNewRomanPSMT"/>
        </w:rPr>
        <w:t xml:space="preserve">det är en del av </w:t>
      </w:r>
      <w:r w:rsidR="00700380">
        <w:rPr>
          <w:rFonts w:cs="TimesNewRomanPSMT"/>
        </w:rPr>
        <w:t>samhälle</w:t>
      </w:r>
      <w:r w:rsidR="000E13B2">
        <w:rPr>
          <w:rFonts w:cs="TimesNewRomanPSMT"/>
        </w:rPr>
        <w:t>ts</w:t>
      </w:r>
      <w:r w:rsidR="00700380">
        <w:rPr>
          <w:rFonts w:cs="TimesNewRomanPSMT"/>
        </w:rPr>
        <w:t xml:space="preserve"> gemensam</w:t>
      </w:r>
      <w:r w:rsidR="000E13B2">
        <w:rPr>
          <w:rFonts w:cs="TimesNewRomanPSMT"/>
        </w:rPr>
        <w:t>ma</w:t>
      </w:r>
      <w:r w:rsidR="00700380">
        <w:rPr>
          <w:rFonts w:cs="TimesNewRomanPSMT"/>
        </w:rPr>
        <w:t xml:space="preserve"> ansvar i arbetet mot covid-19</w:t>
      </w:r>
      <w:r w:rsidR="0010285F">
        <w:rPr>
          <w:rFonts w:cs="TimesNewRomanPSMT"/>
        </w:rPr>
        <w:t xml:space="preserve">. </w:t>
      </w:r>
      <w:r w:rsidR="00D91F5E">
        <w:rPr>
          <w:rFonts w:cs="TimesNewRomanPSMT"/>
        </w:rPr>
        <w:t>Samma principer gäller i alla länder –</w:t>
      </w:r>
      <w:r w:rsidR="000E13B2">
        <w:rPr>
          <w:rFonts w:cs="TimesNewRomanPSMT"/>
        </w:rPr>
        <w:t xml:space="preserve"> </w:t>
      </w:r>
      <w:r w:rsidR="00D91F5E">
        <w:rPr>
          <w:rFonts w:cs="TimesNewRomanPSMT"/>
        </w:rPr>
        <w:t>medborgarnas samverkan</w:t>
      </w:r>
      <w:r w:rsidR="000E13B2">
        <w:rPr>
          <w:rFonts w:cs="TimesNewRomanPSMT"/>
        </w:rPr>
        <w:t xml:space="preserve"> är</w:t>
      </w:r>
      <w:r w:rsidR="00D91F5E">
        <w:rPr>
          <w:rFonts w:cs="TimesNewRomanPSMT"/>
        </w:rPr>
        <w:t xml:space="preserve"> en förutsättning för arbetet mot pandemin.</w:t>
      </w:r>
    </w:p>
    <w:p w14:paraId="6D334D65" w14:textId="77777777" w:rsidR="008B7B3D" w:rsidRDefault="008B7B3D" w:rsidP="0037516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42D1A3E" w14:textId="77777777" w:rsidR="0037516D" w:rsidRDefault="008B7B3D" w:rsidP="003751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/>
        </w:rPr>
        <w:t>Min roll som socialminister är att, tillsammans med övriga i regeringen, ta beslut som bidrar till minskad smittspridning</w:t>
      </w:r>
      <w:r w:rsidR="000E13B2">
        <w:rPr>
          <w:rFonts w:cs="TimesNewRomanPSMT"/>
        </w:rPr>
        <w:t xml:space="preserve"> och till att mildra virusutbrottets konsekvenser samt</w:t>
      </w:r>
      <w:r w:rsidR="00C400F5">
        <w:rPr>
          <w:rFonts w:cs="TimesNewRomanPSMT"/>
        </w:rPr>
        <w:t xml:space="preserve"> </w:t>
      </w:r>
      <w:r w:rsidR="00D91F5E">
        <w:rPr>
          <w:rFonts w:cs="TimesNewRomanPSMT"/>
        </w:rPr>
        <w:t xml:space="preserve">att </w:t>
      </w:r>
      <w:r w:rsidR="00C400F5">
        <w:rPr>
          <w:rFonts w:cs="TimesNewRomanPSMT"/>
        </w:rPr>
        <w:t xml:space="preserve">avsätta </w:t>
      </w:r>
      <w:r w:rsidR="00700380">
        <w:rPr>
          <w:rFonts w:cs="TimesNewRomanPSMT"/>
        </w:rPr>
        <w:t>resurser</w:t>
      </w:r>
      <w:r w:rsidR="00C400F5">
        <w:rPr>
          <w:rFonts w:cs="TimesNewRomanPSMT"/>
        </w:rPr>
        <w:t xml:space="preserve"> </w:t>
      </w:r>
      <w:r w:rsidR="00700380">
        <w:rPr>
          <w:rFonts w:cs="TimesNewRomanPSMT"/>
        </w:rPr>
        <w:t>till</w:t>
      </w:r>
      <w:r w:rsidR="00C400F5">
        <w:rPr>
          <w:rFonts w:cs="TimesNewRomanPSMT"/>
        </w:rPr>
        <w:t xml:space="preserve"> pågående </w:t>
      </w:r>
      <w:r w:rsidR="00700380">
        <w:rPr>
          <w:rFonts w:cs="TimesNewRomanPSMT"/>
        </w:rPr>
        <w:t>arbete</w:t>
      </w:r>
      <w:r w:rsidR="000E13B2">
        <w:rPr>
          <w:rFonts w:cs="TimesNewRomanPSMT"/>
        </w:rPr>
        <w:t xml:space="preserve"> hos till exempel myndigheter, regioner och kommuner.</w:t>
      </w:r>
    </w:p>
    <w:p w14:paraId="3154B4C9" w14:textId="77777777" w:rsidR="0037516D" w:rsidRDefault="0037516D" w:rsidP="003751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9A84AF4" w14:textId="77777777" w:rsidR="0037516D" w:rsidRPr="0037516D" w:rsidRDefault="0037516D" w:rsidP="003751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68503480" w14:textId="77777777" w:rsidR="0037516D" w:rsidRDefault="0037516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7C03879DD7435F8408217E291E241F"/>
          </w:placeholder>
          <w:dataBinding w:prefixMappings="xmlns:ns0='http://lp/documentinfo/RK' " w:xpath="/ns0:DocumentInfo[1]/ns0:BaseInfo[1]/ns0:HeaderDate[1]" w:storeItemID="{F04F8365-3FCC-4EA1-9C42-B553F14026EB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maj 2020</w:t>
          </w:r>
        </w:sdtContent>
      </w:sdt>
    </w:p>
    <w:p w14:paraId="67FB05BD" w14:textId="77777777" w:rsidR="0037516D" w:rsidRDefault="0037516D" w:rsidP="004E7A8F">
      <w:pPr>
        <w:pStyle w:val="Brdtextutanavstnd"/>
      </w:pPr>
    </w:p>
    <w:p w14:paraId="24180B70" w14:textId="77777777" w:rsidR="0037516D" w:rsidRDefault="0037516D" w:rsidP="004E7A8F">
      <w:pPr>
        <w:pStyle w:val="Brdtextutanavstnd"/>
      </w:pPr>
    </w:p>
    <w:p w14:paraId="497B911E" w14:textId="77777777" w:rsidR="0037516D" w:rsidRDefault="0037516D" w:rsidP="004E7A8F">
      <w:pPr>
        <w:pStyle w:val="Brdtextutanavstnd"/>
      </w:pPr>
    </w:p>
    <w:p w14:paraId="247B060A" w14:textId="77777777" w:rsidR="0037516D" w:rsidRPr="00DB48AB" w:rsidRDefault="0037516D" w:rsidP="00DB48AB">
      <w:pPr>
        <w:pStyle w:val="Brdtext"/>
      </w:pPr>
      <w:r>
        <w:t>Lena Hallengren</w:t>
      </w:r>
    </w:p>
    <w:sectPr w:rsidR="0037516D" w:rsidRPr="00DB48AB" w:rsidSect="00923E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236A" w14:textId="77777777" w:rsidR="0037516D" w:rsidRDefault="0037516D" w:rsidP="00A87A54">
      <w:pPr>
        <w:spacing w:after="0" w:line="240" w:lineRule="auto"/>
      </w:pPr>
      <w:r>
        <w:separator/>
      </w:r>
    </w:p>
  </w:endnote>
  <w:endnote w:type="continuationSeparator" w:id="0">
    <w:p w14:paraId="5A1C8E8B" w14:textId="77777777" w:rsidR="0037516D" w:rsidRDefault="003751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0841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C53E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861C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B666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0428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66A0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1C79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112AED" w14:textId="77777777" w:rsidTr="00C26068">
      <w:trPr>
        <w:trHeight w:val="227"/>
      </w:trPr>
      <w:tc>
        <w:tcPr>
          <w:tcW w:w="4074" w:type="dxa"/>
        </w:tcPr>
        <w:p w14:paraId="6B3A18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D22C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A8A8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9C79" w14:textId="77777777" w:rsidR="0037516D" w:rsidRDefault="0037516D" w:rsidP="00A87A54">
      <w:pPr>
        <w:spacing w:after="0" w:line="240" w:lineRule="auto"/>
      </w:pPr>
      <w:r>
        <w:separator/>
      </w:r>
    </w:p>
  </w:footnote>
  <w:footnote w:type="continuationSeparator" w:id="0">
    <w:p w14:paraId="0419894E" w14:textId="77777777" w:rsidR="0037516D" w:rsidRDefault="003751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516D" w14:paraId="2F77AAFF" w14:textId="77777777" w:rsidTr="00C93EBA">
      <w:trPr>
        <w:trHeight w:val="227"/>
      </w:trPr>
      <w:tc>
        <w:tcPr>
          <w:tcW w:w="5534" w:type="dxa"/>
        </w:tcPr>
        <w:p w14:paraId="6F697AFA" w14:textId="77777777" w:rsidR="0037516D" w:rsidRPr="007D73AB" w:rsidRDefault="0037516D">
          <w:pPr>
            <w:pStyle w:val="Sidhuvud"/>
          </w:pPr>
        </w:p>
      </w:tc>
      <w:tc>
        <w:tcPr>
          <w:tcW w:w="3170" w:type="dxa"/>
          <w:vAlign w:val="bottom"/>
        </w:tcPr>
        <w:p w14:paraId="3C9FC803" w14:textId="77777777" w:rsidR="0037516D" w:rsidRPr="007D73AB" w:rsidRDefault="0037516D" w:rsidP="00340DE0">
          <w:pPr>
            <w:pStyle w:val="Sidhuvud"/>
          </w:pPr>
        </w:p>
      </w:tc>
      <w:tc>
        <w:tcPr>
          <w:tcW w:w="1134" w:type="dxa"/>
        </w:tcPr>
        <w:p w14:paraId="58C8EEA2" w14:textId="77777777" w:rsidR="0037516D" w:rsidRDefault="0037516D" w:rsidP="005A703A">
          <w:pPr>
            <w:pStyle w:val="Sidhuvud"/>
          </w:pPr>
        </w:p>
      </w:tc>
    </w:tr>
    <w:tr w:rsidR="0037516D" w14:paraId="5E2682E9" w14:textId="77777777" w:rsidTr="00C93EBA">
      <w:trPr>
        <w:trHeight w:val="1928"/>
      </w:trPr>
      <w:tc>
        <w:tcPr>
          <w:tcW w:w="5534" w:type="dxa"/>
        </w:tcPr>
        <w:p w14:paraId="1CE7D2EE" w14:textId="77777777" w:rsidR="0037516D" w:rsidRPr="00340DE0" w:rsidRDefault="003751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CD1306" wp14:editId="0F5F937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93A338" w14:textId="77777777" w:rsidR="0037516D" w:rsidRPr="00710A6C" w:rsidRDefault="0037516D" w:rsidP="00EE3C0F">
          <w:pPr>
            <w:pStyle w:val="Sidhuvud"/>
            <w:rPr>
              <w:b/>
            </w:rPr>
          </w:pPr>
        </w:p>
        <w:p w14:paraId="2EE95C02" w14:textId="77777777" w:rsidR="0037516D" w:rsidRDefault="0037516D" w:rsidP="00EE3C0F">
          <w:pPr>
            <w:pStyle w:val="Sidhuvud"/>
          </w:pPr>
        </w:p>
        <w:p w14:paraId="497B8933" w14:textId="77777777" w:rsidR="0037516D" w:rsidRDefault="0037516D" w:rsidP="00EE3C0F">
          <w:pPr>
            <w:pStyle w:val="Sidhuvud"/>
          </w:pPr>
        </w:p>
        <w:p w14:paraId="234B4684" w14:textId="77777777" w:rsidR="0037516D" w:rsidRDefault="003751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10249C59FB4BD688924156EF3C5983"/>
            </w:placeholder>
            <w:dataBinding w:prefixMappings="xmlns:ns0='http://lp/documentinfo/RK' " w:xpath="/ns0:DocumentInfo[1]/ns0:BaseInfo[1]/ns0:Dnr[1]" w:storeItemID="{F04F8365-3FCC-4EA1-9C42-B553F14026EB}"/>
            <w:text/>
          </w:sdtPr>
          <w:sdtEndPr/>
          <w:sdtContent>
            <w:p w14:paraId="19DCF964" w14:textId="77777777" w:rsidR="0037516D" w:rsidRDefault="003A71C7" w:rsidP="00EE3C0F">
              <w:pPr>
                <w:pStyle w:val="Sidhuvud"/>
              </w:pPr>
              <w:r>
                <w:t>S2020/04329/FS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71B4C3ABCA4F91AEBD860C3E25A5BB"/>
            </w:placeholder>
            <w:showingPlcHdr/>
            <w:dataBinding w:prefixMappings="xmlns:ns0='http://lp/documentinfo/RK' " w:xpath="/ns0:DocumentInfo[1]/ns0:BaseInfo[1]/ns0:DocNumber[1]" w:storeItemID="{F04F8365-3FCC-4EA1-9C42-B553F14026EB}"/>
            <w:text/>
          </w:sdtPr>
          <w:sdtEndPr/>
          <w:sdtContent>
            <w:p w14:paraId="4D583716" w14:textId="77777777" w:rsidR="0037516D" w:rsidRDefault="003751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4624F4" w14:textId="77777777" w:rsidR="0037516D" w:rsidRDefault="0037516D" w:rsidP="00EE3C0F">
          <w:pPr>
            <w:pStyle w:val="Sidhuvud"/>
          </w:pPr>
        </w:p>
      </w:tc>
      <w:tc>
        <w:tcPr>
          <w:tcW w:w="1134" w:type="dxa"/>
        </w:tcPr>
        <w:p w14:paraId="3A0475F0" w14:textId="77777777" w:rsidR="0037516D" w:rsidRDefault="0037516D" w:rsidP="0094502D">
          <w:pPr>
            <w:pStyle w:val="Sidhuvud"/>
          </w:pPr>
        </w:p>
        <w:p w14:paraId="582D5519" w14:textId="77777777" w:rsidR="0037516D" w:rsidRPr="0094502D" w:rsidRDefault="0037516D" w:rsidP="00EC71A6">
          <w:pPr>
            <w:pStyle w:val="Sidhuvud"/>
          </w:pPr>
        </w:p>
      </w:tc>
    </w:tr>
    <w:tr w:rsidR="0037516D" w14:paraId="0BEA4E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5F9EC8DDEE4477924EC968222575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7914E4" w14:textId="77777777" w:rsidR="003A71C7" w:rsidRPr="003A71C7" w:rsidRDefault="003A71C7" w:rsidP="00340DE0">
              <w:pPr>
                <w:pStyle w:val="Sidhuvud"/>
                <w:rPr>
                  <w:b/>
                </w:rPr>
              </w:pPr>
              <w:r w:rsidRPr="003A71C7">
                <w:rPr>
                  <w:b/>
                </w:rPr>
                <w:t>Socialdepartementet</w:t>
              </w:r>
            </w:p>
            <w:p w14:paraId="6E23260C" w14:textId="77777777" w:rsidR="00A91350" w:rsidRDefault="003A71C7" w:rsidP="00340DE0">
              <w:pPr>
                <w:pStyle w:val="Sidhuvud"/>
              </w:pPr>
              <w:r w:rsidRPr="003A71C7">
                <w:t>Socialministern</w:t>
              </w:r>
            </w:p>
            <w:p w14:paraId="39FAC2D4" w14:textId="0572D0EE" w:rsidR="0037516D" w:rsidRPr="00340DE0" w:rsidRDefault="003751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43EA9C8B1F475DB6A8B9B014A07A58"/>
          </w:placeholder>
          <w:dataBinding w:prefixMappings="xmlns:ns0='http://lp/documentinfo/RK' " w:xpath="/ns0:DocumentInfo[1]/ns0:BaseInfo[1]/ns0:Recipient[1]" w:storeItemID="{F04F8365-3FCC-4EA1-9C42-B553F14026EB}"/>
          <w:text w:multiLine="1"/>
        </w:sdtPr>
        <w:sdtEndPr/>
        <w:sdtContent>
          <w:tc>
            <w:tcPr>
              <w:tcW w:w="3170" w:type="dxa"/>
            </w:tcPr>
            <w:p w14:paraId="6411108A" w14:textId="77777777" w:rsidR="0037516D" w:rsidRDefault="003A71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B46096" w14:textId="77777777" w:rsidR="0037516D" w:rsidRDefault="0037516D" w:rsidP="003E6020">
          <w:pPr>
            <w:pStyle w:val="Sidhuvud"/>
          </w:pPr>
        </w:p>
      </w:tc>
    </w:tr>
  </w:tbl>
  <w:p w14:paraId="36C905E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3B2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85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F38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16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1C7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38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06E2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1AB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3D"/>
    <w:rsid w:val="008B7BEB"/>
    <w:rsid w:val="008C02B8"/>
    <w:rsid w:val="008C29A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E69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CD8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35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B8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AC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C9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0F5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F5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BED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DC6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5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C64A5B"/>
  <w15:docId w15:val="{0B3B5FE1-0513-4D5B-8968-CBE8BA6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10249C59FB4BD688924156EF3C5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3B086-06D6-49A7-BB0C-5E1E3DBEFA97}"/>
      </w:docPartPr>
      <w:docPartBody>
        <w:p w:rsidR="00AA1134" w:rsidRDefault="002E22A2" w:rsidP="002E22A2">
          <w:pPr>
            <w:pStyle w:val="4710249C59FB4BD688924156EF3C59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71B4C3ABCA4F91AEBD860C3E25A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37CC6-C2D9-4C79-A4A2-EC3C350F5D4B}"/>
      </w:docPartPr>
      <w:docPartBody>
        <w:p w:rsidR="00AA1134" w:rsidRDefault="002E22A2" w:rsidP="002E22A2">
          <w:pPr>
            <w:pStyle w:val="D771B4C3ABCA4F91AEBD860C3E25A5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5F9EC8DDEE4477924EC96822257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AD148-B443-4E60-908A-626AFC1FF635}"/>
      </w:docPartPr>
      <w:docPartBody>
        <w:p w:rsidR="00AA1134" w:rsidRDefault="002E22A2" w:rsidP="002E22A2">
          <w:pPr>
            <w:pStyle w:val="3A5F9EC8DDEE4477924EC968222575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3EA9C8B1F475DB6A8B9B014A07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B0510-0662-41A3-8DB5-9954B34269F1}"/>
      </w:docPartPr>
      <w:docPartBody>
        <w:p w:rsidR="00AA1134" w:rsidRDefault="002E22A2" w:rsidP="002E22A2">
          <w:pPr>
            <w:pStyle w:val="E143EA9C8B1F475DB6A8B9B014A07A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7C03879DD7435F8408217E291E2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4B942-BCAC-4987-A9C9-34D4C658C6C9}"/>
      </w:docPartPr>
      <w:docPartBody>
        <w:p w:rsidR="00AA1134" w:rsidRDefault="002E22A2" w:rsidP="002E22A2">
          <w:pPr>
            <w:pStyle w:val="A47C03879DD7435F8408217E291E24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A2"/>
    <w:rsid w:val="002E22A2"/>
    <w:rsid w:val="00A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C8847580F247EE818AB9407586400A">
    <w:name w:val="D9C8847580F247EE818AB9407586400A"/>
    <w:rsid w:val="002E22A2"/>
  </w:style>
  <w:style w:type="character" w:styleId="Platshllartext">
    <w:name w:val="Placeholder Text"/>
    <w:basedOn w:val="Standardstycketeckensnitt"/>
    <w:uiPriority w:val="99"/>
    <w:semiHidden/>
    <w:rsid w:val="002E22A2"/>
    <w:rPr>
      <w:noProof w:val="0"/>
      <w:color w:val="808080"/>
    </w:rPr>
  </w:style>
  <w:style w:type="paragraph" w:customStyle="1" w:styleId="6293948A0CAC42D7AAAAC0EF43328C1D">
    <w:name w:val="6293948A0CAC42D7AAAAC0EF43328C1D"/>
    <w:rsid w:val="002E22A2"/>
  </w:style>
  <w:style w:type="paragraph" w:customStyle="1" w:styleId="455F14340AAF4B34B10562A2B9B52DCF">
    <w:name w:val="455F14340AAF4B34B10562A2B9B52DCF"/>
    <w:rsid w:val="002E22A2"/>
  </w:style>
  <w:style w:type="paragraph" w:customStyle="1" w:styleId="1113E37135BA4B62AA95EC23C99D4419">
    <w:name w:val="1113E37135BA4B62AA95EC23C99D4419"/>
    <w:rsid w:val="002E22A2"/>
  </w:style>
  <w:style w:type="paragraph" w:customStyle="1" w:styleId="4710249C59FB4BD688924156EF3C5983">
    <w:name w:val="4710249C59FB4BD688924156EF3C5983"/>
    <w:rsid w:val="002E22A2"/>
  </w:style>
  <w:style w:type="paragraph" w:customStyle="1" w:styleId="D771B4C3ABCA4F91AEBD860C3E25A5BB">
    <w:name w:val="D771B4C3ABCA4F91AEBD860C3E25A5BB"/>
    <w:rsid w:val="002E22A2"/>
  </w:style>
  <w:style w:type="paragraph" w:customStyle="1" w:styleId="87D2B2B917DD460F937641261A98827E">
    <w:name w:val="87D2B2B917DD460F937641261A98827E"/>
    <w:rsid w:val="002E22A2"/>
  </w:style>
  <w:style w:type="paragraph" w:customStyle="1" w:styleId="94B808E491214C888170ED9C6C274859">
    <w:name w:val="94B808E491214C888170ED9C6C274859"/>
    <w:rsid w:val="002E22A2"/>
  </w:style>
  <w:style w:type="paragraph" w:customStyle="1" w:styleId="BE86196BA5EB434CA90E575942430BC0">
    <w:name w:val="BE86196BA5EB434CA90E575942430BC0"/>
    <w:rsid w:val="002E22A2"/>
  </w:style>
  <w:style w:type="paragraph" w:customStyle="1" w:styleId="3A5F9EC8DDEE4477924EC968222575EC">
    <w:name w:val="3A5F9EC8DDEE4477924EC968222575EC"/>
    <w:rsid w:val="002E22A2"/>
  </w:style>
  <w:style w:type="paragraph" w:customStyle="1" w:styleId="E143EA9C8B1F475DB6A8B9B014A07A58">
    <w:name w:val="E143EA9C8B1F475DB6A8B9B014A07A58"/>
    <w:rsid w:val="002E22A2"/>
  </w:style>
  <w:style w:type="paragraph" w:customStyle="1" w:styleId="B938D7CA44BC4D428B4A02123FB8EF58">
    <w:name w:val="B938D7CA44BC4D428B4A02123FB8EF58"/>
    <w:rsid w:val="002E22A2"/>
  </w:style>
  <w:style w:type="paragraph" w:customStyle="1" w:styleId="78B4AFED60D74D189D8C24F3CB064E3F">
    <w:name w:val="78B4AFED60D74D189D8C24F3CB064E3F"/>
    <w:rsid w:val="002E22A2"/>
  </w:style>
  <w:style w:type="paragraph" w:customStyle="1" w:styleId="A2F272A0A2684AABB78A0D17061E4BAE">
    <w:name w:val="A2F272A0A2684AABB78A0D17061E4BAE"/>
    <w:rsid w:val="002E22A2"/>
  </w:style>
  <w:style w:type="paragraph" w:customStyle="1" w:styleId="79FCE0D0D4B048AA94E4874913554058">
    <w:name w:val="79FCE0D0D4B048AA94E4874913554058"/>
    <w:rsid w:val="002E22A2"/>
  </w:style>
  <w:style w:type="paragraph" w:customStyle="1" w:styleId="9AC7D7DF8EB54E4ABF8B369768D20BC6">
    <w:name w:val="9AC7D7DF8EB54E4ABF8B369768D20BC6"/>
    <w:rsid w:val="002E22A2"/>
  </w:style>
  <w:style w:type="paragraph" w:customStyle="1" w:styleId="A47C03879DD7435F8408217E291E241F">
    <w:name w:val="A47C03879DD7435F8408217E291E241F"/>
    <w:rsid w:val="002E22A2"/>
  </w:style>
  <w:style w:type="paragraph" w:customStyle="1" w:styleId="A6A3DF934383422AA8C4E6CBA8586421">
    <w:name w:val="A6A3DF934383422AA8C4E6CBA8586421"/>
    <w:rsid w:val="002E2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51ab2ecf-0240-4c8b-bb55-bb4b1367ea92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PANP3H6M3MHX-1495422866-3521</_dlc_DocId>
    <_dlc_DocIdUrl xmlns="a68c6c55-4fbb-48c7-bd04-03a904b43046">
      <Url>https://dhs.sp.regeringskansliet.se/dep/s/FS_fragor/_layouts/15/DocIdRedir.aspx?ID=PANP3H6M3MHX-1495422866-3521</Url>
      <Description>PANP3H6M3MHX-1495422866-3521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S2020/04329/FS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S2020/04329/FS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88B9-FD6E-41D7-8760-1816020DDA8B}"/>
</file>

<file path=customXml/itemProps2.xml><?xml version="1.0" encoding="utf-8"?>
<ds:datastoreItem xmlns:ds="http://schemas.openxmlformats.org/officeDocument/2006/customXml" ds:itemID="{DE9CAF52-655B-4120-8E15-7DB7180C2BA6}"/>
</file>

<file path=customXml/itemProps3.xml><?xml version="1.0" encoding="utf-8"?>
<ds:datastoreItem xmlns:ds="http://schemas.openxmlformats.org/officeDocument/2006/customXml" ds:itemID="{53B6ECC9-5132-4376-8E75-46A57E15F8A5}"/>
</file>

<file path=customXml/itemProps4.xml><?xml version="1.0" encoding="utf-8"?>
<ds:datastoreItem xmlns:ds="http://schemas.openxmlformats.org/officeDocument/2006/customXml" ds:itemID="{2EB57144-79CE-4C1B-A2CA-871142020E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9CAF52-655B-4120-8E15-7DB7180C2BA6}">
  <ds:schemaRefs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60e4c83-59ce-4420-a61e-371951efc959"/>
    <ds:schemaRef ds:uri="a68c6c55-4fbb-48c7-bd04-03a904b4304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04F8365-3FCC-4EA1-9C42-B553F14026E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04F8365-3FCC-4EA1-9C42-B553F14026EB}"/>
</file>

<file path=customXml/itemProps8.xml><?xml version="1.0" encoding="utf-8"?>
<ds:datastoreItem xmlns:ds="http://schemas.openxmlformats.org/officeDocument/2006/customXml" ds:itemID="{12FEF233-B3B8-4B06-A60F-A7C4A145E4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1346 Ansvaret som statsråd.docx</dc:title>
  <dc:subject/>
  <dc:creator>Jenni Lundh</dc:creator>
  <cp:keywords/>
  <dc:description/>
  <cp:lastModifiedBy>Jenni Lundh</cp:lastModifiedBy>
  <cp:revision>5</cp:revision>
  <dcterms:created xsi:type="dcterms:W3CDTF">2020-05-14T09:33:00Z</dcterms:created>
  <dcterms:modified xsi:type="dcterms:W3CDTF">2020-05-15T13:11:00Z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d67dfb9e-d969-49af-bfa9-96d863c89a94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