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D9E8F5" w14:textId="5DA44A2A" w:rsidR="001E6ACB" w:rsidRDefault="001E6ACB" w:rsidP="00FF5C36">
      <w:pPr>
        <w:pStyle w:val="Rubrik"/>
      </w:pPr>
      <w:bookmarkStart w:id="0" w:name="Start"/>
      <w:bookmarkEnd w:id="0"/>
      <w:r>
        <w:t>Svar på fråga 2019/20:475 av Anders Hansson (M)</w:t>
      </w:r>
      <w:r>
        <w:br/>
      </w:r>
      <w:r w:rsidRPr="001E6ACB">
        <w:t>Lokaliseringsprincipen inom bredbandsutbyggnad</w:t>
      </w:r>
    </w:p>
    <w:p w14:paraId="63CAB77F" w14:textId="64A8445E" w:rsidR="001E6ACB" w:rsidRDefault="001E6ACB" w:rsidP="001E6ACB">
      <w:pPr>
        <w:pStyle w:val="Brdtext"/>
      </w:pPr>
      <w:r>
        <w:t xml:space="preserve">Anders Hansson har frågat mig om jag är beredd att vidta åtgärder för en förändring av lokaliseringsprincipen i syfte att undanröja </w:t>
      </w:r>
      <w:r w:rsidR="00990499">
        <w:t>denna som ett hinder mot bredbandsutbyggnad.</w:t>
      </w:r>
    </w:p>
    <w:p w14:paraId="12EB486C" w14:textId="3460F3D4" w:rsidR="008468FA" w:rsidRDefault="001E6ACB" w:rsidP="00956934">
      <w:pPr>
        <w:pStyle w:val="Brdtext"/>
      </w:pPr>
      <w:r>
        <w:t>Regeringen</w:t>
      </w:r>
      <w:r w:rsidR="00F91046">
        <w:t xml:space="preserve"> har </w:t>
      </w:r>
      <w:r w:rsidR="00956934">
        <w:t>ambitiösa</w:t>
      </w:r>
      <w:r w:rsidR="00F91046">
        <w:t xml:space="preserve"> målsättningar för </w:t>
      </w:r>
      <w:r w:rsidR="008A5276">
        <w:t xml:space="preserve">bredbandsutbyggnaden vilket följer av bredbandsstrategin och Januariavtalet. </w:t>
      </w:r>
      <w:r w:rsidR="002464FB" w:rsidRPr="002464FB">
        <w:t>Utbyggnaden av bredband fortgår i Sverige och utgångspunkten är att målet att 95 procent av alla hushåll och företag bör ha tillgång till bredband om minst 100 Mbit/s ska nås så snart som möjligt. Regeringen fortsätter även arbeta för att nå målet att 98 procent senast år 2025 bör ha tillgång till bredband om minst 1 Gbit/s i hemmet och på arbetet. Post- och telestyrelsens (PTS) senaste kartläggning visar att ca 81 procent av alla hushåll och företag i Sverige hade tillgång till bredband om minst 100 Mbit/s den 1 oktober 2018. Det är en ökning med ca 4,2 procentenheter från samma tidpunkt året innan. Utanför tätort och småort är ökningstakten högre än i landet totalt.</w:t>
      </w:r>
      <w:r w:rsidR="008468FA">
        <w:t xml:space="preserve"> </w:t>
      </w:r>
    </w:p>
    <w:p w14:paraId="477EBAFB" w14:textId="4770AB9C" w:rsidR="00E56DE9" w:rsidRDefault="00846297" w:rsidP="00956934">
      <w:pPr>
        <w:pStyle w:val="Brdtext"/>
      </w:pPr>
      <w:r w:rsidRPr="008468FA">
        <w:t>För att bredbandmål</w:t>
      </w:r>
      <w:r>
        <w:t>en</w:t>
      </w:r>
      <w:r w:rsidRPr="008468FA">
        <w:t xml:space="preserve"> ska nås krävs insatser från både privata och offentliga aktörer. Regeringen kommer därför att verka för att den positiva utvecklingen för bredbandsutbyggnad fortsätter och fokuserar på aktiviteter inom de områden som bredbandsstrategin pekar ut.</w:t>
      </w:r>
    </w:p>
    <w:p w14:paraId="0B6D02CA" w14:textId="5F1325CB" w:rsidR="00390728" w:rsidRDefault="00B213F3" w:rsidP="008468FA">
      <w:pPr>
        <w:pStyle w:val="Brdtext"/>
      </w:pPr>
      <w:r>
        <w:t>Enligt PTS rapport om uppföljning av regeringens bredbandsstrategi 2019 uppgick d</w:t>
      </w:r>
      <w:r w:rsidR="00390728" w:rsidRPr="00390728">
        <w:t xml:space="preserve">e sammanlagda investeringarna i </w:t>
      </w:r>
      <w:r w:rsidR="008E4405">
        <w:t>bredbandsinfrastruktur</w:t>
      </w:r>
      <w:r w:rsidR="00E71354">
        <w:t xml:space="preserve"> (</w:t>
      </w:r>
      <w:r w:rsidR="00390728" w:rsidRPr="00390728">
        <w:t>fasta nät</w:t>
      </w:r>
      <w:r w:rsidR="00E71354">
        <w:t>)</w:t>
      </w:r>
      <w:r w:rsidR="00390728" w:rsidRPr="00390728">
        <w:t xml:space="preserve"> </w:t>
      </w:r>
      <w:r w:rsidR="00390728">
        <w:t xml:space="preserve">till ca </w:t>
      </w:r>
      <w:r w:rsidR="00390728" w:rsidRPr="00390728">
        <w:t>1</w:t>
      </w:r>
      <w:r w:rsidR="008E4405">
        <w:t>0</w:t>
      </w:r>
      <w:r w:rsidR="00390728" w:rsidRPr="00390728">
        <w:t>,</w:t>
      </w:r>
      <w:r w:rsidR="008E4405">
        <w:t>88</w:t>
      </w:r>
      <w:r w:rsidR="00390728">
        <w:t xml:space="preserve"> </w:t>
      </w:r>
      <w:r w:rsidR="00390728" w:rsidRPr="00390728">
        <w:t>miljarder kronor</w:t>
      </w:r>
      <w:r w:rsidR="00390728">
        <w:t xml:space="preserve"> </w:t>
      </w:r>
      <w:r w:rsidR="00390728" w:rsidRPr="00390728">
        <w:t>under 2018</w:t>
      </w:r>
      <w:r w:rsidR="00F6666E">
        <w:t>, varav s</w:t>
      </w:r>
      <w:r w:rsidR="00B97179" w:rsidRPr="00B97179">
        <w:t>tadsnäten</w:t>
      </w:r>
      <w:r w:rsidR="00E71354">
        <w:t xml:space="preserve">s andel i dessa investeringar var ca 42 procent, </w:t>
      </w:r>
      <w:r w:rsidR="00B97179" w:rsidRPr="00B97179">
        <w:t>ca 4,56 miljarder</w:t>
      </w:r>
      <w:r w:rsidR="00990499">
        <w:t xml:space="preserve"> kronor</w:t>
      </w:r>
      <w:r w:rsidR="00B97179" w:rsidRPr="00B97179">
        <w:t>.</w:t>
      </w:r>
      <w:r w:rsidR="00E776D3">
        <w:t xml:space="preserve"> </w:t>
      </w:r>
      <w:r w:rsidR="00E776D3" w:rsidRPr="00E776D3">
        <w:t xml:space="preserve">De allra flesta </w:t>
      </w:r>
      <w:r w:rsidR="00E776D3" w:rsidRPr="00E776D3">
        <w:lastRenderedPageBreak/>
        <w:t>stadsnät är kommunägda,</w:t>
      </w:r>
      <w:r w:rsidR="00C91850">
        <w:t xml:space="preserve"> </w:t>
      </w:r>
      <w:r w:rsidR="00E776D3" w:rsidRPr="00E776D3">
        <w:t xml:space="preserve">men </w:t>
      </w:r>
      <w:r w:rsidR="00C91850">
        <w:t xml:space="preserve">det finns även </w:t>
      </w:r>
      <w:r w:rsidR="00E776D3" w:rsidRPr="00E776D3">
        <w:t>privat</w:t>
      </w:r>
      <w:r w:rsidR="00C91850">
        <w:t xml:space="preserve">ägda aktörer liksom en </w:t>
      </w:r>
      <w:r w:rsidR="00E776D3" w:rsidRPr="00E776D3">
        <w:t>kombination av privat</w:t>
      </w:r>
      <w:r w:rsidR="00C91850">
        <w:t>-</w:t>
      </w:r>
      <w:r w:rsidR="00E776D3" w:rsidRPr="00E776D3">
        <w:t xml:space="preserve"> och offentligt äg</w:t>
      </w:r>
      <w:r w:rsidR="00C91850">
        <w:t>da stadsnät</w:t>
      </w:r>
      <w:r w:rsidR="00E776D3" w:rsidRPr="00E776D3">
        <w:t>.</w:t>
      </w:r>
    </w:p>
    <w:p w14:paraId="668EE3F6" w14:textId="78744067" w:rsidR="00846297" w:rsidRDefault="00846297" w:rsidP="008468FA">
      <w:pPr>
        <w:pStyle w:val="Brdtext"/>
      </w:pPr>
      <w:r w:rsidRPr="00846297">
        <w:t xml:space="preserve">Som komplement till de stora investeringar som görs av marknadens aktörer har regeringen satsat </w:t>
      </w:r>
      <w:r>
        <w:t xml:space="preserve">ca </w:t>
      </w:r>
      <w:r w:rsidRPr="00846297">
        <w:t>4,</w:t>
      </w:r>
      <w:r w:rsidR="006768BC">
        <w:t>4</w:t>
      </w:r>
      <w:r w:rsidRPr="00846297">
        <w:t>5 miljarder kronor i stöd till bredbandsutbyggnad i gles- och landsbygd inom ramen för landsbygdsprogrammet</w:t>
      </w:r>
      <w:r w:rsidR="00D82E7D">
        <w:t xml:space="preserve"> 2014</w:t>
      </w:r>
      <w:r w:rsidR="00990499">
        <w:t>–</w:t>
      </w:r>
      <w:r w:rsidR="00D82E7D">
        <w:t>2020</w:t>
      </w:r>
      <w:r w:rsidRPr="00846297">
        <w:t xml:space="preserve">. Utöver det har regeringen även möjliggjort bredbandssatsningar på </w:t>
      </w:r>
      <w:r>
        <w:t xml:space="preserve">ca </w:t>
      </w:r>
      <w:r w:rsidRPr="00846297">
        <w:t>1,2 miljarder kronor inom ramen för regionalfondsprogrammen i de norra delarna av landet. Till och med år 20</w:t>
      </w:r>
      <w:r>
        <w:t>20</w:t>
      </w:r>
      <w:r w:rsidRPr="00846297">
        <w:t xml:space="preserve"> satsar regeringen också årligen 21 miljoner kronor på regionala bredbandskoordinatorer som ett sätt att främja och underlätta</w:t>
      </w:r>
      <w:r w:rsidR="00CC152D">
        <w:t xml:space="preserve"> </w:t>
      </w:r>
      <w:r w:rsidRPr="00846297">
        <w:t>utbyggnaden för både offentliga och privata aktörer.</w:t>
      </w:r>
    </w:p>
    <w:p w14:paraId="6AE1FC1A" w14:textId="543DB889" w:rsidR="00846297" w:rsidRDefault="00846297" w:rsidP="008468FA">
      <w:pPr>
        <w:pStyle w:val="Brdtext"/>
      </w:pPr>
      <w:r w:rsidRPr="00846297">
        <w:t xml:space="preserve">Därtill </w:t>
      </w:r>
      <w:r w:rsidR="008B6FC1">
        <w:t>föreslår</w:t>
      </w:r>
      <w:r w:rsidRPr="00846297">
        <w:t xml:space="preserve"> regeringen i prop. 2019/20:1 (budgetpropositionen 2020) </w:t>
      </w:r>
      <w:r w:rsidR="008B6FC1">
        <w:t xml:space="preserve">en satsning om </w:t>
      </w:r>
      <w:r w:rsidRPr="00846297">
        <w:t>totalt 650 miljoner kronor 2020</w:t>
      </w:r>
      <w:r w:rsidR="00990499">
        <w:t>–</w:t>
      </w:r>
      <w:r w:rsidRPr="00846297">
        <w:t>2022 på stöd för bredbandsutbyggnad. Regeringen har uppdragit åt PTS att under 2019 konkretisera hur framtida stödinsatser på bredbandsområdet skulle kunna utformas på ett effektivt sätt (I2019/01961/D och I2019/01884/SVS). PTS ska rapportera uppdraget till regeringen i mitten av januari 2020.</w:t>
      </w:r>
    </w:p>
    <w:p w14:paraId="240A82E8" w14:textId="4C5D42F7" w:rsidR="00504F74" w:rsidRDefault="00504F74" w:rsidP="00BB69BA">
      <w:pPr>
        <w:pStyle w:val="Brdtext"/>
      </w:pPr>
      <w:r>
        <w:t xml:space="preserve">Sveriges kommuner har flera viktiga roller i arbetet med att nå bredbandsmålen. </w:t>
      </w:r>
      <w:r w:rsidR="00B00CFC">
        <w:t>Regering</w:t>
      </w:r>
      <w:r w:rsidR="008C1FE9">
        <w:t xml:space="preserve"> och riksdag</w:t>
      </w:r>
      <w:r w:rsidR="00B00CFC">
        <w:t xml:space="preserve"> har även möjliggjort att kommuner, s</w:t>
      </w:r>
      <w:r w:rsidR="00824A84" w:rsidRPr="00824A84">
        <w:t>edan den 1 juli 2018</w:t>
      </w:r>
      <w:r w:rsidR="00B00CFC">
        <w:t>,</w:t>
      </w:r>
      <w:r w:rsidR="00824A84" w:rsidRPr="00824A84">
        <w:t xml:space="preserve"> har en generell möjlighet till avtalssamverkan. På bredbandsområdet innebär detta bl.a. en möjlighet för kommuner att inom ramen för den allmänna kompetensen avtala med varandra i frågor om sådan bredbandsverksamhet som bedöms vara kompetensenlig oaktat lokaliseringsprincipen.</w:t>
      </w:r>
      <w:r>
        <w:t xml:space="preserve"> </w:t>
      </w:r>
      <w:r w:rsidR="00BB69BA">
        <w:t xml:space="preserve">Sveriges </w:t>
      </w:r>
      <w:r w:rsidR="00016D13">
        <w:t>K</w:t>
      </w:r>
      <w:r w:rsidR="00BB69BA">
        <w:t xml:space="preserve">ommuner och </w:t>
      </w:r>
      <w:r w:rsidR="00016D13">
        <w:t>L</w:t>
      </w:r>
      <w:r w:rsidR="00BB69BA">
        <w:t xml:space="preserve">andsting </w:t>
      </w:r>
      <w:r w:rsidR="00016D13">
        <w:t xml:space="preserve">(numera Sveriges Kommuner och Regioner) </w:t>
      </w:r>
      <w:r w:rsidR="00BB69BA">
        <w:t xml:space="preserve">har </w:t>
      </w:r>
      <w:r w:rsidR="009E1E2F">
        <w:t xml:space="preserve">även </w:t>
      </w:r>
      <w:r w:rsidR="00BB69BA">
        <w:t>i början av november till regeringen lämnat en hemställan om undantag från lokaliseringsprincipen för kommunal bredbandsverksamhet (I2019/02924/D).</w:t>
      </w:r>
      <w:r>
        <w:t xml:space="preserve"> Hemställan analyseras av regeringskansliet</w:t>
      </w:r>
      <w:r w:rsidR="009E1E2F">
        <w:t>. J</w:t>
      </w:r>
      <w:r w:rsidR="00BB69BA">
        <w:t xml:space="preserve">ag </w:t>
      </w:r>
      <w:r w:rsidR="009E1E2F">
        <w:t xml:space="preserve">kan </w:t>
      </w:r>
      <w:r w:rsidR="00BB69BA">
        <w:t>i dagsläget inte</w:t>
      </w:r>
      <w:r w:rsidR="000831C7">
        <w:t xml:space="preserve"> </w:t>
      </w:r>
      <w:r w:rsidR="00BB69BA">
        <w:t>uttala mig om eventuella</w:t>
      </w:r>
      <w:r w:rsidR="00297B00">
        <w:t xml:space="preserve"> beslut </w:t>
      </w:r>
      <w:r w:rsidR="00BB69BA">
        <w:t>till följd av denna hemställan</w:t>
      </w:r>
      <w:r w:rsidR="009E1E2F">
        <w:t xml:space="preserve">, men </w:t>
      </w:r>
      <w:r w:rsidR="000831C7">
        <w:t xml:space="preserve">jag </w:t>
      </w:r>
      <w:r w:rsidR="00FF7F76">
        <w:t xml:space="preserve">är </w:t>
      </w:r>
      <w:r>
        <w:rPr>
          <w:rFonts w:eastAsia="Times New Roman"/>
        </w:rPr>
        <w:t>öpp</w:t>
      </w:r>
      <w:r w:rsidR="000831C7">
        <w:rPr>
          <w:rFonts w:eastAsia="Times New Roman"/>
        </w:rPr>
        <w:t xml:space="preserve">en </w:t>
      </w:r>
      <w:r>
        <w:rPr>
          <w:rFonts w:eastAsia="Times New Roman"/>
        </w:rPr>
        <w:t xml:space="preserve">för att se över </w:t>
      </w:r>
      <w:r w:rsidR="000831C7">
        <w:rPr>
          <w:rFonts w:eastAsia="Times New Roman"/>
        </w:rPr>
        <w:t xml:space="preserve">om det finns behov av </w:t>
      </w:r>
      <w:r>
        <w:rPr>
          <w:rFonts w:eastAsia="Times New Roman"/>
        </w:rPr>
        <w:t>ytterligare åtgärder</w:t>
      </w:r>
      <w:r w:rsidR="000831C7">
        <w:rPr>
          <w:rFonts w:eastAsia="Times New Roman"/>
        </w:rPr>
        <w:t xml:space="preserve"> i syfte att främja möjligheten att nå bredbandsmålen. </w:t>
      </w:r>
      <w:r>
        <w:rPr>
          <w:rFonts w:eastAsia="Times New Roman"/>
        </w:rPr>
        <w:t> </w:t>
      </w:r>
    </w:p>
    <w:p w14:paraId="0FF7B0AF" w14:textId="3CD56730" w:rsidR="001E6ACB" w:rsidRDefault="001E6ACB" w:rsidP="00FF5C36">
      <w:pPr>
        <w:pStyle w:val="Brdtext"/>
      </w:pPr>
      <w:bookmarkStart w:id="1" w:name="_GoBack"/>
      <w:bookmarkEnd w:id="1"/>
      <w:r>
        <w:t xml:space="preserve">Stockholm den </w:t>
      </w:r>
      <w:sdt>
        <w:sdtPr>
          <w:id w:val="-1225218591"/>
          <w:placeholder>
            <w:docPart w:val="F80E36DEABB8401382E539000BAFED82"/>
          </w:placeholder>
          <w:dataBinding w:prefixMappings="xmlns:ns0='http://lp/documentinfo/RK' " w:xpath="/ns0:DocumentInfo[1]/ns0:BaseInfo[1]/ns0:HeaderDate[1]" w:storeItemID="{A1435BAE-6B65-48CA-B9E0-D52DE33E1621}"/>
          <w:date w:fullDate="2019-12-02T00:00:00Z">
            <w:dateFormat w:val="d MMMM yyyy"/>
            <w:lid w:val="sv-SE"/>
            <w:storeMappedDataAs w:val="dateTime"/>
            <w:calendar w:val="gregorian"/>
          </w:date>
        </w:sdtPr>
        <w:sdtEndPr/>
        <w:sdtContent>
          <w:r w:rsidR="00E5246F">
            <w:t>2 december 2019</w:t>
          </w:r>
        </w:sdtContent>
      </w:sdt>
    </w:p>
    <w:p w14:paraId="7830963F" w14:textId="77777777" w:rsidR="00990499" w:rsidRDefault="00990499" w:rsidP="00FF5C36">
      <w:pPr>
        <w:pStyle w:val="Brdtext"/>
      </w:pPr>
    </w:p>
    <w:p w14:paraId="7DCD1B08" w14:textId="2022F57E" w:rsidR="001E6ACB" w:rsidRDefault="001E6ACB" w:rsidP="00FF5C36">
      <w:pPr>
        <w:pStyle w:val="Brdtext"/>
      </w:pPr>
      <w:r>
        <w:t>Anders Ygeman</w:t>
      </w:r>
    </w:p>
    <w:sectPr w:rsidR="001E6ACB" w:rsidSect="001E6ACB">
      <w:footerReference w:type="default" r:id="rId15"/>
      <w:headerReference w:type="first" r:id="rId16"/>
      <w:footerReference w:type="first" r:id="rId17"/>
      <w:pgSz w:w="11907" w:h="16839"/>
      <w:pgMar w:top="2041" w:right="1985" w:bottom="2098" w:left="2466" w:header="340" w:footer="6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887AEF" w14:textId="77777777" w:rsidR="002A2F9D" w:rsidRDefault="002A2F9D" w:rsidP="001E6ACB">
      <w:pPr>
        <w:spacing w:after="0" w:line="240" w:lineRule="auto"/>
      </w:pPr>
      <w:r>
        <w:separator/>
      </w:r>
    </w:p>
  </w:endnote>
  <w:endnote w:type="continuationSeparator" w:id="0">
    <w:p w14:paraId="3BED2D87" w14:textId="77777777" w:rsidR="002A2F9D" w:rsidRDefault="002A2F9D" w:rsidP="001E6ACB">
      <w:pPr>
        <w:spacing w:after="0" w:line="240" w:lineRule="auto"/>
      </w:pPr>
      <w:r>
        <w:continuationSeparator/>
      </w:r>
    </w:p>
  </w:endnote>
  <w:endnote w:type="continuationNotice" w:id="1">
    <w:p w14:paraId="720AC122" w14:textId="77777777" w:rsidR="002A2F9D" w:rsidRDefault="002A2F9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2A2F9D" w:rsidRPr="00347E11" w14:paraId="7248E6D4" w14:textId="77777777" w:rsidTr="00FF5C36">
      <w:trPr>
        <w:trHeight w:val="227"/>
        <w:jc w:val="right"/>
      </w:trPr>
      <w:tc>
        <w:tcPr>
          <w:tcW w:w="708" w:type="dxa"/>
          <w:vAlign w:val="bottom"/>
        </w:tcPr>
        <w:p w14:paraId="59BE3D77" w14:textId="77777777" w:rsidR="002A2F9D" w:rsidRPr="00B62610" w:rsidRDefault="002A2F9D" w:rsidP="001E6ACB">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rPr>
            <w:t>0</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rPr>
            <w:t>1</w:t>
          </w:r>
          <w:r>
            <w:rPr>
              <w:rStyle w:val="Sidnummer"/>
            </w:rPr>
            <w:fldChar w:fldCharType="end"/>
          </w:r>
          <w:r>
            <w:rPr>
              <w:rStyle w:val="Sidnummer"/>
            </w:rPr>
            <w:t>)</w:t>
          </w:r>
        </w:p>
      </w:tc>
    </w:tr>
    <w:tr w:rsidR="002A2F9D" w:rsidRPr="00347E11" w14:paraId="4428F98B" w14:textId="77777777" w:rsidTr="00FF5C36">
      <w:trPr>
        <w:trHeight w:val="850"/>
        <w:jc w:val="right"/>
      </w:trPr>
      <w:tc>
        <w:tcPr>
          <w:tcW w:w="708" w:type="dxa"/>
          <w:vAlign w:val="bottom"/>
        </w:tcPr>
        <w:p w14:paraId="71CC42BB" w14:textId="77777777" w:rsidR="002A2F9D" w:rsidRPr="00347E11" w:rsidRDefault="002A2F9D" w:rsidP="001E6ACB">
          <w:pPr>
            <w:pStyle w:val="Sidfot"/>
            <w:spacing w:line="276" w:lineRule="auto"/>
            <w:jc w:val="right"/>
          </w:pPr>
        </w:p>
      </w:tc>
    </w:tr>
  </w:tbl>
  <w:p w14:paraId="72FA1BD7" w14:textId="77777777" w:rsidR="002A2F9D" w:rsidRPr="005606BC" w:rsidRDefault="002A2F9D" w:rsidP="001E6ACB">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2A2F9D" w:rsidRPr="00347E11" w14:paraId="530977E2" w14:textId="77777777" w:rsidTr="00FF5C36">
      <w:trPr>
        <w:trHeight w:val="510"/>
      </w:trPr>
      <w:tc>
        <w:tcPr>
          <w:tcW w:w="8525" w:type="dxa"/>
          <w:gridSpan w:val="2"/>
          <w:vAlign w:val="bottom"/>
        </w:tcPr>
        <w:p w14:paraId="19184486" w14:textId="77777777" w:rsidR="002A2F9D" w:rsidRPr="00347E11" w:rsidRDefault="002A2F9D" w:rsidP="00FF5C36">
          <w:pPr>
            <w:pStyle w:val="Sidfot"/>
            <w:rPr>
              <w:sz w:val="8"/>
            </w:rPr>
          </w:pPr>
        </w:p>
      </w:tc>
    </w:tr>
    <w:tr w:rsidR="002A2F9D" w:rsidRPr="00EE3C0F" w14:paraId="57560CD3" w14:textId="77777777" w:rsidTr="00FF5C36">
      <w:trPr>
        <w:trHeight w:val="227"/>
      </w:trPr>
      <w:tc>
        <w:tcPr>
          <w:tcW w:w="4074" w:type="dxa"/>
        </w:tcPr>
        <w:p w14:paraId="2D490393" w14:textId="77777777" w:rsidR="002A2F9D" w:rsidRPr="00F53AEA" w:rsidRDefault="002A2F9D" w:rsidP="00FF5C36">
          <w:pPr>
            <w:pStyle w:val="Sidfot"/>
            <w:spacing w:line="276" w:lineRule="auto"/>
          </w:pPr>
        </w:p>
      </w:tc>
      <w:tc>
        <w:tcPr>
          <w:tcW w:w="4451" w:type="dxa"/>
        </w:tcPr>
        <w:p w14:paraId="651AFC83" w14:textId="77777777" w:rsidR="002A2F9D" w:rsidRPr="00F53AEA" w:rsidRDefault="002A2F9D" w:rsidP="00FF5C36">
          <w:pPr>
            <w:pStyle w:val="Sidfot"/>
            <w:spacing w:line="276" w:lineRule="auto"/>
          </w:pPr>
        </w:p>
      </w:tc>
    </w:tr>
  </w:tbl>
  <w:p w14:paraId="1B36CF53" w14:textId="77777777" w:rsidR="002A2F9D" w:rsidRPr="00EE3C0F" w:rsidRDefault="002A2F9D">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313FB3" w14:textId="77777777" w:rsidR="002A2F9D" w:rsidRDefault="002A2F9D" w:rsidP="001E6ACB">
      <w:pPr>
        <w:spacing w:after="0" w:line="240" w:lineRule="auto"/>
      </w:pPr>
      <w:r>
        <w:separator/>
      </w:r>
    </w:p>
  </w:footnote>
  <w:footnote w:type="continuationSeparator" w:id="0">
    <w:p w14:paraId="574D0952" w14:textId="77777777" w:rsidR="002A2F9D" w:rsidRDefault="002A2F9D" w:rsidP="001E6ACB">
      <w:pPr>
        <w:spacing w:after="0" w:line="240" w:lineRule="auto"/>
      </w:pPr>
      <w:r>
        <w:continuationSeparator/>
      </w:r>
    </w:p>
  </w:footnote>
  <w:footnote w:type="continuationNotice" w:id="1">
    <w:p w14:paraId="0B9B0089" w14:textId="77777777" w:rsidR="002A2F9D" w:rsidRDefault="002A2F9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2A2F9D" w14:paraId="1C0779D9" w14:textId="77777777" w:rsidTr="00FF5C36">
      <w:trPr>
        <w:trHeight w:val="227"/>
      </w:trPr>
      <w:tc>
        <w:tcPr>
          <w:tcW w:w="5534" w:type="dxa"/>
        </w:tcPr>
        <w:p w14:paraId="3FF96C7B" w14:textId="77777777" w:rsidR="002A2F9D" w:rsidRPr="007D73AB" w:rsidRDefault="002A2F9D">
          <w:pPr>
            <w:pStyle w:val="Sidhuvud"/>
          </w:pPr>
        </w:p>
      </w:tc>
      <w:tc>
        <w:tcPr>
          <w:tcW w:w="3170" w:type="dxa"/>
          <w:vAlign w:val="bottom"/>
        </w:tcPr>
        <w:p w14:paraId="5EC387BF" w14:textId="77777777" w:rsidR="002A2F9D" w:rsidRPr="007D73AB" w:rsidRDefault="002A2F9D" w:rsidP="00FF5C36">
          <w:pPr>
            <w:pStyle w:val="Sidhuvud"/>
          </w:pPr>
        </w:p>
      </w:tc>
      <w:tc>
        <w:tcPr>
          <w:tcW w:w="1134" w:type="dxa"/>
        </w:tcPr>
        <w:p w14:paraId="0E3B826E" w14:textId="77777777" w:rsidR="002A2F9D" w:rsidRDefault="002A2F9D" w:rsidP="00FF5C36">
          <w:pPr>
            <w:pStyle w:val="Sidhuvud"/>
          </w:pPr>
        </w:p>
      </w:tc>
    </w:tr>
    <w:tr w:rsidR="002A2F9D" w14:paraId="3C1BE6F0" w14:textId="77777777" w:rsidTr="00FF5C36">
      <w:trPr>
        <w:trHeight w:val="1928"/>
      </w:trPr>
      <w:tc>
        <w:tcPr>
          <w:tcW w:w="5534" w:type="dxa"/>
        </w:tcPr>
        <w:p w14:paraId="65DA4309" w14:textId="77777777" w:rsidR="002A2F9D" w:rsidRPr="00340DE0" w:rsidRDefault="002A2F9D" w:rsidP="00FF5C36">
          <w:pPr>
            <w:pStyle w:val="Sidhuvud"/>
          </w:pPr>
          <w:r>
            <w:rPr>
              <w:noProof/>
            </w:rPr>
            <w:drawing>
              <wp:inline distT="0" distB="0" distL="0" distR="0" wp14:anchorId="28C47C5C" wp14:editId="14E39603">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014A9BDF" w14:textId="77777777" w:rsidR="002A2F9D" w:rsidRPr="00710A6C" w:rsidRDefault="002A2F9D" w:rsidP="00FF5C36">
          <w:pPr>
            <w:pStyle w:val="Sidhuvud"/>
            <w:rPr>
              <w:b/>
            </w:rPr>
          </w:pPr>
        </w:p>
        <w:p w14:paraId="264A6732" w14:textId="77777777" w:rsidR="002A2F9D" w:rsidRDefault="002A2F9D" w:rsidP="00FF5C36">
          <w:pPr>
            <w:pStyle w:val="Sidhuvud"/>
          </w:pPr>
        </w:p>
        <w:p w14:paraId="0F65B0F3" w14:textId="77777777" w:rsidR="002A2F9D" w:rsidRDefault="002A2F9D" w:rsidP="00FF5C36">
          <w:pPr>
            <w:pStyle w:val="Sidhuvud"/>
          </w:pPr>
        </w:p>
        <w:p w14:paraId="4B4219B4" w14:textId="77777777" w:rsidR="002A2F9D" w:rsidRDefault="002A2F9D" w:rsidP="00FF5C36">
          <w:pPr>
            <w:pStyle w:val="Sidhuvud"/>
          </w:pPr>
        </w:p>
        <w:sdt>
          <w:sdtPr>
            <w:alias w:val="Dnr"/>
            <w:tag w:val="ccRKShow_Dnr"/>
            <w:id w:val="-829283628"/>
            <w:placeholder>
              <w:docPart w:val="B59E1B5B185848D9A60D17F22FDDE259"/>
            </w:placeholder>
            <w:dataBinding w:prefixMappings="xmlns:ns0='http://lp/documentinfo/RK' " w:xpath="/ns0:DocumentInfo[1]/ns0:BaseInfo[1]/ns0:Dnr[1]" w:storeItemID="{A1435BAE-6B65-48CA-B9E0-D52DE33E1621}"/>
            <w:text/>
          </w:sdtPr>
          <w:sdtEndPr/>
          <w:sdtContent>
            <w:p w14:paraId="41E0F228" w14:textId="77777777" w:rsidR="002A2F9D" w:rsidRDefault="002A2F9D" w:rsidP="00FF5C36">
              <w:pPr>
                <w:pStyle w:val="Sidhuvud"/>
              </w:pPr>
              <w:r w:rsidRPr="001E6ACB">
                <w:t>I2019/03127/D</w:t>
              </w:r>
            </w:p>
          </w:sdtContent>
        </w:sdt>
        <w:sdt>
          <w:sdtPr>
            <w:alias w:val="DocNumber"/>
            <w:tag w:val="DocNumber"/>
            <w:id w:val="1726028884"/>
            <w:placeholder>
              <w:docPart w:val="34D36437CC0244A68FE0196118555202"/>
            </w:placeholder>
            <w:showingPlcHdr/>
            <w:dataBinding w:prefixMappings="xmlns:ns0='http://lp/documentinfo/RK' " w:xpath="/ns0:DocumentInfo[1]/ns0:BaseInfo[1]/ns0:DocNumber[1]" w:storeItemID="{A1435BAE-6B65-48CA-B9E0-D52DE33E1621}"/>
            <w:text/>
          </w:sdtPr>
          <w:sdtEndPr/>
          <w:sdtContent>
            <w:p w14:paraId="6DB6CFEE" w14:textId="77777777" w:rsidR="002A2F9D" w:rsidRDefault="002A2F9D" w:rsidP="00FF5C36">
              <w:pPr>
                <w:pStyle w:val="Sidhuvud"/>
              </w:pPr>
              <w:r>
                <w:rPr>
                  <w:rStyle w:val="Platshllartext"/>
                </w:rPr>
                <w:t xml:space="preserve"> </w:t>
              </w:r>
            </w:p>
          </w:sdtContent>
        </w:sdt>
        <w:p w14:paraId="1953D0C7" w14:textId="77777777" w:rsidR="002A2F9D" w:rsidRDefault="002A2F9D" w:rsidP="00FF5C36">
          <w:pPr>
            <w:pStyle w:val="Sidhuvud"/>
          </w:pPr>
        </w:p>
      </w:tc>
      <w:tc>
        <w:tcPr>
          <w:tcW w:w="1134" w:type="dxa"/>
        </w:tcPr>
        <w:p w14:paraId="3F7D2AC0" w14:textId="77777777" w:rsidR="002A2F9D" w:rsidRDefault="002A2F9D" w:rsidP="00FF5C36">
          <w:pPr>
            <w:pStyle w:val="Sidhuvud"/>
          </w:pPr>
        </w:p>
        <w:p w14:paraId="3FDDD407" w14:textId="77777777" w:rsidR="002A2F9D" w:rsidRPr="0094502D" w:rsidRDefault="002A2F9D" w:rsidP="00FF5C36">
          <w:pPr>
            <w:pStyle w:val="Sidhuvud"/>
          </w:pPr>
        </w:p>
      </w:tc>
    </w:tr>
    <w:tr w:rsidR="002A2F9D" w14:paraId="318FE40A" w14:textId="77777777" w:rsidTr="00FF5C36">
      <w:trPr>
        <w:trHeight w:val="2268"/>
      </w:trPr>
      <w:sdt>
        <w:sdtPr>
          <w:rPr>
            <w:b/>
          </w:rPr>
          <w:alias w:val="SenderText"/>
          <w:tag w:val="ccRKShow_SenderText"/>
          <w:id w:val="1374046025"/>
          <w:placeholder>
            <w:docPart w:val="466BE8003B57494FBD9CF5554DF0094F"/>
          </w:placeholder>
        </w:sdtPr>
        <w:sdtEndPr>
          <w:rPr>
            <w:b w:val="0"/>
          </w:rPr>
        </w:sdtEndPr>
        <w:sdtContent>
          <w:tc>
            <w:tcPr>
              <w:tcW w:w="5534" w:type="dxa"/>
              <w:tcMar>
                <w:right w:w="1134" w:type="dxa"/>
              </w:tcMar>
            </w:tcPr>
            <w:p w14:paraId="1577493A" w14:textId="77777777" w:rsidR="002A2F9D" w:rsidRPr="001E6ACB" w:rsidRDefault="002A2F9D" w:rsidP="00FF5C36">
              <w:pPr>
                <w:pStyle w:val="Sidhuvud"/>
                <w:rPr>
                  <w:b/>
                </w:rPr>
              </w:pPr>
              <w:r w:rsidRPr="001E6ACB">
                <w:rPr>
                  <w:b/>
                </w:rPr>
                <w:t>Infrastrukturdepartementet</w:t>
              </w:r>
            </w:p>
            <w:p w14:paraId="1C40E6DA" w14:textId="700DF09B" w:rsidR="002A2F9D" w:rsidRPr="00340DE0" w:rsidRDefault="002A2F9D" w:rsidP="00FF5C36">
              <w:pPr>
                <w:pStyle w:val="Sidhuvud"/>
              </w:pPr>
              <w:r w:rsidRPr="001E6ACB">
                <w:t>Energi- och digitaliseringsministern</w:t>
              </w:r>
            </w:p>
          </w:tc>
        </w:sdtContent>
      </w:sdt>
      <w:sdt>
        <w:sdtPr>
          <w:alias w:val="Recipient"/>
          <w:tag w:val="ccRKShow_Recipient"/>
          <w:id w:val="-28344517"/>
          <w:placeholder>
            <w:docPart w:val="88F105CE31B04C39906DC277DEA8C7C6"/>
          </w:placeholder>
          <w:dataBinding w:prefixMappings="xmlns:ns0='http://lp/documentinfo/RK' " w:xpath="/ns0:DocumentInfo[1]/ns0:BaseInfo[1]/ns0:Recipient[1]" w:storeItemID="{A1435BAE-6B65-48CA-B9E0-D52DE33E1621}"/>
          <w:text w:multiLine="1"/>
        </w:sdtPr>
        <w:sdtEndPr/>
        <w:sdtContent>
          <w:tc>
            <w:tcPr>
              <w:tcW w:w="3170" w:type="dxa"/>
            </w:tcPr>
            <w:p w14:paraId="00E4F631" w14:textId="77777777" w:rsidR="002A2F9D" w:rsidRDefault="002A2F9D" w:rsidP="00FF5C36">
              <w:pPr>
                <w:pStyle w:val="Sidhuvud"/>
              </w:pPr>
              <w:r>
                <w:t>Till riksdagen</w:t>
              </w:r>
            </w:p>
          </w:tc>
        </w:sdtContent>
      </w:sdt>
      <w:tc>
        <w:tcPr>
          <w:tcW w:w="1134" w:type="dxa"/>
        </w:tcPr>
        <w:p w14:paraId="6AC563BB" w14:textId="77777777" w:rsidR="002A2F9D" w:rsidRDefault="002A2F9D" w:rsidP="00FF5C36">
          <w:pPr>
            <w:pStyle w:val="Sidhuvud"/>
          </w:pPr>
        </w:p>
      </w:tc>
    </w:tr>
  </w:tbl>
  <w:p w14:paraId="782C103F" w14:textId="77777777" w:rsidR="002A2F9D" w:rsidRDefault="002A2F9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4"/>
  </w:num>
  <w:num w:numId="3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
  </w:num>
  <w:num w:numId="40">
    <w:abstractNumId w:val="0"/>
  </w:num>
  <w:num w:numId="41">
    <w:abstractNumId w:val="5"/>
  </w:num>
  <w:num w:numId="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trackRevisions/>
  <w:defaultTabStop w:val="1304"/>
  <w:hyphenationZone w:val="420"/>
  <w:characterSpacingControl w:val="doNotCompres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ACB"/>
    <w:rsid w:val="00016D13"/>
    <w:rsid w:val="000831C7"/>
    <w:rsid w:val="001333B4"/>
    <w:rsid w:val="00185394"/>
    <w:rsid w:val="001B4B81"/>
    <w:rsid w:val="001E6ACB"/>
    <w:rsid w:val="002333DD"/>
    <w:rsid w:val="002464FB"/>
    <w:rsid w:val="00297B00"/>
    <w:rsid w:val="002A2F9D"/>
    <w:rsid w:val="00306E9F"/>
    <w:rsid w:val="00390728"/>
    <w:rsid w:val="003B6C82"/>
    <w:rsid w:val="004329AA"/>
    <w:rsid w:val="0046532A"/>
    <w:rsid w:val="004F36A3"/>
    <w:rsid w:val="00504F74"/>
    <w:rsid w:val="00515DAC"/>
    <w:rsid w:val="00573971"/>
    <w:rsid w:val="00604588"/>
    <w:rsid w:val="006419A5"/>
    <w:rsid w:val="00670183"/>
    <w:rsid w:val="006768BC"/>
    <w:rsid w:val="00690D50"/>
    <w:rsid w:val="006F0318"/>
    <w:rsid w:val="00824A84"/>
    <w:rsid w:val="00846297"/>
    <w:rsid w:val="008468FA"/>
    <w:rsid w:val="008A5276"/>
    <w:rsid w:val="008B6FC1"/>
    <w:rsid w:val="008C1FE9"/>
    <w:rsid w:val="008E4405"/>
    <w:rsid w:val="008F261C"/>
    <w:rsid w:val="008F5841"/>
    <w:rsid w:val="00954320"/>
    <w:rsid w:val="00956934"/>
    <w:rsid w:val="00990499"/>
    <w:rsid w:val="009E1E2F"/>
    <w:rsid w:val="009F1670"/>
    <w:rsid w:val="00A51AFC"/>
    <w:rsid w:val="00B00CFC"/>
    <w:rsid w:val="00B06460"/>
    <w:rsid w:val="00B213F3"/>
    <w:rsid w:val="00B35A7A"/>
    <w:rsid w:val="00B4040C"/>
    <w:rsid w:val="00B97179"/>
    <w:rsid w:val="00BB69BA"/>
    <w:rsid w:val="00BC529B"/>
    <w:rsid w:val="00C81842"/>
    <w:rsid w:val="00C91850"/>
    <w:rsid w:val="00CC152D"/>
    <w:rsid w:val="00D82E7D"/>
    <w:rsid w:val="00E05B14"/>
    <w:rsid w:val="00E5246F"/>
    <w:rsid w:val="00E56DE9"/>
    <w:rsid w:val="00E71354"/>
    <w:rsid w:val="00E776D3"/>
    <w:rsid w:val="00F609BE"/>
    <w:rsid w:val="00F6666E"/>
    <w:rsid w:val="00F83E8A"/>
    <w:rsid w:val="00F91046"/>
    <w:rsid w:val="00FB7FD1"/>
    <w:rsid w:val="00FF5C36"/>
    <w:rsid w:val="00FF7F76"/>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EBA97"/>
  <w15:docId w15:val="{81216C39-F006-4DE3-93DB-12B98A638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zh-C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6" w:unhideWhenUsed="1"/>
    <w:lsdException w:name="List Number" w:semiHidden="1" w:uiPriority="6"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6" w:unhideWhenUsed="1"/>
    <w:lsdException w:name="List Bullet 3" w:semiHidden="1" w:uiPriority="6" w:unhideWhenUsed="1"/>
    <w:lsdException w:name="List Bullet 4" w:semiHidden="1" w:unhideWhenUsed="1"/>
    <w:lsdException w:name="List Bullet 5" w:semiHidden="1" w:unhideWhenUsed="1"/>
    <w:lsdException w:name="List Number 2" w:semiHidden="1" w:uiPriority="6" w:unhideWhenUsed="1"/>
    <w:lsdException w:name="List Number 3" w:semiHidden="1" w:uiPriority="6"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E6ACB"/>
    <w:pPr>
      <w:spacing w:after="280"/>
    </w:pPr>
    <w:rPr>
      <w:rFonts w:eastAsiaTheme="minorHAnsi"/>
      <w:sz w:val="25"/>
      <w:szCs w:val="25"/>
      <w:lang w:eastAsia="en-US"/>
    </w:rPr>
  </w:style>
  <w:style w:type="paragraph" w:styleId="Rubrik1">
    <w:name w:val="heading 1"/>
    <w:basedOn w:val="Brdtext"/>
    <w:next w:val="Brdtext"/>
    <w:link w:val="Rubrik1Char"/>
    <w:uiPriority w:val="1"/>
    <w:qFormat/>
    <w:rsid w:val="001E6ACB"/>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1E6ACB"/>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1E6ACB"/>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1E6ACB"/>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1E6ACB"/>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1E6ACB"/>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1E6ACB"/>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1E6ACB"/>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1E6ACB"/>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1E6ACB"/>
    <w:pPr>
      <w:tabs>
        <w:tab w:val="left" w:pos="1701"/>
        <w:tab w:val="left" w:pos="3600"/>
        <w:tab w:val="left" w:pos="5387"/>
      </w:tabs>
    </w:pPr>
  </w:style>
  <w:style w:type="character" w:customStyle="1" w:styleId="BrdtextChar">
    <w:name w:val="Brödtext Char"/>
    <w:basedOn w:val="Standardstycketeckensnitt"/>
    <w:link w:val="Brdtext"/>
    <w:rsid w:val="001E6ACB"/>
    <w:rPr>
      <w:rFonts w:eastAsiaTheme="minorHAnsi"/>
      <w:sz w:val="25"/>
      <w:szCs w:val="25"/>
      <w:lang w:eastAsia="en-US"/>
    </w:rPr>
  </w:style>
  <w:style w:type="paragraph" w:styleId="Sidhuvud">
    <w:name w:val="header"/>
    <w:basedOn w:val="Normal"/>
    <w:link w:val="SidhuvudChar"/>
    <w:uiPriority w:val="99"/>
    <w:rsid w:val="001E6ACB"/>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1E6ACB"/>
    <w:rPr>
      <w:rFonts w:asciiTheme="majorHAnsi" w:eastAsiaTheme="minorHAnsi" w:hAnsiTheme="majorHAnsi"/>
      <w:sz w:val="19"/>
      <w:szCs w:val="25"/>
      <w:lang w:eastAsia="en-US"/>
    </w:rPr>
  </w:style>
  <w:style w:type="paragraph" w:styleId="Sidfot">
    <w:name w:val="footer"/>
    <w:basedOn w:val="Normal"/>
    <w:link w:val="SidfotChar"/>
    <w:uiPriority w:val="99"/>
    <w:semiHidden/>
    <w:rsid w:val="001E6ACB"/>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1E6ACB"/>
    <w:rPr>
      <w:rFonts w:asciiTheme="majorHAnsi" w:eastAsiaTheme="minorHAnsi" w:hAnsiTheme="majorHAnsi"/>
      <w:sz w:val="16"/>
      <w:szCs w:val="25"/>
      <w:lang w:eastAsia="en-US"/>
    </w:rPr>
  </w:style>
  <w:style w:type="character" w:styleId="Sidnummer">
    <w:name w:val="page number"/>
    <w:basedOn w:val="SidfotChar"/>
    <w:uiPriority w:val="99"/>
    <w:semiHidden/>
    <w:rsid w:val="001E6ACB"/>
    <w:rPr>
      <w:rFonts w:asciiTheme="majorHAnsi" w:eastAsiaTheme="minorHAnsi" w:hAnsiTheme="majorHAnsi"/>
      <w:sz w:val="17"/>
      <w:szCs w:val="25"/>
      <w:lang w:eastAsia="en-US"/>
    </w:rPr>
  </w:style>
  <w:style w:type="table" w:styleId="Tabellrutnt">
    <w:name w:val="Table Grid"/>
    <w:aliases w:val="Ärendeförteckning"/>
    <w:basedOn w:val="Normaltabell"/>
    <w:uiPriority w:val="39"/>
    <w:rsid w:val="001E6ACB"/>
    <w:pPr>
      <w:spacing w:after="0" w:line="240" w:lineRule="auto"/>
    </w:pPr>
    <w:rPr>
      <w:rFonts w:eastAsiaTheme="minorHAnsi"/>
      <w:sz w:val="25"/>
      <w:szCs w:val="25"/>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1E6ACB"/>
    <w:rPr>
      <w:noProof w:val="0"/>
      <w:color w:val="808080"/>
    </w:rPr>
  </w:style>
  <w:style w:type="character" w:customStyle="1" w:styleId="Rubrik1Char">
    <w:name w:val="Rubrik 1 Char"/>
    <w:basedOn w:val="Standardstycketeckensnitt"/>
    <w:link w:val="Rubrik1"/>
    <w:uiPriority w:val="1"/>
    <w:rsid w:val="001E6ACB"/>
    <w:rPr>
      <w:rFonts w:asciiTheme="majorHAnsi" w:eastAsiaTheme="majorEastAsia" w:hAnsiTheme="majorHAnsi" w:cstheme="majorBidi"/>
      <w:sz w:val="24"/>
      <w:szCs w:val="32"/>
      <w:lang w:eastAsia="en-US"/>
    </w:rPr>
  </w:style>
  <w:style w:type="character" w:customStyle="1" w:styleId="Rubrik2Char">
    <w:name w:val="Rubrik 2 Char"/>
    <w:basedOn w:val="Standardstycketeckensnitt"/>
    <w:link w:val="Rubrik2"/>
    <w:uiPriority w:val="1"/>
    <w:rsid w:val="001E6ACB"/>
    <w:rPr>
      <w:rFonts w:asciiTheme="majorHAnsi" w:eastAsiaTheme="majorEastAsia" w:hAnsiTheme="majorHAnsi" w:cstheme="majorBidi"/>
      <w:b/>
      <w:szCs w:val="26"/>
      <w:lang w:eastAsia="en-US"/>
    </w:rPr>
  </w:style>
  <w:style w:type="character" w:customStyle="1" w:styleId="Rubrik3Char">
    <w:name w:val="Rubrik 3 Char"/>
    <w:basedOn w:val="Standardstycketeckensnitt"/>
    <w:link w:val="Rubrik3"/>
    <w:uiPriority w:val="1"/>
    <w:rsid w:val="001E6ACB"/>
    <w:rPr>
      <w:rFonts w:asciiTheme="majorHAnsi" w:eastAsiaTheme="majorEastAsia" w:hAnsiTheme="majorHAnsi" w:cstheme="majorBidi"/>
      <w:szCs w:val="24"/>
      <w:lang w:eastAsia="en-US"/>
    </w:rPr>
  </w:style>
  <w:style w:type="character" w:customStyle="1" w:styleId="Rubrik4Char">
    <w:name w:val="Rubrik 4 Char"/>
    <w:basedOn w:val="Standardstycketeckensnitt"/>
    <w:link w:val="Rubrik4"/>
    <w:uiPriority w:val="1"/>
    <w:rsid w:val="001E6ACB"/>
    <w:rPr>
      <w:rFonts w:asciiTheme="majorHAnsi" w:eastAsiaTheme="majorEastAsia" w:hAnsiTheme="majorHAnsi" w:cstheme="majorBidi"/>
      <w:b/>
      <w:iCs/>
      <w:sz w:val="20"/>
      <w:szCs w:val="25"/>
      <w:lang w:eastAsia="en-US"/>
    </w:rPr>
  </w:style>
  <w:style w:type="character" w:customStyle="1" w:styleId="Rubrik5Char">
    <w:name w:val="Rubrik 5 Char"/>
    <w:basedOn w:val="Standardstycketeckensnitt"/>
    <w:link w:val="Rubrik5"/>
    <w:uiPriority w:val="1"/>
    <w:rsid w:val="001E6ACB"/>
    <w:rPr>
      <w:rFonts w:asciiTheme="majorHAnsi" w:eastAsiaTheme="majorEastAsia" w:hAnsiTheme="majorHAnsi" w:cstheme="majorBidi"/>
      <w:sz w:val="20"/>
      <w:szCs w:val="25"/>
      <w:lang w:eastAsia="en-US"/>
    </w:rPr>
  </w:style>
  <w:style w:type="character" w:customStyle="1" w:styleId="Rubrik6Char">
    <w:name w:val="Rubrik 6 Char"/>
    <w:basedOn w:val="Standardstycketeckensnitt"/>
    <w:link w:val="Rubrik6"/>
    <w:uiPriority w:val="9"/>
    <w:semiHidden/>
    <w:rsid w:val="001E6ACB"/>
    <w:rPr>
      <w:rFonts w:asciiTheme="majorHAnsi" w:eastAsiaTheme="majorEastAsia" w:hAnsiTheme="majorHAnsi" w:cstheme="majorBidi"/>
      <w:color w:val="0D1727" w:themeColor="accent1" w:themeShade="7F"/>
      <w:sz w:val="25"/>
      <w:szCs w:val="25"/>
      <w:lang w:eastAsia="en-US"/>
    </w:rPr>
  </w:style>
  <w:style w:type="character" w:customStyle="1" w:styleId="Rubrik7Char">
    <w:name w:val="Rubrik 7 Char"/>
    <w:basedOn w:val="Standardstycketeckensnitt"/>
    <w:link w:val="Rubrik7"/>
    <w:uiPriority w:val="9"/>
    <w:semiHidden/>
    <w:rsid w:val="001E6ACB"/>
    <w:rPr>
      <w:rFonts w:asciiTheme="majorHAnsi" w:eastAsiaTheme="majorEastAsia" w:hAnsiTheme="majorHAnsi" w:cstheme="majorBidi"/>
      <w:i/>
      <w:iCs/>
      <w:color w:val="0D1727" w:themeColor="accent1" w:themeShade="7F"/>
      <w:sz w:val="25"/>
      <w:szCs w:val="25"/>
      <w:lang w:eastAsia="en-US"/>
    </w:rPr>
  </w:style>
  <w:style w:type="character" w:customStyle="1" w:styleId="Rubrik8Char">
    <w:name w:val="Rubrik 8 Char"/>
    <w:basedOn w:val="Standardstycketeckensnitt"/>
    <w:link w:val="Rubrik8"/>
    <w:uiPriority w:val="9"/>
    <w:semiHidden/>
    <w:rsid w:val="001E6ACB"/>
    <w:rPr>
      <w:rFonts w:asciiTheme="majorHAnsi" w:eastAsiaTheme="majorEastAsia" w:hAnsiTheme="majorHAnsi" w:cstheme="majorBidi"/>
      <w:color w:val="272727" w:themeColor="text1" w:themeTint="D8"/>
      <w:sz w:val="21"/>
      <w:szCs w:val="21"/>
      <w:lang w:eastAsia="en-US"/>
    </w:rPr>
  </w:style>
  <w:style w:type="character" w:customStyle="1" w:styleId="Rubrik9Char">
    <w:name w:val="Rubrik 9 Char"/>
    <w:basedOn w:val="Standardstycketeckensnitt"/>
    <w:link w:val="Rubrik9"/>
    <w:uiPriority w:val="9"/>
    <w:semiHidden/>
    <w:rsid w:val="001E6ACB"/>
    <w:rPr>
      <w:rFonts w:asciiTheme="majorHAnsi" w:eastAsiaTheme="majorEastAsia" w:hAnsiTheme="majorHAnsi" w:cstheme="majorBidi"/>
      <w:i/>
      <w:iCs/>
      <w:color w:val="272727" w:themeColor="text1" w:themeTint="D8"/>
      <w:sz w:val="21"/>
      <w:szCs w:val="21"/>
      <w:lang w:eastAsia="en-US"/>
    </w:rPr>
  </w:style>
  <w:style w:type="paragraph" w:styleId="Brdtextmedindrag">
    <w:name w:val="Body Text Indent"/>
    <w:basedOn w:val="Normal"/>
    <w:link w:val="BrdtextmedindragChar"/>
    <w:qFormat/>
    <w:rsid w:val="001E6ACB"/>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1E6ACB"/>
    <w:rPr>
      <w:rFonts w:eastAsiaTheme="minorHAnsi"/>
      <w:sz w:val="25"/>
      <w:szCs w:val="25"/>
      <w:lang w:eastAsia="en-US"/>
    </w:rPr>
  </w:style>
  <w:style w:type="paragraph" w:styleId="Rubrik">
    <w:name w:val="Title"/>
    <w:basedOn w:val="Normal"/>
    <w:next w:val="Brdtext"/>
    <w:link w:val="RubrikChar"/>
    <w:uiPriority w:val="1"/>
    <w:qFormat/>
    <w:rsid w:val="001E6ACB"/>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1E6ACB"/>
    <w:rPr>
      <w:rFonts w:asciiTheme="majorHAnsi" w:eastAsiaTheme="majorEastAsia" w:hAnsiTheme="majorHAnsi" w:cstheme="majorBidi"/>
      <w:kern w:val="28"/>
      <w:sz w:val="26"/>
      <w:szCs w:val="56"/>
      <w:lang w:eastAsia="en-US"/>
    </w:rPr>
  </w:style>
  <w:style w:type="paragraph" w:customStyle="1" w:styleId="Rubrik1utannumrering">
    <w:name w:val="Rubrik 1 utan numrering"/>
    <w:basedOn w:val="Rubrik1"/>
    <w:next w:val="Brdtext"/>
    <w:uiPriority w:val="1"/>
    <w:qFormat/>
    <w:rsid w:val="001E6ACB"/>
    <w:pPr>
      <w:numPr>
        <w:numId w:val="0"/>
      </w:numPr>
    </w:pPr>
  </w:style>
  <w:style w:type="paragraph" w:customStyle="1" w:styleId="Rubrik2utannumrering">
    <w:name w:val="Rubrik 2 utan numrering"/>
    <w:basedOn w:val="Rubrik2"/>
    <w:next w:val="Brdtext"/>
    <w:uiPriority w:val="1"/>
    <w:qFormat/>
    <w:rsid w:val="001E6ACB"/>
    <w:pPr>
      <w:numPr>
        <w:ilvl w:val="0"/>
        <w:numId w:val="0"/>
      </w:numPr>
    </w:pPr>
  </w:style>
  <w:style w:type="paragraph" w:customStyle="1" w:styleId="Rubrik3utannumrering">
    <w:name w:val="Rubrik 3 utan numrering"/>
    <w:basedOn w:val="Rubrik3"/>
    <w:next w:val="Brdtext"/>
    <w:uiPriority w:val="1"/>
    <w:qFormat/>
    <w:rsid w:val="001E6ACB"/>
    <w:pPr>
      <w:numPr>
        <w:ilvl w:val="0"/>
        <w:numId w:val="0"/>
      </w:numPr>
    </w:pPr>
  </w:style>
  <w:style w:type="paragraph" w:customStyle="1" w:styleId="Brdtextutanavstnd">
    <w:name w:val="Brödtext utan avstånd"/>
    <w:basedOn w:val="Normal"/>
    <w:qFormat/>
    <w:rsid w:val="001E6ACB"/>
    <w:pPr>
      <w:tabs>
        <w:tab w:val="left" w:pos="1701"/>
        <w:tab w:val="left" w:pos="3600"/>
        <w:tab w:val="left" w:pos="5387"/>
      </w:tabs>
      <w:spacing w:after="0"/>
    </w:pPr>
  </w:style>
  <w:style w:type="paragraph" w:customStyle="1" w:styleId="Bildtext">
    <w:name w:val="Bildtext"/>
    <w:basedOn w:val="Brdtext"/>
    <w:next w:val="Brdtext"/>
    <w:uiPriority w:val="2"/>
    <w:qFormat/>
    <w:rsid w:val="001E6AC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1E6ACB"/>
    <w:pPr>
      <w:numPr>
        <w:ilvl w:val="0"/>
        <w:numId w:val="0"/>
      </w:numPr>
    </w:pPr>
  </w:style>
  <w:style w:type="paragraph" w:customStyle="1" w:styleId="Rubrik5utannumrering">
    <w:name w:val="Rubrik 5 utan numrering"/>
    <w:basedOn w:val="Rubrik5"/>
    <w:next w:val="Brdtext"/>
    <w:uiPriority w:val="1"/>
    <w:qFormat/>
    <w:rsid w:val="001E6ACB"/>
  </w:style>
  <w:style w:type="paragraph" w:styleId="Beskrivning">
    <w:name w:val="caption"/>
    <w:basedOn w:val="Bildtext"/>
    <w:next w:val="Normal"/>
    <w:uiPriority w:val="35"/>
    <w:semiHidden/>
    <w:qFormat/>
    <w:rsid w:val="001E6ACB"/>
    <w:rPr>
      <w:iCs/>
      <w:szCs w:val="18"/>
    </w:rPr>
  </w:style>
  <w:style w:type="numbering" w:customStyle="1" w:styleId="RKNumreraderubriker">
    <w:name w:val="RK Numrerade rubriker"/>
    <w:uiPriority w:val="99"/>
    <w:rsid w:val="001E6ACB"/>
    <w:pPr>
      <w:numPr>
        <w:numId w:val="1"/>
      </w:numPr>
    </w:pPr>
  </w:style>
  <w:style w:type="paragraph" w:customStyle="1" w:styleId="Klla">
    <w:name w:val="Källa"/>
    <w:basedOn w:val="Bildtext"/>
    <w:next w:val="Brdtext"/>
    <w:uiPriority w:val="2"/>
    <w:qFormat/>
    <w:rsid w:val="001E6ACB"/>
  </w:style>
  <w:style w:type="paragraph" w:styleId="Innehll2">
    <w:name w:val="toc 2"/>
    <w:basedOn w:val="Normal"/>
    <w:next w:val="Brdtext"/>
    <w:uiPriority w:val="39"/>
    <w:semiHidden/>
    <w:rsid w:val="001E6ACB"/>
    <w:pPr>
      <w:spacing w:after="0" w:line="240" w:lineRule="auto"/>
    </w:pPr>
  </w:style>
  <w:style w:type="paragraph" w:styleId="Innehll1">
    <w:name w:val="toc 1"/>
    <w:basedOn w:val="Normal"/>
    <w:next w:val="Brdtext"/>
    <w:uiPriority w:val="39"/>
    <w:semiHidden/>
    <w:rsid w:val="001E6ACB"/>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1E6ACB"/>
    <w:pPr>
      <w:spacing w:after="0" w:line="240" w:lineRule="auto"/>
      <w:ind w:left="284"/>
    </w:pPr>
  </w:style>
  <w:style w:type="character" w:styleId="Hyperlnk">
    <w:name w:val="Hyperlink"/>
    <w:basedOn w:val="Standardstycketeckensnitt"/>
    <w:uiPriority w:val="99"/>
    <w:semiHidden/>
    <w:rsid w:val="001E6ACB"/>
    <w:rPr>
      <w:noProof w:val="0"/>
      <w:color w:val="0563C1" w:themeColor="hyperlink"/>
      <w:u w:val="single"/>
    </w:rPr>
  </w:style>
  <w:style w:type="paragraph" w:styleId="Innehllsfrteckningsrubrik">
    <w:name w:val="TOC Heading"/>
    <w:basedOn w:val="Rubrik1utannumrering"/>
    <w:next w:val="Normal"/>
    <w:uiPriority w:val="39"/>
    <w:semiHidden/>
    <w:qFormat/>
    <w:rsid w:val="001E6ACB"/>
    <w:pPr>
      <w:outlineLvl w:val="9"/>
    </w:pPr>
  </w:style>
  <w:style w:type="paragraph" w:styleId="Fotnotstext">
    <w:name w:val="footnote text"/>
    <w:basedOn w:val="Bildtext"/>
    <w:link w:val="FotnotstextChar"/>
    <w:uiPriority w:val="99"/>
    <w:semiHidden/>
    <w:rsid w:val="001E6ACB"/>
    <w:pPr>
      <w:spacing w:after="0"/>
    </w:pPr>
    <w:rPr>
      <w:szCs w:val="20"/>
    </w:rPr>
  </w:style>
  <w:style w:type="character" w:customStyle="1" w:styleId="FotnotstextChar">
    <w:name w:val="Fotnotstext Char"/>
    <w:basedOn w:val="Standardstycketeckensnitt"/>
    <w:link w:val="Fotnotstext"/>
    <w:uiPriority w:val="99"/>
    <w:semiHidden/>
    <w:rsid w:val="001E6ACB"/>
    <w:rPr>
      <w:rFonts w:asciiTheme="majorHAnsi" w:eastAsiaTheme="minorHAnsi" w:hAnsiTheme="majorHAnsi" w:cstheme="majorHAnsi"/>
      <w:spacing w:val="6"/>
      <w:sz w:val="14"/>
      <w:szCs w:val="20"/>
      <w:lang w:eastAsia="en-US"/>
    </w:rPr>
  </w:style>
  <w:style w:type="character" w:styleId="Fotnotsreferens">
    <w:name w:val="footnote reference"/>
    <w:basedOn w:val="Standardstycketeckensnitt"/>
    <w:uiPriority w:val="99"/>
    <w:semiHidden/>
    <w:unhideWhenUsed/>
    <w:rsid w:val="001E6ACB"/>
    <w:rPr>
      <w:noProof w:val="0"/>
      <w:vertAlign w:val="superscript"/>
    </w:rPr>
  </w:style>
  <w:style w:type="paragraph" w:styleId="Numreradlista">
    <w:name w:val="List Number"/>
    <w:basedOn w:val="Normal"/>
    <w:uiPriority w:val="6"/>
    <w:rsid w:val="001E6ACB"/>
    <w:pPr>
      <w:numPr>
        <w:numId w:val="35"/>
      </w:numPr>
      <w:spacing w:after="100"/>
    </w:pPr>
  </w:style>
  <w:style w:type="paragraph" w:styleId="Numreradlista2">
    <w:name w:val="List Number 2"/>
    <w:basedOn w:val="Normal"/>
    <w:uiPriority w:val="6"/>
    <w:rsid w:val="001E6ACB"/>
    <w:pPr>
      <w:numPr>
        <w:ilvl w:val="1"/>
        <w:numId w:val="35"/>
      </w:numPr>
      <w:spacing w:after="100"/>
      <w:contextualSpacing/>
    </w:pPr>
  </w:style>
  <w:style w:type="paragraph" w:styleId="Punktlista">
    <w:name w:val="List Bullet"/>
    <w:basedOn w:val="Normal"/>
    <w:uiPriority w:val="6"/>
    <w:rsid w:val="001E6ACB"/>
    <w:pPr>
      <w:numPr>
        <w:numId w:val="28"/>
      </w:numPr>
      <w:spacing w:after="100"/>
      <w:contextualSpacing/>
    </w:pPr>
  </w:style>
  <w:style w:type="paragraph" w:styleId="Punktlista2">
    <w:name w:val="List Bullet 2"/>
    <w:basedOn w:val="Normal"/>
    <w:uiPriority w:val="6"/>
    <w:rsid w:val="001E6ACB"/>
    <w:pPr>
      <w:numPr>
        <w:ilvl w:val="1"/>
        <w:numId w:val="28"/>
      </w:numPr>
      <w:spacing w:after="100"/>
      <w:ind w:left="850" w:hanging="425"/>
      <w:contextualSpacing/>
    </w:pPr>
  </w:style>
  <w:style w:type="numbering" w:customStyle="1" w:styleId="RKNumreradlista">
    <w:name w:val="RK Numrerad lista"/>
    <w:uiPriority w:val="99"/>
    <w:rsid w:val="001E6ACB"/>
    <w:pPr>
      <w:numPr>
        <w:numId w:val="7"/>
      </w:numPr>
    </w:pPr>
  </w:style>
  <w:style w:type="paragraph" w:customStyle="1" w:styleId="Strecklista">
    <w:name w:val="Strecklista"/>
    <w:basedOn w:val="Punktlista"/>
    <w:uiPriority w:val="6"/>
    <w:qFormat/>
    <w:rsid w:val="001E6ACB"/>
    <w:pPr>
      <w:numPr>
        <w:numId w:val="34"/>
      </w:numPr>
    </w:pPr>
  </w:style>
  <w:style w:type="numbering" w:customStyle="1" w:styleId="RKPunktlista">
    <w:name w:val="RK Punktlista"/>
    <w:uiPriority w:val="99"/>
    <w:rsid w:val="001E6ACB"/>
    <w:pPr>
      <w:numPr>
        <w:numId w:val="14"/>
      </w:numPr>
    </w:pPr>
  </w:style>
  <w:style w:type="paragraph" w:customStyle="1" w:styleId="Strecklista2">
    <w:name w:val="Strecklista 2"/>
    <w:basedOn w:val="Strecklista"/>
    <w:uiPriority w:val="6"/>
    <w:semiHidden/>
    <w:qFormat/>
    <w:rsid w:val="001E6ACB"/>
    <w:pPr>
      <w:numPr>
        <w:ilvl w:val="1"/>
      </w:numPr>
    </w:pPr>
  </w:style>
  <w:style w:type="numbering" w:customStyle="1" w:styleId="Strecklistan">
    <w:name w:val="Strecklistan"/>
    <w:uiPriority w:val="99"/>
    <w:rsid w:val="001E6ACB"/>
    <w:pPr>
      <w:numPr>
        <w:numId w:val="18"/>
      </w:numPr>
    </w:pPr>
  </w:style>
  <w:style w:type="paragraph" w:styleId="Numreradlista3">
    <w:name w:val="List Number 3"/>
    <w:basedOn w:val="Normal"/>
    <w:uiPriority w:val="6"/>
    <w:rsid w:val="001E6ACB"/>
    <w:pPr>
      <w:numPr>
        <w:ilvl w:val="2"/>
        <w:numId w:val="35"/>
      </w:numPr>
      <w:spacing w:after="100"/>
      <w:contextualSpacing/>
    </w:pPr>
  </w:style>
  <w:style w:type="paragraph" w:customStyle="1" w:styleId="Strecklista3">
    <w:name w:val="Strecklista 3"/>
    <w:basedOn w:val="Brdtext"/>
    <w:uiPriority w:val="6"/>
    <w:semiHidden/>
    <w:qFormat/>
    <w:rsid w:val="001E6ACB"/>
    <w:pPr>
      <w:numPr>
        <w:ilvl w:val="2"/>
        <w:numId w:val="34"/>
      </w:numPr>
      <w:spacing w:after="100"/>
    </w:pPr>
  </w:style>
  <w:style w:type="paragraph" w:styleId="Punktlista3">
    <w:name w:val="List Bullet 3"/>
    <w:basedOn w:val="Normal"/>
    <w:uiPriority w:val="6"/>
    <w:rsid w:val="001E6ACB"/>
    <w:pPr>
      <w:numPr>
        <w:ilvl w:val="2"/>
        <w:numId w:val="28"/>
      </w:numPr>
      <w:spacing w:after="100"/>
      <w:contextualSpacing/>
    </w:pPr>
  </w:style>
  <w:style w:type="paragraph" w:customStyle="1" w:styleId="Brdtextmedram">
    <w:name w:val="Brödtext med ram"/>
    <w:basedOn w:val="Brdtext"/>
    <w:qFormat/>
    <w:rsid w:val="001E6ACB"/>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1E6ACB"/>
    <w:rPr>
      <w:rFonts w:ascii="Calibri" w:hAnsi="Calibri" w:cs="Calibri"/>
      <w:sz w:val="16"/>
    </w:rPr>
  </w:style>
  <w:style w:type="character" w:customStyle="1" w:styleId="DocNrChar">
    <w:name w:val="DocNr Char"/>
    <w:basedOn w:val="Standardstycketeckensnitt"/>
    <w:link w:val="DocNr"/>
    <w:semiHidden/>
    <w:rsid w:val="001E6ACB"/>
    <w:rPr>
      <w:rFonts w:ascii="Calibri" w:eastAsiaTheme="minorHAnsi" w:hAnsi="Calibri" w:cs="Calibri"/>
      <w:sz w:val="16"/>
      <w:szCs w:val="25"/>
      <w:lang w:eastAsia="en-US"/>
    </w:rPr>
  </w:style>
  <w:style w:type="paragraph" w:customStyle="1" w:styleId="RKnormal">
    <w:name w:val="RKnormal"/>
    <w:basedOn w:val="Normal"/>
    <w:semiHidden/>
    <w:rsid w:val="001E6ACB"/>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1E6ACB"/>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1E6ACB"/>
    <w:pPr>
      <w:spacing w:after="0" w:line="240" w:lineRule="auto"/>
    </w:pPr>
  </w:style>
  <w:style w:type="character" w:customStyle="1" w:styleId="AnteckningsrubrikChar">
    <w:name w:val="Anteckningsrubrik Char"/>
    <w:basedOn w:val="Standardstycketeckensnitt"/>
    <w:link w:val="Anteckningsrubrik"/>
    <w:uiPriority w:val="99"/>
    <w:semiHidden/>
    <w:rsid w:val="001E6ACB"/>
    <w:rPr>
      <w:rFonts w:eastAsiaTheme="minorHAnsi"/>
      <w:sz w:val="25"/>
      <w:szCs w:val="25"/>
      <w:lang w:eastAsia="en-US"/>
    </w:rPr>
  </w:style>
  <w:style w:type="character" w:styleId="AnvndHyperlnk">
    <w:name w:val="FollowedHyperlink"/>
    <w:basedOn w:val="Standardstycketeckensnitt"/>
    <w:uiPriority w:val="99"/>
    <w:semiHidden/>
    <w:unhideWhenUsed/>
    <w:rsid w:val="001E6ACB"/>
    <w:rPr>
      <w:noProof w:val="0"/>
      <w:color w:val="954F72" w:themeColor="followedHyperlink"/>
      <w:u w:val="single"/>
    </w:rPr>
  </w:style>
  <w:style w:type="paragraph" w:styleId="Avslutandetext">
    <w:name w:val="Closing"/>
    <w:basedOn w:val="Normal"/>
    <w:link w:val="AvslutandetextChar"/>
    <w:uiPriority w:val="99"/>
    <w:semiHidden/>
    <w:unhideWhenUsed/>
    <w:rsid w:val="001E6ACB"/>
    <w:pPr>
      <w:spacing w:after="0" w:line="240" w:lineRule="auto"/>
      <w:ind w:left="4252"/>
    </w:pPr>
  </w:style>
  <w:style w:type="character" w:customStyle="1" w:styleId="AvslutandetextChar">
    <w:name w:val="Avslutande text Char"/>
    <w:basedOn w:val="Standardstycketeckensnitt"/>
    <w:link w:val="Avslutandetext"/>
    <w:uiPriority w:val="99"/>
    <w:semiHidden/>
    <w:rsid w:val="001E6ACB"/>
    <w:rPr>
      <w:rFonts w:eastAsiaTheme="minorHAnsi"/>
      <w:sz w:val="25"/>
      <w:szCs w:val="25"/>
      <w:lang w:eastAsia="en-US"/>
    </w:rPr>
  </w:style>
  <w:style w:type="paragraph" w:styleId="Avsndaradress-brev">
    <w:name w:val="envelope return"/>
    <w:basedOn w:val="Normal"/>
    <w:uiPriority w:val="99"/>
    <w:semiHidden/>
    <w:unhideWhenUsed/>
    <w:rsid w:val="001E6ACB"/>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1E6ACB"/>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1E6ACB"/>
    <w:rPr>
      <w:rFonts w:ascii="Segoe UI" w:eastAsiaTheme="minorHAnsi" w:hAnsi="Segoe UI" w:cs="Segoe UI"/>
      <w:sz w:val="18"/>
      <w:szCs w:val="18"/>
      <w:lang w:eastAsia="en-US"/>
    </w:rPr>
  </w:style>
  <w:style w:type="character" w:styleId="Betoning">
    <w:name w:val="Emphasis"/>
    <w:basedOn w:val="Standardstycketeckensnitt"/>
    <w:uiPriority w:val="20"/>
    <w:qFormat/>
    <w:rsid w:val="001E6ACB"/>
    <w:rPr>
      <w:i/>
      <w:iCs/>
      <w:noProof w:val="0"/>
    </w:rPr>
  </w:style>
  <w:style w:type="character" w:styleId="Bokenstitel">
    <w:name w:val="Book Title"/>
    <w:basedOn w:val="Standardstycketeckensnitt"/>
    <w:uiPriority w:val="33"/>
    <w:qFormat/>
    <w:rsid w:val="001E6ACB"/>
    <w:rPr>
      <w:b/>
      <w:bCs/>
      <w:i/>
      <w:iCs/>
      <w:noProof w:val="0"/>
      <w:spacing w:val="5"/>
    </w:rPr>
  </w:style>
  <w:style w:type="paragraph" w:styleId="Brdtext2">
    <w:name w:val="Body Text 2"/>
    <w:basedOn w:val="Normal"/>
    <w:link w:val="Brdtext2Char"/>
    <w:uiPriority w:val="99"/>
    <w:semiHidden/>
    <w:unhideWhenUsed/>
    <w:rsid w:val="001E6ACB"/>
    <w:pPr>
      <w:spacing w:after="120" w:line="480" w:lineRule="auto"/>
    </w:pPr>
  </w:style>
  <w:style w:type="character" w:customStyle="1" w:styleId="Brdtext2Char">
    <w:name w:val="Brödtext 2 Char"/>
    <w:basedOn w:val="Standardstycketeckensnitt"/>
    <w:link w:val="Brdtext2"/>
    <w:uiPriority w:val="99"/>
    <w:semiHidden/>
    <w:rsid w:val="001E6ACB"/>
    <w:rPr>
      <w:rFonts w:eastAsiaTheme="minorHAnsi"/>
      <w:sz w:val="25"/>
      <w:szCs w:val="25"/>
      <w:lang w:eastAsia="en-US"/>
    </w:rPr>
  </w:style>
  <w:style w:type="paragraph" w:styleId="Brdtext3">
    <w:name w:val="Body Text 3"/>
    <w:basedOn w:val="Normal"/>
    <w:link w:val="Brdtext3Char"/>
    <w:uiPriority w:val="99"/>
    <w:semiHidden/>
    <w:unhideWhenUsed/>
    <w:rsid w:val="001E6ACB"/>
    <w:pPr>
      <w:spacing w:after="120"/>
    </w:pPr>
    <w:rPr>
      <w:sz w:val="16"/>
      <w:szCs w:val="16"/>
    </w:rPr>
  </w:style>
  <w:style w:type="character" w:customStyle="1" w:styleId="Brdtext3Char">
    <w:name w:val="Brödtext 3 Char"/>
    <w:basedOn w:val="Standardstycketeckensnitt"/>
    <w:link w:val="Brdtext3"/>
    <w:uiPriority w:val="99"/>
    <w:semiHidden/>
    <w:rsid w:val="001E6ACB"/>
    <w:rPr>
      <w:rFonts w:eastAsiaTheme="minorHAnsi"/>
      <w:sz w:val="16"/>
      <w:szCs w:val="16"/>
      <w:lang w:eastAsia="en-US"/>
    </w:rPr>
  </w:style>
  <w:style w:type="paragraph" w:styleId="Brdtextmedfrstaindrag">
    <w:name w:val="Body Text First Indent"/>
    <w:basedOn w:val="Brdtext"/>
    <w:link w:val="BrdtextmedfrstaindragChar"/>
    <w:uiPriority w:val="99"/>
    <w:semiHidden/>
    <w:unhideWhenUsed/>
    <w:rsid w:val="001E6ACB"/>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1E6ACB"/>
    <w:rPr>
      <w:rFonts w:eastAsiaTheme="minorHAnsi"/>
      <w:sz w:val="25"/>
      <w:szCs w:val="25"/>
      <w:lang w:eastAsia="en-US"/>
    </w:rPr>
  </w:style>
  <w:style w:type="paragraph" w:styleId="Brdtextmedfrstaindrag2">
    <w:name w:val="Body Text First Indent 2"/>
    <w:basedOn w:val="Brdtextmedindrag"/>
    <w:link w:val="Brdtextmedfrstaindrag2Char"/>
    <w:uiPriority w:val="99"/>
    <w:semiHidden/>
    <w:unhideWhenUsed/>
    <w:rsid w:val="001E6ACB"/>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1E6ACB"/>
    <w:rPr>
      <w:rFonts w:eastAsiaTheme="minorHAnsi"/>
      <w:sz w:val="25"/>
      <w:szCs w:val="25"/>
      <w:lang w:eastAsia="en-US"/>
    </w:rPr>
  </w:style>
  <w:style w:type="paragraph" w:styleId="Brdtextmedindrag2">
    <w:name w:val="Body Text Indent 2"/>
    <w:basedOn w:val="Normal"/>
    <w:link w:val="Brdtextmedindrag2Char"/>
    <w:uiPriority w:val="99"/>
    <w:semiHidden/>
    <w:unhideWhenUsed/>
    <w:rsid w:val="001E6ACB"/>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1E6ACB"/>
    <w:rPr>
      <w:rFonts w:eastAsiaTheme="minorHAnsi"/>
      <w:sz w:val="25"/>
      <w:szCs w:val="25"/>
      <w:lang w:eastAsia="en-US"/>
    </w:rPr>
  </w:style>
  <w:style w:type="paragraph" w:styleId="Brdtextmedindrag3">
    <w:name w:val="Body Text Indent 3"/>
    <w:basedOn w:val="Normal"/>
    <w:link w:val="Brdtextmedindrag3Char"/>
    <w:uiPriority w:val="99"/>
    <w:semiHidden/>
    <w:unhideWhenUsed/>
    <w:rsid w:val="001E6ACB"/>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1E6ACB"/>
    <w:rPr>
      <w:rFonts w:eastAsiaTheme="minorHAnsi"/>
      <w:sz w:val="16"/>
      <w:szCs w:val="16"/>
      <w:lang w:eastAsia="en-US"/>
    </w:rPr>
  </w:style>
  <w:style w:type="paragraph" w:styleId="Citat">
    <w:name w:val="Quote"/>
    <w:basedOn w:val="Normal"/>
    <w:next w:val="Normal"/>
    <w:link w:val="CitatChar"/>
    <w:uiPriority w:val="29"/>
    <w:qFormat/>
    <w:rsid w:val="001E6ACB"/>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rsid w:val="001E6ACB"/>
    <w:rPr>
      <w:rFonts w:eastAsiaTheme="minorHAnsi"/>
      <w:i/>
      <w:iCs/>
      <w:color w:val="404040" w:themeColor="text1" w:themeTint="BF"/>
      <w:sz w:val="25"/>
      <w:szCs w:val="25"/>
      <w:lang w:eastAsia="en-US"/>
    </w:rPr>
  </w:style>
  <w:style w:type="paragraph" w:styleId="Citatfrteckning">
    <w:name w:val="table of authorities"/>
    <w:basedOn w:val="Normal"/>
    <w:next w:val="Normal"/>
    <w:uiPriority w:val="99"/>
    <w:semiHidden/>
    <w:unhideWhenUsed/>
    <w:rsid w:val="001E6ACB"/>
    <w:pPr>
      <w:spacing w:after="0"/>
      <w:ind w:left="250" w:hanging="250"/>
    </w:pPr>
  </w:style>
  <w:style w:type="paragraph" w:styleId="Citatfrteckningsrubrik">
    <w:name w:val="toa heading"/>
    <w:basedOn w:val="Normal"/>
    <w:next w:val="Normal"/>
    <w:uiPriority w:val="99"/>
    <w:semiHidden/>
    <w:unhideWhenUsed/>
    <w:rsid w:val="001E6ACB"/>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1E6ACB"/>
  </w:style>
  <w:style w:type="character" w:customStyle="1" w:styleId="DatumChar">
    <w:name w:val="Datum Char"/>
    <w:basedOn w:val="Standardstycketeckensnitt"/>
    <w:link w:val="Datum"/>
    <w:uiPriority w:val="99"/>
    <w:semiHidden/>
    <w:rsid w:val="001E6ACB"/>
    <w:rPr>
      <w:rFonts w:eastAsiaTheme="minorHAnsi"/>
      <w:sz w:val="25"/>
      <w:szCs w:val="25"/>
      <w:lang w:eastAsia="en-US"/>
    </w:rPr>
  </w:style>
  <w:style w:type="character" w:styleId="Diskretbetoning">
    <w:name w:val="Subtle Emphasis"/>
    <w:basedOn w:val="Standardstycketeckensnitt"/>
    <w:uiPriority w:val="19"/>
    <w:qFormat/>
    <w:rsid w:val="001E6ACB"/>
    <w:rPr>
      <w:i/>
      <w:iCs/>
      <w:noProof w:val="0"/>
      <w:color w:val="404040" w:themeColor="text1" w:themeTint="BF"/>
    </w:rPr>
  </w:style>
  <w:style w:type="character" w:styleId="Diskretreferens">
    <w:name w:val="Subtle Reference"/>
    <w:basedOn w:val="Standardstycketeckensnitt"/>
    <w:uiPriority w:val="31"/>
    <w:qFormat/>
    <w:rsid w:val="001E6ACB"/>
    <w:rPr>
      <w:smallCaps/>
      <w:noProof w:val="0"/>
      <w:color w:val="5A5A5A" w:themeColor="text1" w:themeTint="A5"/>
    </w:rPr>
  </w:style>
  <w:style w:type="table" w:styleId="Diskrettabell1">
    <w:name w:val="Table Subtle 1"/>
    <w:basedOn w:val="Normaltabell"/>
    <w:uiPriority w:val="99"/>
    <w:semiHidden/>
    <w:unhideWhenUsed/>
    <w:rsid w:val="001E6ACB"/>
    <w:pPr>
      <w:spacing w:after="280"/>
    </w:pPr>
    <w:rPr>
      <w:rFonts w:eastAsiaTheme="minorHAnsi"/>
      <w:sz w:val="25"/>
      <w:szCs w:val="25"/>
      <w:lang w:eastAsia="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1E6ACB"/>
    <w:pPr>
      <w:spacing w:after="280"/>
    </w:pPr>
    <w:rPr>
      <w:rFonts w:eastAsiaTheme="minorHAnsi"/>
      <w:sz w:val="25"/>
      <w:szCs w:val="25"/>
      <w:lang w:eastAsia="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1E6ACB"/>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1E6ACB"/>
    <w:rPr>
      <w:rFonts w:ascii="Segoe UI" w:eastAsiaTheme="minorHAnsi" w:hAnsi="Segoe UI" w:cs="Segoe UI"/>
      <w:sz w:val="16"/>
      <w:szCs w:val="16"/>
      <w:lang w:eastAsia="en-US"/>
    </w:rPr>
  </w:style>
  <w:style w:type="table" w:styleId="Eleganttabell">
    <w:name w:val="Table Elegant"/>
    <w:basedOn w:val="Normaltabell"/>
    <w:uiPriority w:val="99"/>
    <w:semiHidden/>
    <w:unhideWhenUsed/>
    <w:rsid w:val="001E6ACB"/>
    <w:pPr>
      <w:spacing w:after="280"/>
    </w:pPr>
    <w:rPr>
      <w:rFonts w:eastAsiaTheme="minorHAnsi"/>
      <w:sz w:val="25"/>
      <w:szCs w:val="25"/>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1E6ACB"/>
    <w:pPr>
      <w:spacing w:after="280"/>
    </w:pPr>
    <w:rPr>
      <w:rFonts w:eastAsiaTheme="minorHAnsi"/>
      <w:sz w:val="25"/>
      <w:szCs w:val="25"/>
      <w:lang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1E6ACB"/>
    <w:pPr>
      <w:spacing w:after="280"/>
    </w:pPr>
    <w:rPr>
      <w:rFonts w:eastAsiaTheme="minorHAnsi"/>
      <w:sz w:val="25"/>
      <w:szCs w:val="25"/>
      <w:lang w:eastAsia="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1E6ACB"/>
    <w:pPr>
      <w:spacing w:after="280"/>
    </w:pPr>
    <w:rPr>
      <w:rFonts w:eastAsiaTheme="minorHAnsi"/>
      <w:sz w:val="25"/>
      <w:szCs w:val="25"/>
      <w:lang w:eastAsia="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1E6ACB"/>
    <w:pPr>
      <w:spacing w:after="0" w:line="240" w:lineRule="auto"/>
    </w:pPr>
  </w:style>
  <w:style w:type="character" w:customStyle="1" w:styleId="E-postsignaturChar">
    <w:name w:val="E-postsignatur Char"/>
    <w:basedOn w:val="Standardstycketeckensnitt"/>
    <w:link w:val="E-postsignatur"/>
    <w:uiPriority w:val="99"/>
    <w:semiHidden/>
    <w:rsid w:val="001E6ACB"/>
    <w:rPr>
      <w:rFonts w:eastAsiaTheme="minorHAnsi"/>
      <w:sz w:val="25"/>
      <w:szCs w:val="25"/>
      <w:lang w:eastAsia="en-US"/>
    </w:rPr>
  </w:style>
  <w:style w:type="paragraph" w:styleId="Figurfrteckning">
    <w:name w:val="table of figures"/>
    <w:basedOn w:val="Normal"/>
    <w:next w:val="Normal"/>
    <w:uiPriority w:val="99"/>
    <w:semiHidden/>
    <w:unhideWhenUsed/>
    <w:rsid w:val="001E6ACB"/>
    <w:pPr>
      <w:spacing w:after="0"/>
    </w:pPr>
  </w:style>
  <w:style w:type="table" w:styleId="Frgadlista">
    <w:name w:val="Colorful List"/>
    <w:basedOn w:val="Normaltabell"/>
    <w:uiPriority w:val="72"/>
    <w:semiHidden/>
    <w:unhideWhenUsed/>
    <w:rsid w:val="001E6ACB"/>
    <w:pPr>
      <w:spacing w:after="0" w:line="240" w:lineRule="auto"/>
    </w:pPr>
    <w:rPr>
      <w:rFonts w:eastAsiaTheme="minorHAnsi"/>
      <w:color w:val="000000" w:themeColor="text1"/>
      <w:sz w:val="25"/>
      <w:szCs w:val="25"/>
      <w:lang w:eastAsia="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1E6ACB"/>
    <w:pPr>
      <w:spacing w:after="0" w:line="240" w:lineRule="auto"/>
    </w:pPr>
    <w:rPr>
      <w:rFonts w:eastAsiaTheme="minorHAnsi"/>
      <w:color w:val="000000" w:themeColor="text1"/>
      <w:sz w:val="25"/>
      <w:szCs w:val="25"/>
      <w:lang w:eastAsia="en-US"/>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1E6ACB"/>
    <w:pPr>
      <w:spacing w:after="0" w:line="240" w:lineRule="auto"/>
    </w:pPr>
    <w:rPr>
      <w:rFonts w:eastAsiaTheme="minorHAnsi"/>
      <w:color w:val="000000" w:themeColor="text1"/>
      <w:sz w:val="25"/>
      <w:szCs w:val="25"/>
      <w:lang w:eastAsia="en-US"/>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1E6ACB"/>
    <w:pPr>
      <w:spacing w:after="0" w:line="240" w:lineRule="auto"/>
    </w:pPr>
    <w:rPr>
      <w:rFonts w:eastAsiaTheme="minorHAnsi"/>
      <w:color w:val="000000" w:themeColor="text1"/>
      <w:sz w:val="25"/>
      <w:szCs w:val="25"/>
      <w:lang w:eastAsia="en-US"/>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1E6ACB"/>
    <w:pPr>
      <w:spacing w:after="0" w:line="240" w:lineRule="auto"/>
    </w:pPr>
    <w:rPr>
      <w:rFonts w:eastAsiaTheme="minorHAnsi"/>
      <w:color w:val="000000" w:themeColor="text1"/>
      <w:sz w:val="25"/>
      <w:szCs w:val="25"/>
      <w:lang w:eastAsia="en-US"/>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1E6ACB"/>
    <w:pPr>
      <w:spacing w:after="0" w:line="240" w:lineRule="auto"/>
    </w:pPr>
    <w:rPr>
      <w:rFonts w:eastAsiaTheme="minorHAnsi"/>
      <w:color w:val="000000" w:themeColor="text1"/>
      <w:sz w:val="25"/>
      <w:szCs w:val="25"/>
      <w:lang w:eastAsia="en-US"/>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1E6ACB"/>
    <w:pPr>
      <w:spacing w:after="0" w:line="240" w:lineRule="auto"/>
    </w:pPr>
    <w:rPr>
      <w:rFonts w:eastAsiaTheme="minorHAnsi"/>
      <w:color w:val="000000" w:themeColor="text1"/>
      <w:sz w:val="25"/>
      <w:szCs w:val="25"/>
      <w:lang w:eastAsia="en-US"/>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1E6ACB"/>
    <w:pPr>
      <w:spacing w:after="0" w:line="240" w:lineRule="auto"/>
    </w:pPr>
    <w:rPr>
      <w:rFonts w:eastAsiaTheme="minorHAnsi"/>
      <w:color w:val="000000" w:themeColor="text1"/>
      <w:sz w:val="25"/>
      <w:szCs w:val="25"/>
      <w:lang w:eastAsia="en-US"/>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1E6ACB"/>
    <w:pPr>
      <w:spacing w:after="0" w:line="240" w:lineRule="auto"/>
    </w:pPr>
    <w:rPr>
      <w:rFonts w:eastAsiaTheme="minorHAnsi"/>
      <w:color w:val="000000" w:themeColor="text1"/>
      <w:sz w:val="25"/>
      <w:szCs w:val="25"/>
      <w:lang w:eastAsia="en-US"/>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1E6ACB"/>
    <w:pPr>
      <w:spacing w:after="0" w:line="240" w:lineRule="auto"/>
    </w:pPr>
    <w:rPr>
      <w:rFonts w:eastAsiaTheme="minorHAnsi"/>
      <w:color w:val="000000" w:themeColor="text1"/>
      <w:sz w:val="25"/>
      <w:szCs w:val="25"/>
      <w:lang w:eastAsia="en-US"/>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1E6ACB"/>
    <w:pPr>
      <w:spacing w:after="0" w:line="240" w:lineRule="auto"/>
    </w:pPr>
    <w:rPr>
      <w:rFonts w:eastAsiaTheme="minorHAnsi"/>
      <w:color w:val="000000" w:themeColor="text1"/>
      <w:sz w:val="25"/>
      <w:szCs w:val="25"/>
      <w:lang w:eastAsia="en-US"/>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1E6ACB"/>
    <w:pPr>
      <w:spacing w:after="0" w:line="240" w:lineRule="auto"/>
    </w:pPr>
    <w:rPr>
      <w:rFonts w:eastAsiaTheme="minorHAnsi"/>
      <w:color w:val="000000" w:themeColor="text1"/>
      <w:sz w:val="25"/>
      <w:szCs w:val="25"/>
      <w:lang w:eastAsia="en-US"/>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1E6ACB"/>
    <w:pPr>
      <w:spacing w:after="0" w:line="240" w:lineRule="auto"/>
    </w:pPr>
    <w:rPr>
      <w:rFonts w:eastAsiaTheme="minorHAnsi"/>
      <w:color w:val="000000" w:themeColor="text1"/>
      <w:sz w:val="25"/>
      <w:szCs w:val="25"/>
      <w:lang w:eastAsia="en-US"/>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1E6ACB"/>
    <w:pPr>
      <w:spacing w:after="0" w:line="240" w:lineRule="auto"/>
    </w:pPr>
    <w:rPr>
      <w:rFonts w:eastAsiaTheme="minorHAnsi"/>
      <w:color w:val="000000" w:themeColor="text1"/>
      <w:sz w:val="25"/>
      <w:szCs w:val="25"/>
      <w:lang w:eastAsia="en-US"/>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1E6ACB"/>
    <w:pPr>
      <w:spacing w:after="280"/>
    </w:pPr>
    <w:rPr>
      <w:rFonts w:eastAsiaTheme="minorHAnsi"/>
      <w:color w:val="FFFFFF"/>
      <w:sz w:val="25"/>
      <w:szCs w:val="25"/>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1E6ACB"/>
    <w:pPr>
      <w:spacing w:after="280"/>
    </w:pPr>
    <w:rPr>
      <w:rFonts w:eastAsiaTheme="minorHAnsi"/>
      <w:sz w:val="25"/>
      <w:szCs w:val="25"/>
      <w:lang w:eastAsia="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1E6ACB"/>
    <w:pPr>
      <w:spacing w:after="280"/>
    </w:pPr>
    <w:rPr>
      <w:rFonts w:eastAsiaTheme="minorHAnsi"/>
      <w:sz w:val="25"/>
      <w:szCs w:val="25"/>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1E6ACB"/>
    <w:pPr>
      <w:spacing w:after="0" w:line="240" w:lineRule="auto"/>
    </w:pPr>
    <w:rPr>
      <w:rFonts w:eastAsiaTheme="minorHAnsi"/>
      <w:color w:val="000000" w:themeColor="text1"/>
      <w:sz w:val="25"/>
      <w:szCs w:val="25"/>
      <w:lang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1E6ACB"/>
    <w:pPr>
      <w:spacing w:after="0" w:line="240" w:lineRule="auto"/>
    </w:pPr>
    <w:rPr>
      <w:rFonts w:eastAsiaTheme="minorHAnsi"/>
      <w:color w:val="000000" w:themeColor="text1"/>
      <w:sz w:val="25"/>
      <w:szCs w:val="25"/>
      <w:lang w:eastAsia="en-US"/>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1E6ACB"/>
    <w:pPr>
      <w:spacing w:after="0" w:line="240" w:lineRule="auto"/>
    </w:pPr>
    <w:rPr>
      <w:rFonts w:eastAsiaTheme="minorHAnsi"/>
      <w:color w:val="000000" w:themeColor="text1"/>
      <w:sz w:val="25"/>
      <w:szCs w:val="25"/>
      <w:lang w:eastAsia="en-US"/>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1E6ACB"/>
    <w:pPr>
      <w:spacing w:after="0" w:line="240" w:lineRule="auto"/>
    </w:pPr>
    <w:rPr>
      <w:rFonts w:eastAsiaTheme="minorHAnsi"/>
      <w:color w:val="000000" w:themeColor="text1"/>
      <w:sz w:val="25"/>
      <w:szCs w:val="25"/>
      <w:lang w:eastAsia="en-US"/>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1E6ACB"/>
    <w:pPr>
      <w:spacing w:after="0" w:line="240" w:lineRule="auto"/>
    </w:pPr>
    <w:rPr>
      <w:rFonts w:eastAsiaTheme="minorHAnsi"/>
      <w:color w:val="000000" w:themeColor="text1"/>
      <w:sz w:val="25"/>
      <w:szCs w:val="25"/>
      <w:lang w:eastAsia="en-US"/>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1E6ACB"/>
    <w:pPr>
      <w:spacing w:after="0" w:line="240" w:lineRule="auto"/>
    </w:pPr>
    <w:rPr>
      <w:rFonts w:eastAsiaTheme="minorHAnsi"/>
      <w:color w:val="000000" w:themeColor="text1"/>
      <w:sz w:val="25"/>
      <w:szCs w:val="25"/>
      <w:lang w:eastAsia="en-US"/>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1E6ACB"/>
    <w:pPr>
      <w:spacing w:after="0" w:line="240" w:lineRule="auto"/>
    </w:pPr>
    <w:rPr>
      <w:rFonts w:eastAsiaTheme="minorHAnsi"/>
      <w:color w:val="000000" w:themeColor="text1"/>
      <w:sz w:val="25"/>
      <w:szCs w:val="25"/>
      <w:lang w:eastAsia="en-US"/>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1E6ACB"/>
    <w:rPr>
      <w:noProof w:val="0"/>
      <w:color w:val="2B579A"/>
      <w:shd w:val="clear" w:color="auto" w:fill="E6E6E6"/>
    </w:rPr>
  </w:style>
  <w:style w:type="paragraph" w:styleId="HTML-adress">
    <w:name w:val="HTML Address"/>
    <w:basedOn w:val="Normal"/>
    <w:link w:val="HTML-adressChar"/>
    <w:uiPriority w:val="99"/>
    <w:semiHidden/>
    <w:unhideWhenUsed/>
    <w:rsid w:val="001E6ACB"/>
    <w:pPr>
      <w:spacing w:after="0" w:line="240" w:lineRule="auto"/>
    </w:pPr>
    <w:rPr>
      <w:i/>
      <w:iCs/>
    </w:rPr>
  </w:style>
  <w:style w:type="character" w:customStyle="1" w:styleId="HTML-adressChar">
    <w:name w:val="HTML - adress Char"/>
    <w:basedOn w:val="Standardstycketeckensnitt"/>
    <w:link w:val="HTML-adress"/>
    <w:uiPriority w:val="99"/>
    <w:semiHidden/>
    <w:rsid w:val="001E6ACB"/>
    <w:rPr>
      <w:rFonts w:eastAsiaTheme="minorHAnsi"/>
      <w:i/>
      <w:iCs/>
      <w:sz w:val="25"/>
      <w:szCs w:val="25"/>
      <w:lang w:eastAsia="en-US"/>
    </w:rPr>
  </w:style>
  <w:style w:type="character" w:styleId="HTML-akronym">
    <w:name w:val="HTML Acronym"/>
    <w:basedOn w:val="Standardstycketeckensnitt"/>
    <w:uiPriority w:val="99"/>
    <w:semiHidden/>
    <w:unhideWhenUsed/>
    <w:rsid w:val="001E6ACB"/>
    <w:rPr>
      <w:noProof w:val="0"/>
    </w:rPr>
  </w:style>
  <w:style w:type="character" w:styleId="HTML-citat">
    <w:name w:val="HTML Cite"/>
    <w:basedOn w:val="Standardstycketeckensnitt"/>
    <w:uiPriority w:val="99"/>
    <w:semiHidden/>
    <w:unhideWhenUsed/>
    <w:rsid w:val="001E6ACB"/>
    <w:rPr>
      <w:i/>
      <w:iCs/>
      <w:noProof w:val="0"/>
    </w:rPr>
  </w:style>
  <w:style w:type="character" w:styleId="HTML-definition">
    <w:name w:val="HTML Definition"/>
    <w:basedOn w:val="Standardstycketeckensnitt"/>
    <w:uiPriority w:val="99"/>
    <w:semiHidden/>
    <w:unhideWhenUsed/>
    <w:rsid w:val="001E6ACB"/>
    <w:rPr>
      <w:i/>
      <w:iCs/>
      <w:noProof w:val="0"/>
    </w:rPr>
  </w:style>
  <w:style w:type="character" w:styleId="HTML-exempel">
    <w:name w:val="HTML Sample"/>
    <w:basedOn w:val="Standardstycketeckensnitt"/>
    <w:uiPriority w:val="99"/>
    <w:semiHidden/>
    <w:unhideWhenUsed/>
    <w:rsid w:val="001E6ACB"/>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1E6ACB"/>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1E6ACB"/>
    <w:rPr>
      <w:rFonts w:ascii="Consolas" w:eastAsiaTheme="minorHAnsi" w:hAnsi="Consolas"/>
      <w:sz w:val="20"/>
      <w:szCs w:val="20"/>
      <w:lang w:eastAsia="en-US"/>
    </w:rPr>
  </w:style>
  <w:style w:type="character" w:styleId="HTML-kod">
    <w:name w:val="HTML Code"/>
    <w:basedOn w:val="Standardstycketeckensnitt"/>
    <w:uiPriority w:val="99"/>
    <w:semiHidden/>
    <w:unhideWhenUsed/>
    <w:rsid w:val="001E6ACB"/>
    <w:rPr>
      <w:rFonts w:ascii="Consolas" w:hAnsi="Consolas"/>
      <w:noProof w:val="0"/>
      <w:sz w:val="20"/>
      <w:szCs w:val="20"/>
    </w:rPr>
  </w:style>
  <w:style w:type="character" w:styleId="HTML-skrivmaskin">
    <w:name w:val="HTML Typewriter"/>
    <w:basedOn w:val="Standardstycketeckensnitt"/>
    <w:uiPriority w:val="99"/>
    <w:semiHidden/>
    <w:unhideWhenUsed/>
    <w:rsid w:val="001E6ACB"/>
    <w:rPr>
      <w:rFonts w:ascii="Consolas" w:hAnsi="Consolas"/>
      <w:noProof w:val="0"/>
      <w:sz w:val="20"/>
      <w:szCs w:val="20"/>
    </w:rPr>
  </w:style>
  <w:style w:type="character" w:styleId="HTML-tangentbord">
    <w:name w:val="HTML Keyboard"/>
    <w:basedOn w:val="Standardstycketeckensnitt"/>
    <w:uiPriority w:val="99"/>
    <w:semiHidden/>
    <w:unhideWhenUsed/>
    <w:rsid w:val="001E6ACB"/>
    <w:rPr>
      <w:rFonts w:ascii="Consolas" w:hAnsi="Consolas"/>
      <w:noProof w:val="0"/>
      <w:sz w:val="20"/>
      <w:szCs w:val="20"/>
    </w:rPr>
  </w:style>
  <w:style w:type="character" w:styleId="HTML-variabel">
    <w:name w:val="HTML Variable"/>
    <w:basedOn w:val="Standardstycketeckensnitt"/>
    <w:uiPriority w:val="99"/>
    <w:semiHidden/>
    <w:unhideWhenUsed/>
    <w:rsid w:val="001E6ACB"/>
    <w:rPr>
      <w:i/>
      <w:iCs/>
      <w:noProof w:val="0"/>
    </w:rPr>
  </w:style>
  <w:style w:type="paragraph" w:styleId="Index1">
    <w:name w:val="index 1"/>
    <w:basedOn w:val="Normal"/>
    <w:next w:val="Normal"/>
    <w:autoRedefine/>
    <w:uiPriority w:val="99"/>
    <w:semiHidden/>
    <w:unhideWhenUsed/>
    <w:rsid w:val="001E6ACB"/>
    <w:pPr>
      <w:spacing w:after="0" w:line="240" w:lineRule="auto"/>
      <w:ind w:left="250" w:hanging="250"/>
    </w:pPr>
  </w:style>
  <w:style w:type="paragraph" w:styleId="Index2">
    <w:name w:val="index 2"/>
    <w:basedOn w:val="Normal"/>
    <w:next w:val="Normal"/>
    <w:autoRedefine/>
    <w:uiPriority w:val="99"/>
    <w:semiHidden/>
    <w:unhideWhenUsed/>
    <w:rsid w:val="001E6ACB"/>
    <w:pPr>
      <w:spacing w:after="0" w:line="240" w:lineRule="auto"/>
      <w:ind w:left="500" w:hanging="250"/>
    </w:pPr>
  </w:style>
  <w:style w:type="paragraph" w:styleId="Index3">
    <w:name w:val="index 3"/>
    <w:basedOn w:val="Normal"/>
    <w:next w:val="Normal"/>
    <w:autoRedefine/>
    <w:uiPriority w:val="99"/>
    <w:semiHidden/>
    <w:unhideWhenUsed/>
    <w:rsid w:val="001E6ACB"/>
    <w:pPr>
      <w:spacing w:after="0" w:line="240" w:lineRule="auto"/>
      <w:ind w:left="750" w:hanging="250"/>
    </w:pPr>
  </w:style>
  <w:style w:type="paragraph" w:styleId="Index4">
    <w:name w:val="index 4"/>
    <w:basedOn w:val="Normal"/>
    <w:next w:val="Normal"/>
    <w:autoRedefine/>
    <w:uiPriority w:val="99"/>
    <w:semiHidden/>
    <w:unhideWhenUsed/>
    <w:rsid w:val="001E6ACB"/>
    <w:pPr>
      <w:spacing w:after="0" w:line="240" w:lineRule="auto"/>
      <w:ind w:left="1000" w:hanging="250"/>
    </w:pPr>
  </w:style>
  <w:style w:type="paragraph" w:styleId="Index5">
    <w:name w:val="index 5"/>
    <w:basedOn w:val="Normal"/>
    <w:next w:val="Normal"/>
    <w:autoRedefine/>
    <w:uiPriority w:val="99"/>
    <w:semiHidden/>
    <w:unhideWhenUsed/>
    <w:rsid w:val="001E6ACB"/>
    <w:pPr>
      <w:spacing w:after="0" w:line="240" w:lineRule="auto"/>
      <w:ind w:left="1250" w:hanging="250"/>
    </w:pPr>
  </w:style>
  <w:style w:type="paragraph" w:styleId="Index6">
    <w:name w:val="index 6"/>
    <w:basedOn w:val="Normal"/>
    <w:next w:val="Normal"/>
    <w:autoRedefine/>
    <w:uiPriority w:val="99"/>
    <w:semiHidden/>
    <w:unhideWhenUsed/>
    <w:rsid w:val="001E6ACB"/>
    <w:pPr>
      <w:spacing w:after="0" w:line="240" w:lineRule="auto"/>
      <w:ind w:left="1500" w:hanging="250"/>
    </w:pPr>
  </w:style>
  <w:style w:type="paragraph" w:styleId="Index7">
    <w:name w:val="index 7"/>
    <w:basedOn w:val="Normal"/>
    <w:next w:val="Normal"/>
    <w:autoRedefine/>
    <w:uiPriority w:val="99"/>
    <w:semiHidden/>
    <w:unhideWhenUsed/>
    <w:rsid w:val="001E6ACB"/>
    <w:pPr>
      <w:spacing w:after="0" w:line="240" w:lineRule="auto"/>
      <w:ind w:left="1750" w:hanging="250"/>
    </w:pPr>
  </w:style>
  <w:style w:type="paragraph" w:styleId="Index8">
    <w:name w:val="index 8"/>
    <w:basedOn w:val="Normal"/>
    <w:next w:val="Normal"/>
    <w:autoRedefine/>
    <w:uiPriority w:val="99"/>
    <w:semiHidden/>
    <w:unhideWhenUsed/>
    <w:rsid w:val="001E6ACB"/>
    <w:pPr>
      <w:spacing w:after="0" w:line="240" w:lineRule="auto"/>
      <w:ind w:left="2000" w:hanging="250"/>
    </w:pPr>
  </w:style>
  <w:style w:type="paragraph" w:styleId="Index9">
    <w:name w:val="index 9"/>
    <w:basedOn w:val="Normal"/>
    <w:next w:val="Normal"/>
    <w:autoRedefine/>
    <w:uiPriority w:val="99"/>
    <w:semiHidden/>
    <w:unhideWhenUsed/>
    <w:rsid w:val="001E6ACB"/>
    <w:pPr>
      <w:spacing w:after="0" w:line="240" w:lineRule="auto"/>
      <w:ind w:left="2250" w:hanging="250"/>
    </w:pPr>
  </w:style>
  <w:style w:type="paragraph" w:styleId="Indexrubrik">
    <w:name w:val="index heading"/>
    <w:basedOn w:val="Normal"/>
    <w:next w:val="Index1"/>
    <w:uiPriority w:val="99"/>
    <w:semiHidden/>
    <w:unhideWhenUsed/>
    <w:rsid w:val="001E6ACB"/>
    <w:rPr>
      <w:rFonts w:asciiTheme="majorHAnsi" w:eastAsiaTheme="majorEastAsia" w:hAnsiTheme="majorHAnsi" w:cstheme="majorBidi"/>
      <w:b/>
      <w:bCs/>
    </w:rPr>
  </w:style>
  <w:style w:type="paragraph" w:styleId="Indragetstycke">
    <w:name w:val="Block Text"/>
    <w:basedOn w:val="Normal"/>
    <w:uiPriority w:val="99"/>
    <w:semiHidden/>
    <w:unhideWhenUsed/>
    <w:rsid w:val="001E6ACB"/>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qFormat/>
    <w:rsid w:val="001E6ACB"/>
    <w:pPr>
      <w:spacing w:after="0" w:line="240" w:lineRule="auto"/>
    </w:pPr>
    <w:rPr>
      <w:rFonts w:eastAsiaTheme="minorHAnsi"/>
      <w:sz w:val="25"/>
      <w:szCs w:val="25"/>
      <w:lang w:eastAsia="en-US"/>
    </w:rPr>
  </w:style>
  <w:style w:type="paragraph" w:styleId="Inledning">
    <w:name w:val="Salutation"/>
    <w:basedOn w:val="Normal"/>
    <w:next w:val="Normal"/>
    <w:link w:val="InledningChar"/>
    <w:uiPriority w:val="99"/>
    <w:semiHidden/>
    <w:unhideWhenUsed/>
    <w:rsid w:val="001E6ACB"/>
  </w:style>
  <w:style w:type="character" w:customStyle="1" w:styleId="InledningChar">
    <w:name w:val="Inledning Char"/>
    <w:basedOn w:val="Standardstycketeckensnitt"/>
    <w:link w:val="Inledning"/>
    <w:uiPriority w:val="99"/>
    <w:semiHidden/>
    <w:rsid w:val="001E6ACB"/>
    <w:rPr>
      <w:rFonts w:eastAsiaTheme="minorHAnsi"/>
      <w:sz w:val="25"/>
      <w:szCs w:val="25"/>
      <w:lang w:eastAsia="en-US"/>
    </w:rPr>
  </w:style>
  <w:style w:type="paragraph" w:styleId="Innehll4">
    <w:name w:val="toc 4"/>
    <w:basedOn w:val="Normal"/>
    <w:next w:val="Normal"/>
    <w:autoRedefine/>
    <w:uiPriority w:val="39"/>
    <w:semiHidden/>
    <w:unhideWhenUsed/>
    <w:rsid w:val="001E6ACB"/>
    <w:pPr>
      <w:spacing w:after="100"/>
      <w:ind w:left="750"/>
    </w:pPr>
  </w:style>
  <w:style w:type="paragraph" w:styleId="Innehll5">
    <w:name w:val="toc 5"/>
    <w:basedOn w:val="Normal"/>
    <w:next w:val="Normal"/>
    <w:autoRedefine/>
    <w:uiPriority w:val="39"/>
    <w:semiHidden/>
    <w:unhideWhenUsed/>
    <w:rsid w:val="001E6ACB"/>
    <w:pPr>
      <w:spacing w:after="100"/>
      <w:ind w:left="1000"/>
    </w:pPr>
  </w:style>
  <w:style w:type="paragraph" w:styleId="Innehll6">
    <w:name w:val="toc 6"/>
    <w:basedOn w:val="Normal"/>
    <w:next w:val="Normal"/>
    <w:autoRedefine/>
    <w:uiPriority w:val="39"/>
    <w:semiHidden/>
    <w:unhideWhenUsed/>
    <w:rsid w:val="001E6ACB"/>
    <w:pPr>
      <w:spacing w:after="100"/>
      <w:ind w:left="1250"/>
    </w:pPr>
  </w:style>
  <w:style w:type="paragraph" w:styleId="Innehll7">
    <w:name w:val="toc 7"/>
    <w:basedOn w:val="Normal"/>
    <w:next w:val="Normal"/>
    <w:autoRedefine/>
    <w:uiPriority w:val="39"/>
    <w:semiHidden/>
    <w:unhideWhenUsed/>
    <w:rsid w:val="001E6ACB"/>
    <w:pPr>
      <w:spacing w:after="100"/>
      <w:ind w:left="1500"/>
    </w:pPr>
  </w:style>
  <w:style w:type="paragraph" w:styleId="Innehll8">
    <w:name w:val="toc 8"/>
    <w:basedOn w:val="Normal"/>
    <w:next w:val="Normal"/>
    <w:autoRedefine/>
    <w:uiPriority w:val="39"/>
    <w:semiHidden/>
    <w:unhideWhenUsed/>
    <w:rsid w:val="001E6ACB"/>
    <w:pPr>
      <w:spacing w:after="100"/>
      <w:ind w:left="1750"/>
    </w:pPr>
  </w:style>
  <w:style w:type="paragraph" w:styleId="Innehll9">
    <w:name w:val="toc 9"/>
    <w:basedOn w:val="Normal"/>
    <w:next w:val="Normal"/>
    <w:autoRedefine/>
    <w:uiPriority w:val="39"/>
    <w:semiHidden/>
    <w:unhideWhenUsed/>
    <w:rsid w:val="001E6ACB"/>
    <w:pPr>
      <w:spacing w:after="100"/>
      <w:ind w:left="2000"/>
    </w:pPr>
  </w:style>
  <w:style w:type="paragraph" w:styleId="Kommentarer">
    <w:name w:val="annotation text"/>
    <w:basedOn w:val="Normal"/>
    <w:link w:val="KommentarerChar"/>
    <w:uiPriority w:val="99"/>
    <w:semiHidden/>
    <w:unhideWhenUsed/>
    <w:rsid w:val="001E6ACB"/>
    <w:pPr>
      <w:spacing w:line="240" w:lineRule="auto"/>
    </w:pPr>
    <w:rPr>
      <w:sz w:val="20"/>
      <w:szCs w:val="20"/>
    </w:rPr>
  </w:style>
  <w:style w:type="character" w:customStyle="1" w:styleId="KommentarerChar">
    <w:name w:val="Kommentarer Char"/>
    <w:basedOn w:val="Standardstycketeckensnitt"/>
    <w:link w:val="Kommentarer"/>
    <w:uiPriority w:val="99"/>
    <w:semiHidden/>
    <w:rsid w:val="001E6ACB"/>
    <w:rPr>
      <w:rFonts w:eastAsiaTheme="minorHAnsi"/>
      <w:sz w:val="20"/>
      <w:szCs w:val="20"/>
      <w:lang w:eastAsia="en-US"/>
    </w:rPr>
  </w:style>
  <w:style w:type="character" w:styleId="Kommentarsreferens">
    <w:name w:val="annotation reference"/>
    <w:basedOn w:val="Standardstycketeckensnitt"/>
    <w:uiPriority w:val="99"/>
    <w:semiHidden/>
    <w:unhideWhenUsed/>
    <w:rsid w:val="001E6ACB"/>
    <w:rPr>
      <w:noProof w:val="0"/>
      <w:sz w:val="16"/>
      <w:szCs w:val="16"/>
    </w:rPr>
  </w:style>
  <w:style w:type="paragraph" w:styleId="Kommentarsmne">
    <w:name w:val="annotation subject"/>
    <w:basedOn w:val="Kommentarer"/>
    <w:next w:val="Kommentarer"/>
    <w:link w:val="KommentarsmneChar"/>
    <w:uiPriority w:val="99"/>
    <w:semiHidden/>
    <w:unhideWhenUsed/>
    <w:rsid w:val="001E6ACB"/>
    <w:rPr>
      <w:b/>
      <w:bCs/>
    </w:rPr>
  </w:style>
  <w:style w:type="character" w:customStyle="1" w:styleId="KommentarsmneChar">
    <w:name w:val="Kommentarsämne Char"/>
    <w:basedOn w:val="KommentarerChar"/>
    <w:link w:val="Kommentarsmne"/>
    <w:uiPriority w:val="99"/>
    <w:semiHidden/>
    <w:rsid w:val="001E6ACB"/>
    <w:rPr>
      <w:rFonts w:eastAsiaTheme="minorHAnsi"/>
      <w:b/>
      <w:bCs/>
      <w:sz w:val="20"/>
      <w:szCs w:val="20"/>
      <w:lang w:eastAsia="en-US"/>
    </w:rPr>
  </w:style>
  <w:style w:type="paragraph" w:styleId="Lista">
    <w:name w:val="List"/>
    <w:basedOn w:val="Normal"/>
    <w:uiPriority w:val="99"/>
    <w:semiHidden/>
    <w:unhideWhenUsed/>
    <w:rsid w:val="001E6ACB"/>
    <w:pPr>
      <w:ind w:left="283" w:hanging="283"/>
      <w:contextualSpacing/>
    </w:pPr>
  </w:style>
  <w:style w:type="paragraph" w:styleId="Lista2">
    <w:name w:val="List 2"/>
    <w:basedOn w:val="Normal"/>
    <w:uiPriority w:val="99"/>
    <w:semiHidden/>
    <w:unhideWhenUsed/>
    <w:rsid w:val="001E6ACB"/>
    <w:pPr>
      <w:ind w:left="566" w:hanging="283"/>
      <w:contextualSpacing/>
    </w:pPr>
  </w:style>
  <w:style w:type="paragraph" w:styleId="Lista3">
    <w:name w:val="List 3"/>
    <w:basedOn w:val="Normal"/>
    <w:uiPriority w:val="99"/>
    <w:semiHidden/>
    <w:unhideWhenUsed/>
    <w:rsid w:val="001E6ACB"/>
    <w:pPr>
      <w:ind w:left="849" w:hanging="283"/>
      <w:contextualSpacing/>
    </w:pPr>
  </w:style>
  <w:style w:type="paragraph" w:styleId="Lista4">
    <w:name w:val="List 4"/>
    <w:basedOn w:val="Normal"/>
    <w:uiPriority w:val="99"/>
    <w:semiHidden/>
    <w:unhideWhenUsed/>
    <w:rsid w:val="001E6ACB"/>
    <w:pPr>
      <w:ind w:left="1132" w:hanging="283"/>
      <w:contextualSpacing/>
    </w:pPr>
  </w:style>
  <w:style w:type="paragraph" w:styleId="Lista5">
    <w:name w:val="List 5"/>
    <w:basedOn w:val="Normal"/>
    <w:uiPriority w:val="99"/>
    <w:semiHidden/>
    <w:unhideWhenUsed/>
    <w:rsid w:val="001E6ACB"/>
    <w:pPr>
      <w:ind w:left="1415" w:hanging="283"/>
      <w:contextualSpacing/>
    </w:pPr>
  </w:style>
  <w:style w:type="paragraph" w:styleId="Listafortstt">
    <w:name w:val="List Continue"/>
    <w:basedOn w:val="Normal"/>
    <w:uiPriority w:val="99"/>
    <w:semiHidden/>
    <w:unhideWhenUsed/>
    <w:rsid w:val="001E6ACB"/>
    <w:pPr>
      <w:spacing w:after="120"/>
      <w:ind w:left="283"/>
      <w:contextualSpacing/>
    </w:pPr>
  </w:style>
  <w:style w:type="paragraph" w:styleId="Listafortstt2">
    <w:name w:val="List Continue 2"/>
    <w:basedOn w:val="Normal"/>
    <w:uiPriority w:val="99"/>
    <w:semiHidden/>
    <w:unhideWhenUsed/>
    <w:rsid w:val="001E6ACB"/>
    <w:pPr>
      <w:spacing w:after="120"/>
      <w:ind w:left="566"/>
      <w:contextualSpacing/>
    </w:pPr>
  </w:style>
  <w:style w:type="paragraph" w:styleId="Listafortstt3">
    <w:name w:val="List Continue 3"/>
    <w:basedOn w:val="Normal"/>
    <w:uiPriority w:val="99"/>
    <w:semiHidden/>
    <w:unhideWhenUsed/>
    <w:rsid w:val="001E6ACB"/>
    <w:pPr>
      <w:spacing w:after="120"/>
      <w:ind w:left="849"/>
      <w:contextualSpacing/>
    </w:pPr>
  </w:style>
  <w:style w:type="paragraph" w:styleId="Listafortstt4">
    <w:name w:val="List Continue 4"/>
    <w:basedOn w:val="Normal"/>
    <w:uiPriority w:val="99"/>
    <w:semiHidden/>
    <w:unhideWhenUsed/>
    <w:rsid w:val="001E6ACB"/>
    <w:pPr>
      <w:spacing w:after="120"/>
      <w:ind w:left="1132"/>
      <w:contextualSpacing/>
    </w:pPr>
  </w:style>
  <w:style w:type="paragraph" w:styleId="Listafortstt5">
    <w:name w:val="List Continue 5"/>
    <w:basedOn w:val="Normal"/>
    <w:uiPriority w:val="99"/>
    <w:semiHidden/>
    <w:unhideWhenUsed/>
    <w:rsid w:val="001E6ACB"/>
    <w:pPr>
      <w:spacing w:after="120"/>
      <w:ind w:left="1415"/>
      <w:contextualSpacing/>
    </w:pPr>
  </w:style>
  <w:style w:type="paragraph" w:styleId="Liststycke">
    <w:name w:val="List Paragraph"/>
    <w:basedOn w:val="Normal"/>
    <w:uiPriority w:val="34"/>
    <w:qFormat/>
    <w:rsid w:val="001E6ACB"/>
    <w:pPr>
      <w:ind w:left="720"/>
      <w:contextualSpacing/>
    </w:pPr>
  </w:style>
  <w:style w:type="table" w:styleId="Listtabell1ljus">
    <w:name w:val="List Table 1 Light"/>
    <w:basedOn w:val="Normaltabell"/>
    <w:uiPriority w:val="46"/>
    <w:rsid w:val="001E6ACB"/>
    <w:pPr>
      <w:spacing w:after="0" w:line="240" w:lineRule="auto"/>
    </w:pPr>
    <w:rPr>
      <w:rFonts w:eastAsiaTheme="minorHAnsi"/>
      <w:sz w:val="25"/>
      <w:szCs w:val="25"/>
      <w:lang w:eastAsia="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1E6ACB"/>
    <w:pPr>
      <w:spacing w:after="0" w:line="240" w:lineRule="auto"/>
    </w:pPr>
    <w:rPr>
      <w:rFonts w:eastAsiaTheme="minorHAnsi"/>
      <w:sz w:val="25"/>
      <w:szCs w:val="25"/>
      <w:lang w:eastAsia="en-US"/>
    </w:r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1E6ACB"/>
    <w:pPr>
      <w:spacing w:after="0" w:line="240" w:lineRule="auto"/>
    </w:pPr>
    <w:rPr>
      <w:rFonts w:eastAsiaTheme="minorHAnsi"/>
      <w:sz w:val="25"/>
      <w:szCs w:val="25"/>
      <w:lang w:eastAsia="en-US"/>
    </w:r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1E6ACB"/>
    <w:pPr>
      <w:spacing w:after="0" w:line="240" w:lineRule="auto"/>
    </w:pPr>
    <w:rPr>
      <w:rFonts w:eastAsiaTheme="minorHAnsi"/>
      <w:sz w:val="25"/>
      <w:szCs w:val="25"/>
      <w:lang w:eastAsia="en-US"/>
    </w:r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1E6ACB"/>
    <w:pPr>
      <w:spacing w:after="0" w:line="240" w:lineRule="auto"/>
    </w:pPr>
    <w:rPr>
      <w:rFonts w:eastAsiaTheme="minorHAnsi"/>
      <w:sz w:val="25"/>
      <w:szCs w:val="25"/>
      <w:lang w:eastAsia="en-US"/>
    </w:r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1E6ACB"/>
    <w:pPr>
      <w:spacing w:after="0" w:line="240" w:lineRule="auto"/>
    </w:pPr>
    <w:rPr>
      <w:rFonts w:eastAsiaTheme="minorHAnsi"/>
      <w:sz w:val="25"/>
      <w:szCs w:val="25"/>
      <w:lang w:eastAsia="en-US"/>
    </w:r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1E6ACB"/>
    <w:pPr>
      <w:spacing w:after="0" w:line="240" w:lineRule="auto"/>
    </w:pPr>
    <w:rPr>
      <w:rFonts w:eastAsiaTheme="minorHAnsi"/>
      <w:sz w:val="25"/>
      <w:szCs w:val="25"/>
      <w:lang w:eastAsia="en-US"/>
    </w:r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1E6ACB"/>
    <w:pPr>
      <w:spacing w:after="0" w:line="240" w:lineRule="auto"/>
    </w:pPr>
    <w:rPr>
      <w:rFonts w:eastAsiaTheme="minorHAnsi"/>
      <w:sz w:val="25"/>
      <w:szCs w:val="25"/>
      <w:lang w:eastAsia="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1E6ACB"/>
    <w:pPr>
      <w:spacing w:after="0" w:line="240" w:lineRule="auto"/>
    </w:pPr>
    <w:rPr>
      <w:rFonts w:eastAsiaTheme="minorHAnsi"/>
      <w:sz w:val="25"/>
      <w:szCs w:val="25"/>
      <w:lang w:eastAsia="en-US"/>
    </w:r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1E6ACB"/>
    <w:pPr>
      <w:spacing w:after="0" w:line="240" w:lineRule="auto"/>
    </w:pPr>
    <w:rPr>
      <w:rFonts w:eastAsiaTheme="minorHAnsi"/>
      <w:sz w:val="25"/>
      <w:szCs w:val="25"/>
      <w:lang w:eastAsia="en-US"/>
    </w:r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1E6ACB"/>
    <w:pPr>
      <w:spacing w:after="0" w:line="240" w:lineRule="auto"/>
    </w:pPr>
    <w:rPr>
      <w:rFonts w:eastAsiaTheme="minorHAnsi"/>
      <w:sz w:val="25"/>
      <w:szCs w:val="25"/>
      <w:lang w:eastAsia="en-US"/>
    </w:r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1E6ACB"/>
    <w:pPr>
      <w:spacing w:after="0" w:line="240" w:lineRule="auto"/>
    </w:pPr>
    <w:rPr>
      <w:rFonts w:eastAsiaTheme="minorHAnsi"/>
      <w:sz w:val="25"/>
      <w:szCs w:val="25"/>
      <w:lang w:eastAsia="en-US"/>
    </w:r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1E6ACB"/>
    <w:pPr>
      <w:spacing w:after="0" w:line="240" w:lineRule="auto"/>
    </w:pPr>
    <w:rPr>
      <w:rFonts w:eastAsiaTheme="minorHAnsi"/>
      <w:sz w:val="25"/>
      <w:szCs w:val="25"/>
      <w:lang w:eastAsia="en-US"/>
    </w:r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1E6ACB"/>
    <w:pPr>
      <w:spacing w:after="0" w:line="240" w:lineRule="auto"/>
    </w:pPr>
    <w:rPr>
      <w:rFonts w:eastAsiaTheme="minorHAnsi"/>
      <w:sz w:val="25"/>
      <w:szCs w:val="25"/>
      <w:lang w:eastAsia="en-US"/>
    </w:r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1E6ACB"/>
    <w:pPr>
      <w:spacing w:after="0" w:line="240" w:lineRule="auto"/>
    </w:pPr>
    <w:rPr>
      <w:rFonts w:eastAsiaTheme="minorHAnsi"/>
      <w:sz w:val="25"/>
      <w:szCs w:val="25"/>
      <w:lang w:eastAsia="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1E6ACB"/>
    <w:pPr>
      <w:spacing w:after="0" w:line="240" w:lineRule="auto"/>
    </w:pPr>
    <w:rPr>
      <w:rFonts w:eastAsiaTheme="minorHAnsi"/>
      <w:sz w:val="25"/>
      <w:szCs w:val="25"/>
      <w:lang w:eastAsia="en-US"/>
    </w:r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1E6ACB"/>
    <w:pPr>
      <w:spacing w:after="0" w:line="240" w:lineRule="auto"/>
    </w:pPr>
    <w:rPr>
      <w:rFonts w:eastAsiaTheme="minorHAnsi"/>
      <w:sz w:val="25"/>
      <w:szCs w:val="25"/>
      <w:lang w:eastAsia="en-US"/>
    </w:r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1E6ACB"/>
    <w:pPr>
      <w:spacing w:after="0" w:line="240" w:lineRule="auto"/>
    </w:pPr>
    <w:rPr>
      <w:rFonts w:eastAsiaTheme="minorHAnsi"/>
      <w:sz w:val="25"/>
      <w:szCs w:val="25"/>
      <w:lang w:eastAsia="en-US"/>
    </w:r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1E6ACB"/>
    <w:pPr>
      <w:spacing w:after="0" w:line="240" w:lineRule="auto"/>
    </w:pPr>
    <w:rPr>
      <w:rFonts w:eastAsiaTheme="minorHAnsi"/>
      <w:sz w:val="25"/>
      <w:szCs w:val="25"/>
      <w:lang w:eastAsia="en-US"/>
    </w:r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1E6ACB"/>
    <w:pPr>
      <w:spacing w:after="0" w:line="240" w:lineRule="auto"/>
    </w:pPr>
    <w:rPr>
      <w:rFonts w:eastAsiaTheme="minorHAnsi"/>
      <w:sz w:val="25"/>
      <w:szCs w:val="25"/>
      <w:lang w:eastAsia="en-US"/>
    </w:r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1E6ACB"/>
    <w:pPr>
      <w:spacing w:after="0" w:line="240" w:lineRule="auto"/>
    </w:pPr>
    <w:rPr>
      <w:rFonts w:eastAsiaTheme="minorHAnsi"/>
      <w:sz w:val="25"/>
      <w:szCs w:val="25"/>
      <w:lang w:eastAsia="en-US"/>
    </w:r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1E6ACB"/>
    <w:pPr>
      <w:spacing w:after="0" w:line="240" w:lineRule="auto"/>
    </w:pPr>
    <w:rPr>
      <w:rFonts w:eastAsiaTheme="minorHAnsi"/>
      <w:sz w:val="25"/>
      <w:szCs w:val="25"/>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1E6ACB"/>
    <w:pPr>
      <w:spacing w:after="0" w:line="240" w:lineRule="auto"/>
    </w:pPr>
    <w:rPr>
      <w:rFonts w:eastAsiaTheme="minorHAnsi"/>
      <w:sz w:val="25"/>
      <w:szCs w:val="25"/>
      <w:lang w:eastAsia="en-US"/>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1E6ACB"/>
    <w:pPr>
      <w:spacing w:after="0" w:line="240" w:lineRule="auto"/>
    </w:pPr>
    <w:rPr>
      <w:rFonts w:eastAsiaTheme="minorHAnsi"/>
      <w:sz w:val="25"/>
      <w:szCs w:val="25"/>
      <w:lang w:eastAsia="en-US"/>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1E6ACB"/>
    <w:pPr>
      <w:spacing w:after="0" w:line="240" w:lineRule="auto"/>
    </w:pPr>
    <w:rPr>
      <w:rFonts w:eastAsiaTheme="minorHAnsi"/>
      <w:sz w:val="25"/>
      <w:szCs w:val="25"/>
      <w:lang w:eastAsia="en-US"/>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1E6ACB"/>
    <w:pPr>
      <w:spacing w:after="0" w:line="240" w:lineRule="auto"/>
    </w:pPr>
    <w:rPr>
      <w:rFonts w:eastAsiaTheme="minorHAnsi"/>
      <w:sz w:val="25"/>
      <w:szCs w:val="25"/>
      <w:lang w:eastAsia="en-US"/>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1E6ACB"/>
    <w:pPr>
      <w:spacing w:after="0" w:line="240" w:lineRule="auto"/>
    </w:pPr>
    <w:rPr>
      <w:rFonts w:eastAsiaTheme="minorHAnsi"/>
      <w:sz w:val="25"/>
      <w:szCs w:val="25"/>
      <w:lang w:eastAsia="en-US"/>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1E6ACB"/>
    <w:pPr>
      <w:spacing w:after="0" w:line="240" w:lineRule="auto"/>
    </w:pPr>
    <w:rPr>
      <w:rFonts w:eastAsiaTheme="minorHAnsi"/>
      <w:sz w:val="25"/>
      <w:szCs w:val="25"/>
      <w:lang w:eastAsia="en-US"/>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1E6ACB"/>
    <w:pPr>
      <w:spacing w:after="0" w:line="240" w:lineRule="auto"/>
    </w:pPr>
    <w:rPr>
      <w:rFonts w:eastAsiaTheme="minorHAnsi"/>
      <w:color w:val="FFFFFF" w:themeColor="background1"/>
      <w:sz w:val="25"/>
      <w:szCs w:val="25"/>
      <w:lang w:eastAsia="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1E6ACB"/>
    <w:pPr>
      <w:spacing w:after="0" w:line="240" w:lineRule="auto"/>
    </w:pPr>
    <w:rPr>
      <w:rFonts w:eastAsiaTheme="minorHAnsi"/>
      <w:color w:val="FFFFFF" w:themeColor="background1"/>
      <w:sz w:val="25"/>
      <w:szCs w:val="25"/>
      <w:lang w:eastAsia="en-US"/>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1E6ACB"/>
    <w:pPr>
      <w:spacing w:after="0" w:line="240" w:lineRule="auto"/>
    </w:pPr>
    <w:rPr>
      <w:rFonts w:eastAsiaTheme="minorHAnsi"/>
      <w:color w:val="FFFFFF" w:themeColor="background1"/>
      <w:sz w:val="25"/>
      <w:szCs w:val="25"/>
      <w:lang w:eastAsia="en-US"/>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1E6ACB"/>
    <w:pPr>
      <w:spacing w:after="0" w:line="240" w:lineRule="auto"/>
    </w:pPr>
    <w:rPr>
      <w:rFonts w:eastAsiaTheme="minorHAnsi"/>
      <w:color w:val="FFFFFF" w:themeColor="background1"/>
      <w:sz w:val="25"/>
      <w:szCs w:val="25"/>
      <w:lang w:eastAsia="en-US"/>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1E6ACB"/>
    <w:pPr>
      <w:spacing w:after="0" w:line="240" w:lineRule="auto"/>
    </w:pPr>
    <w:rPr>
      <w:rFonts w:eastAsiaTheme="minorHAnsi"/>
      <w:color w:val="FFFFFF" w:themeColor="background1"/>
      <w:sz w:val="25"/>
      <w:szCs w:val="25"/>
      <w:lang w:eastAsia="en-US"/>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1E6ACB"/>
    <w:pPr>
      <w:spacing w:after="0" w:line="240" w:lineRule="auto"/>
    </w:pPr>
    <w:rPr>
      <w:rFonts w:eastAsiaTheme="minorHAnsi"/>
      <w:color w:val="FFFFFF" w:themeColor="background1"/>
      <w:sz w:val="25"/>
      <w:szCs w:val="25"/>
      <w:lang w:eastAsia="en-US"/>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1E6ACB"/>
    <w:pPr>
      <w:spacing w:after="0" w:line="240" w:lineRule="auto"/>
    </w:pPr>
    <w:rPr>
      <w:rFonts w:eastAsiaTheme="minorHAnsi"/>
      <w:color w:val="FFFFFF" w:themeColor="background1"/>
      <w:sz w:val="25"/>
      <w:szCs w:val="25"/>
      <w:lang w:eastAsia="en-US"/>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1E6ACB"/>
    <w:pPr>
      <w:spacing w:after="0" w:line="240" w:lineRule="auto"/>
    </w:pPr>
    <w:rPr>
      <w:rFonts w:eastAsiaTheme="minorHAnsi"/>
      <w:color w:val="000000" w:themeColor="text1"/>
      <w:sz w:val="25"/>
      <w:szCs w:val="25"/>
      <w:lang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1E6ACB"/>
    <w:pPr>
      <w:spacing w:after="0" w:line="240" w:lineRule="auto"/>
    </w:pPr>
    <w:rPr>
      <w:rFonts w:eastAsiaTheme="minorHAnsi"/>
      <w:color w:val="13233B" w:themeColor="accent1" w:themeShade="BF"/>
      <w:sz w:val="25"/>
      <w:szCs w:val="25"/>
      <w:lang w:eastAsia="en-US"/>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1E6ACB"/>
    <w:pPr>
      <w:spacing w:after="0" w:line="240" w:lineRule="auto"/>
    </w:pPr>
    <w:rPr>
      <w:rFonts w:eastAsiaTheme="minorHAnsi"/>
      <w:color w:val="ACA79C" w:themeColor="accent2" w:themeShade="BF"/>
      <w:sz w:val="25"/>
      <w:szCs w:val="25"/>
      <w:lang w:eastAsia="en-US"/>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1E6ACB"/>
    <w:pPr>
      <w:spacing w:after="0" w:line="240" w:lineRule="auto"/>
    </w:pPr>
    <w:rPr>
      <w:rFonts w:eastAsiaTheme="minorHAnsi"/>
      <w:color w:val="345472" w:themeColor="accent3" w:themeShade="BF"/>
      <w:sz w:val="25"/>
      <w:szCs w:val="25"/>
      <w:lang w:eastAsia="en-US"/>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1E6ACB"/>
    <w:pPr>
      <w:spacing w:after="0" w:line="240" w:lineRule="auto"/>
    </w:pPr>
    <w:rPr>
      <w:rFonts w:eastAsiaTheme="minorHAnsi"/>
      <w:color w:val="6689A8" w:themeColor="accent4" w:themeShade="BF"/>
      <w:sz w:val="25"/>
      <w:szCs w:val="25"/>
      <w:lang w:eastAsia="en-US"/>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1E6ACB"/>
    <w:pPr>
      <w:spacing w:after="0" w:line="240" w:lineRule="auto"/>
    </w:pPr>
    <w:rPr>
      <w:rFonts w:eastAsiaTheme="minorHAnsi"/>
      <w:color w:val="545047" w:themeColor="accent5" w:themeShade="BF"/>
      <w:sz w:val="25"/>
      <w:szCs w:val="25"/>
      <w:lang w:eastAsia="en-US"/>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1E6ACB"/>
    <w:pPr>
      <w:spacing w:after="0" w:line="240" w:lineRule="auto"/>
    </w:pPr>
    <w:rPr>
      <w:rFonts w:eastAsiaTheme="minorHAnsi"/>
      <w:color w:val="95ACC5" w:themeColor="accent6" w:themeShade="BF"/>
      <w:sz w:val="25"/>
      <w:szCs w:val="25"/>
      <w:lang w:eastAsia="en-US"/>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1E6ACB"/>
    <w:pPr>
      <w:spacing w:after="0" w:line="240" w:lineRule="auto"/>
    </w:pPr>
    <w:rPr>
      <w:rFonts w:eastAsiaTheme="minorHAnsi"/>
      <w:color w:val="000000" w:themeColor="text1"/>
      <w:sz w:val="25"/>
      <w:szCs w:val="25"/>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1E6ACB"/>
    <w:pPr>
      <w:spacing w:after="0" w:line="240" w:lineRule="auto"/>
    </w:pPr>
    <w:rPr>
      <w:rFonts w:eastAsiaTheme="minorHAnsi"/>
      <w:color w:val="13233B" w:themeColor="accent1" w:themeShade="BF"/>
      <w:sz w:val="25"/>
      <w:szCs w:val="25"/>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1E6ACB"/>
    <w:pPr>
      <w:spacing w:after="0" w:line="240" w:lineRule="auto"/>
    </w:pPr>
    <w:rPr>
      <w:rFonts w:eastAsiaTheme="minorHAnsi"/>
      <w:color w:val="ACA79C" w:themeColor="accent2" w:themeShade="BF"/>
      <w:sz w:val="25"/>
      <w:szCs w:val="25"/>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1E6ACB"/>
    <w:pPr>
      <w:spacing w:after="0" w:line="240" w:lineRule="auto"/>
    </w:pPr>
    <w:rPr>
      <w:rFonts w:eastAsiaTheme="minorHAnsi"/>
      <w:color w:val="345472" w:themeColor="accent3" w:themeShade="BF"/>
      <w:sz w:val="25"/>
      <w:szCs w:val="25"/>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1E6ACB"/>
    <w:pPr>
      <w:spacing w:after="0" w:line="240" w:lineRule="auto"/>
    </w:pPr>
    <w:rPr>
      <w:rFonts w:eastAsiaTheme="minorHAnsi"/>
      <w:color w:val="6689A8" w:themeColor="accent4" w:themeShade="BF"/>
      <w:sz w:val="25"/>
      <w:szCs w:val="25"/>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1E6ACB"/>
    <w:pPr>
      <w:spacing w:after="0" w:line="240" w:lineRule="auto"/>
    </w:pPr>
    <w:rPr>
      <w:rFonts w:eastAsiaTheme="minorHAnsi"/>
      <w:color w:val="545047" w:themeColor="accent5" w:themeShade="BF"/>
      <w:sz w:val="25"/>
      <w:szCs w:val="25"/>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1E6ACB"/>
    <w:pPr>
      <w:spacing w:after="0" w:line="240" w:lineRule="auto"/>
    </w:pPr>
    <w:rPr>
      <w:rFonts w:eastAsiaTheme="minorHAnsi"/>
      <w:color w:val="95ACC5" w:themeColor="accent6" w:themeShade="BF"/>
      <w:sz w:val="25"/>
      <w:szCs w:val="25"/>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1E6ACB"/>
  </w:style>
  <w:style w:type="table" w:styleId="Ljuslista">
    <w:name w:val="Light List"/>
    <w:basedOn w:val="Normaltabell"/>
    <w:uiPriority w:val="61"/>
    <w:semiHidden/>
    <w:unhideWhenUsed/>
    <w:rsid w:val="001E6ACB"/>
    <w:pPr>
      <w:spacing w:after="0" w:line="240" w:lineRule="auto"/>
    </w:pPr>
    <w:rPr>
      <w:rFonts w:eastAsiaTheme="minorHAnsi"/>
      <w:sz w:val="25"/>
      <w:szCs w:val="25"/>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1E6ACB"/>
    <w:pPr>
      <w:spacing w:after="0" w:line="240" w:lineRule="auto"/>
    </w:pPr>
    <w:rPr>
      <w:rFonts w:eastAsiaTheme="minorHAnsi"/>
      <w:sz w:val="25"/>
      <w:szCs w:val="25"/>
      <w:lang w:eastAsia="en-US"/>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1E6ACB"/>
    <w:pPr>
      <w:spacing w:after="0" w:line="240" w:lineRule="auto"/>
    </w:pPr>
    <w:rPr>
      <w:rFonts w:eastAsiaTheme="minorHAnsi"/>
      <w:sz w:val="25"/>
      <w:szCs w:val="25"/>
      <w:lang w:eastAsia="en-US"/>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1E6ACB"/>
    <w:pPr>
      <w:spacing w:after="0" w:line="240" w:lineRule="auto"/>
    </w:pPr>
    <w:rPr>
      <w:rFonts w:eastAsiaTheme="minorHAnsi"/>
      <w:sz w:val="25"/>
      <w:szCs w:val="25"/>
      <w:lang w:eastAsia="en-US"/>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1E6ACB"/>
    <w:pPr>
      <w:spacing w:after="0" w:line="240" w:lineRule="auto"/>
    </w:pPr>
    <w:rPr>
      <w:rFonts w:eastAsiaTheme="minorHAnsi"/>
      <w:sz w:val="25"/>
      <w:szCs w:val="25"/>
      <w:lang w:eastAsia="en-US"/>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1E6ACB"/>
    <w:pPr>
      <w:spacing w:after="0" w:line="240" w:lineRule="auto"/>
    </w:pPr>
    <w:rPr>
      <w:rFonts w:eastAsiaTheme="minorHAnsi"/>
      <w:sz w:val="25"/>
      <w:szCs w:val="25"/>
      <w:lang w:eastAsia="en-US"/>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1E6ACB"/>
    <w:pPr>
      <w:spacing w:after="0" w:line="240" w:lineRule="auto"/>
    </w:pPr>
    <w:rPr>
      <w:rFonts w:eastAsiaTheme="minorHAnsi"/>
      <w:sz w:val="25"/>
      <w:szCs w:val="25"/>
      <w:lang w:eastAsia="en-US"/>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1E6ACB"/>
    <w:pPr>
      <w:spacing w:after="0" w:line="240" w:lineRule="auto"/>
    </w:pPr>
    <w:rPr>
      <w:rFonts w:eastAsiaTheme="minorHAnsi"/>
      <w:color w:val="000000" w:themeColor="text1" w:themeShade="BF"/>
      <w:sz w:val="25"/>
      <w:szCs w:val="25"/>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1E6ACB"/>
    <w:pPr>
      <w:spacing w:after="0" w:line="240" w:lineRule="auto"/>
    </w:pPr>
    <w:rPr>
      <w:rFonts w:eastAsiaTheme="minorHAnsi"/>
      <w:color w:val="13233B" w:themeColor="accent1" w:themeShade="BF"/>
      <w:sz w:val="25"/>
      <w:szCs w:val="25"/>
      <w:lang w:eastAsia="en-US"/>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1E6ACB"/>
    <w:pPr>
      <w:spacing w:after="0" w:line="240" w:lineRule="auto"/>
    </w:pPr>
    <w:rPr>
      <w:rFonts w:eastAsiaTheme="minorHAnsi"/>
      <w:color w:val="ACA79C" w:themeColor="accent2" w:themeShade="BF"/>
      <w:sz w:val="25"/>
      <w:szCs w:val="25"/>
      <w:lang w:eastAsia="en-US"/>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1E6ACB"/>
    <w:pPr>
      <w:spacing w:after="0" w:line="240" w:lineRule="auto"/>
    </w:pPr>
    <w:rPr>
      <w:rFonts w:eastAsiaTheme="minorHAnsi"/>
      <w:color w:val="345472" w:themeColor="accent3" w:themeShade="BF"/>
      <w:sz w:val="25"/>
      <w:szCs w:val="25"/>
      <w:lang w:eastAsia="en-US"/>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1E6ACB"/>
    <w:pPr>
      <w:spacing w:after="0" w:line="240" w:lineRule="auto"/>
    </w:pPr>
    <w:rPr>
      <w:rFonts w:eastAsiaTheme="minorHAnsi"/>
      <w:color w:val="6689A8" w:themeColor="accent4" w:themeShade="BF"/>
      <w:sz w:val="25"/>
      <w:szCs w:val="25"/>
      <w:lang w:eastAsia="en-US"/>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1E6ACB"/>
    <w:pPr>
      <w:spacing w:after="0" w:line="240" w:lineRule="auto"/>
    </w:pPr>
    <w:rPr>
      <w:rFonts w:eastAsiaTheme="minorHAnsi"/>
      <w:color w:val="545047" w:themeColor="accent5" w:themeShade="BF"/>
      <w:sz w:val="25"/>
      <w:szCs w:val="25"/>
      <w:lang w:eastAsia="en-US"/>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1E6ACB"/>
    <w:pPr>
      <w:spacing w:after="0" w:line="240" w:lineRule="auto"/>
    </w:pPr>
    <w:rPr>
      <w:rFonts w:eastAsiaTheme="minorHAnsi"/>
      <w:color w:val="95ACC5" w:themeColor="accent6" w:themeShade="BF"/>
      <w:sz w:val="25"/>
      <w:szCs w:val="25"/>
      <w:lang w:eastAsia="en-US"/>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1E6ACB"/>
    <w:pPr>
      <w:spacing w:after="0" w:line="240" w:lineRule="auto"/>
    </w:pPr>
    <w:rPr>
      <w:rFonts w:eastAsiaTheme="minorHAnsi"/>
      <w:sz w:val="25"/>
      <w:szCs w:val="25"/>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1E6ACB"/>
    <w:pPr>
      <w:spacing w:after="0" w:line="240" w:lineRule="auto"/>
    </w:pPr>
    <w:rPr>
      <w:rFonts w:eastAsiaTheme="minorHAnsi"/>
      <w:sz w:val="25"/>
      <w:szCs w:val="25"/>
      <w:lang w:eastAsia="en-US"/>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1E6ACB"/>
    <w:pPr>
      <w:spacing w:after="0" w:line="240" w:lineRule="auto"/>
    </w:pPr>
    <w:rPr>
      <w:rFonts w:eastAsiaTheme="minorHAnsi"/>
      <w:sz w:val="25"/>
      <w:szCs w:val="25"/>
      <w:lang w:eastAsia="en-US"/>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1E6ACB"/>
    <w:pPr>
      <w:spacing w:after="0" w:line="240" w:lineRule="auto"/>
    </w:pPr>
    <w:rPr>
      <w:rFonts w:eastAsiaTheme="minorHAnsi"/>
      <w:sz w:val="25"/>
      <w:szCs w:val="25"/>
      <w:lang w:eastAsia="en-US"/>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1E6ACB"/>
    <w:pPr>
      <w:spacing w:after="0" w:line="240" w:lineRule="auto"/>
    </w:pPr>
    <w:rPr>
      <w:rFonts w:eastAsiaTheme="minorHAnsi"/>
      <w:sz w:val="25"/>
      <w:szCs w:val="25"/>
      <w:lang w:eastAsia="en-US"/>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1E6ACB"/>
    <w:pPr>
      <w:spacing w:after="0" w:line="240" w:lineRule="auto"/>
    </w:pPr>
    <w:rPr>
      <w:rFonts w:eastAsiaTheme="minorHAnsi"/>
      <w:sz w:val="25"/>
      <w:szCs w:val="25"/>
      <w:lang w:eastAsia="en-US"/>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1E6ACB"/>
    <w:pPr>
      <w:spacing w:after="0" w:line="240" w:lineRule="auto"/>
    </w:pPr>
    <w:rPr>
      <w:rFonts w:eastAsiaTheme="minorHAnsi"/>
      <w:sz w:val="25"/>
      <w:szCs w:val="25"/>
      <w:lang w:eastAsia="en-US"/>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1E6ACB"/>
    <w:pPr>
      <w:tabs>
        <w:tab w:val="left" w:pos="480"/>
        <w:tab w:val="left" w:pos="960"/>
        <w:tab w:val="left" w:pos="1440"/>
        <w:tab w:val="left" w:pos="1920"/>
        <w:tab w:val="left" w:pos="2400"/>
        <w:tab w:val="left" w:pos="2880"/>
        <w:tab w:val="left" w:pos="3360"/>
        <w:tab w:val="left" w:pos="3840"/>
        <w:tab w:val="left" w:pos="4320"/>
      </w:tabs>
      <w:spacing w:after="0"/>
    </w:pPr>
    <w:rPr>
      <w:rFonts w:ascii="Consolas" w:eastAsiaTheme="minorHAnsi" w:hAnsi="Consolas"/>
      <w:sz w:val="20"/>
      <w:szCs w:val="20"/>
      <w:lang w:eastAsia="en-US"/>
    </w:rPr>
  </w:style>
  <w:style w:type="character" w:customStyle="1" w:styleId="MakrotextChar">
    <w:name w:val="Makrotext Char"/>
    <w:basedOn w:val="Standardstycketeckensnitt"/>
    <w:link w:val="Makrotext"/>
    <w:uiPriority w:val="99"/>
    <w:semiHidden/>
    <w:rsid w:val="001E6ACB"/>
    <w:rPr>
      <w:rFonts w:ascii="Consolas" w:eastAsiaTheme="minorHAnsi" w:hAnsi="Consolas"/>
      <w:sz w:val="20"/>
      <w:szCs w:val="20"/>
      <w:lang w:eastAsia="en-US"/>
    </w:rPr>
  </w:style>
  <w:style w:type="paragraph" w:styleId="Meddelanderubrik">
    <w:name w:val="Message Header"/>
    <w:basedOn w:val="Normal"/>
    <w:link w:val="MeddelanderubrikChar"/>
    <w:uiPriority w:val="99"/>
    <w:semiHidden/>
    <w:unhideWhenUsed/>
    <w:rsid w:val="001E6ACB"/>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1E6ACB"/>
    <w:rPr>
      <w:rFonts w:asciiTheme="majorHAnsi" w:eastAsiaTheme="majorEastAsia" w:hAnsiTheme="majorHAnsi" w:cstheme="majorBidi"/>
      <w:sz w:val="24"/>
      <w:szCs w:val="24"/>
      <w:shd w:val="pct20" w:color="auto" w:fill="auto"/>
      <w:lang w:eastAsia="en-US"/>
    </w:rPr>
  </w:style>
  <w:style w:type="table" w:styleId="Mellanmrklista1">
    <w:name w:val="Medium List 1"/>
    <w:basedOn w:val="Normaltabell"/>
    <w:uiPriority w:val="65"/>
    <w:semiHidden/>
    <w:unhideWhenUsed/>
    <w:rsid w:val="001E6ACB"/>
    <w:pPr>
      <w:spacing w:after="0" w:line="240" w:lineRule="auto"/>
    </w:pPr>
    <w:rPr>
      <w:rFonts w:eastAsiaTheme="minorHAnsi"/>
      <w:color w:val="000000" w:themeColor="text1"/>
      <w:sz w:val="25"/>
      <w:szCs w:val="25"/>
      <w:lang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1E6ACB"/>
    <w:pPr>
      <w:spacing w:after="0" w:line="240" w:lineRule="auto"/>
    </w:pPr>
    <w:rPr>
      <w:rFonts w:eastAsiaTheme="minorHAnsi"/>
      <w:color w:val="000000" w:themeColor="text1"/>
      <w:sz w:val="25"/>
      <w:szCs w:val="25"/>
      <w:lang w:eastAsia="en-US"/>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1E6ACB"/>
    <w:pPr>
      <w:spacing w:after="0" w:line="240" w:lineRule="auto"/>
    </w:pPr>
    <w:rPr>
      <w:rFonts w:eastAsiaTheme="minorHAnsi"/>
      <w:color w:val="000000" w:themeColor="text1"/>
      <w:sz w:val="25"/>
      <w:szCs w:val="25"/>
      <w:lang w:eastAsia="en-US"/>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1E6ACB"/>
    <w:pPr>
      <w:spacing w:after="0" w:line="240" w:lineRule="auto"/>
    </w:pPr>
    <w:rPr>
      <w:rFonts w:eastAsiaTheme="minorHAnsi"/>
      <w:color w:val="000000" w:themeColor="text1"/>
      <w:sz w:val="25"/>
      <w:szCs w:val="25"/>
      <w:lang w:eastAsia="en-US"/>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1E6ACB"/>
    <w:pPr>
      <w:spacing w:after="0" w:line="240" w:lineRule="auto"/>
    </w:pPr>
    <w:rPr>
      <w:rFonts w:eastAsiaTheme="minorHAnsi"/>
      <w:color w:val="000000" w:themeColor="text1"/>
      <w:sz w:val="25"/>
      <w:szCs w:val="25"/>
      <w:lang w:eastAsia="en-US"/>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1E6ACB"/>
    <w:pPr>
      <w:spacing w:after="0" w:line="240" w:lineRule="auto"/>
    </w:pPr>
    <w:rPr>
      <w:rFonts w:eastAsiaTheme="minorHAnsi"/>
      <w:color w:val="000000" w:themeColor="text1"/>
      <w:sz w:val="25"/>
      <w:szCs w:val="25"/>
      <w:lang w:eastAsia="en-US"/>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1E6ACB"/>
    <w:pPr>
      <w:spacing w:after="0" w:line="240" w:lineRule="auto"/>
    </w:pPr>
    <w:rPr>
      <w:rFonts w:eastAsiaTheme="minorHAnsi"/>
      <w:color w:val="000000" w:themeColor="text1"/>
      <w:sz w:val="25"/>
      <w:szCs w:val="25"/>
      <w:lang w:eastAsia="en-US"/>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1E6ACB"/>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1E6ACB"/>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1E6ACB"/>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1E6ACB"/>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1E6ACB"/>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1E6ACB"/>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1E6ACB"/>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1E6ACB"/>
    <w:pPr>
      <w:spacing w:after="0" w:line="240" w:lineRule="auto"/>
    </w:pPr>
    <w:rPr>
      <w:rFonts w:eastAsiaTheme="minorHAnsi"/>
      <w:sz w:val="25"/>
      <w:szCs w:val="25"/>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1E6ACB"/>
    <w:pPr>
      <w:spacing w:after="0" w:line="240" w:lineRule="auto"/>
    </w:pPr>
    <w:rPr>
      <w:rFonts w:eastAsiaTheme="minorHAnsi"/>
      <w:sz w:val="25"/>
      <w:szCs w:val="25"/>
      <w:lang w:eastAsia="en-US"/>
    </w:r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1E6ACB"/>
    <w:pPr>
      <w:spacing w:after="0" w:line="240" w:lineRule="auto"/>
    </w:pPr>
    <w:rPr>
      <w:rFonts w:eastAsiaTheme="minorHAnsi"/>
      <w:sz w:val="25"/>
      <w:szCs w:val="25"/>
      <w:lang w:eastAsia="en-US"/>
    </w:r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1E6ACB"/>
    <w:pPr>
      <w:spacing w:after="0" w:line="240" w:lineRule="auto"/>
    </w:pPr>
    <w:rPr>
      <w:rFonts w:eastAsiaTheme="minorHAnsi"/>
      <w:sz w:val="25"/>
      <w:szCs w:val="25"/>
      <w:lang w:eastAsia="en-US"/>
    </w:r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1E6ACB"/>
    <w:pPr>
      <w:spacing w:after="0" w:line="240" w:lineRule="auto"/>
    </w:pPr>
    <w:rPr>
      <w:rFonts w:eastAsiaTheme="minorHAnsi"/>
      <w:sz w:val="25"/>
      <w:szCs w:val="25"/>
      <w:lang w:eastAsia="en-US"/>
    </w:r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1E6ACB"/>
    <w:pPr>
      <w:spacing w:after="0" w:line="240" w:lineRule="auto"/>
    </w:pPr>
    <w:rPr>
      <w:rFonts w:eastAsiaTheme="minorHAnsi"/>
      <w:sz w:val="25"/>
      <w:szCs w:val="25"/>
      <w:lang w:eastAsia="en-US"/>
    </w:r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1E6ACB"/>
    <w:pPr>
      <w:spacing w:after="0" w:line="240" w:lineRule="auto"/>
    </w:pPr>
    <w:rPr>
      <w:rFonts w:eastAsiaTheme="minorHAnsi"/>
      <w:sz w:val="25"/>
      <w:szCs w:val="25"/>
      <w:lang w:eastAsia="en-US"/>
    </w:r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1E6ACB"/>
    <w:pPr>
      <w:spacing w:after="0" w:line="240" w:lineRule="auto"/>
    </w:pPr>
    <w:rPr>
      <w:rFonts w:eastAsiaTheme="minorHAnsi"/>
      <w:sz w:val="25"/>
      <w:szCs w:val="25"/>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1E6ACB"/>
    <w:pPr>
      <w:spacing w:after="0" w:line="240" w:lineRule="auto"/>
    </w:pPr>
    <w:rPr>
      <w:rFonts w:eastAsiaTheme="minorHAnsi"/>
      <w:sz w:val="25"/>
      <w:szCs w:val="25"/>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1E6ACB"/>
    <w:pPr>
      <w:spacing w:after="0" w:line="240" w:lineRule="auto"/>
    </w:pPr>
    <w:rPr>
      <w:rFonts w:eastAsiaTheme="minorHAnsi"/>
      <w:sz w:val="25"/>
      <w:szCs w:val="25"/>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1E6ACB"/>
    <w:pPr>
      <w:spacing w:after="0" w:line="240" w:lineRule="auto"/>
    </w:pPr>
    <w:rPr>
      <w:rFonts w:eastAsiaTheme="minorHAnsi"/>
      <w:sz w:val="25"/>
      <w:szCs w:val="25"/>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1E6ACB"/>
    <w:pPr>
      <w:spacing w:after="0" w:line="240" w:lineRule="auto"/>
    </w:pPr>
    <w:rPr>
      <w:rFonts w:eastAsiaTheme="minorHAnsi"/>
      <w:sz w:val="25"/>
      <w:szCs w:val="25"/>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1E6ACB"/>
    <w:pPr>
      <w:spacing w:after="0" w:line="240" w:lineRule="auto"/>
    </w:pPr>
    <w:rPr>
      <w:rFonts w:eastAsiaTheme="minorHAnsi"/>
      <w:sz w:val="25"/>
      <w:szCs w:val="25"/>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1E6ACB"/>
    <w:pPr>
      <w:spacing w:after="0" w:line="240" w:lineRule="auto"/>
    </w:pPr>
    <w:rPr>
      <w:rFonts w:eastAsiaTheme="minorHAnsi"/>
      <w:sz w:val="25"/>
      <w:szCs w:val="25"/>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1E6ACB"/>
    <w:pPr>
      <w:spacing w:after="0" w:line="240" w:lineRule="auto"/>
    </w:pPr>
    <w:rPr>
      <w:rFonts w:eastAsiaTheme="minorHAnsi"/>
      <w:sz w:val="25"/>
      <w:szCs w:val="25"/>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1E6ACB"/>
    <w:pPr>
      <w:spacing w:after="0" w:line="240" w:lineRule="auto"/>
    </w:pPr>
    <w:rPr>
      <w:rFonts w:eastAsiaTheme="minorHAnsi"/>
      <w:sz w:val="25"/>
      <w:szCs w:val="25"/>
      <w:lang w:eastAsia="en-US"/>
    </w:r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1E6ACB"/>
    <w:pPr>
      <w:spacing w:after="0" w:line="240" w:lineRule="auto"/>
    </w:pPr>
    <w:rPr>
      <w:rFonts w:eastAsiaTheme="minorHAnsi"/>
      <w:sz w:val="25"/>
      <w:szCs w:val="25"/>
      <w:lang w:eastAsia="en-US"/>
    </w:r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1E6ACB"/>
    <w:pPr>
      <w:spacing w:after="0" w:line="240" w:lineRule="auto"/>
    </w:pPr>
    <w:rPr>
      <w:rFonts w:eastAsiaTheme="minorHAnsi"/>
      <w:sz w:val="25"/>
      <w:szCs w:val="25"/>
      <w:lang w:eastAsia="en-US"/>
    </w:r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1E6ACB"/>
    <w:pPr>
      <w:spacing w:after="0" w:line="240" w:lineRule="auto"/>
    </w:pPr>
    <w:rPr>
      <w:rFonts w:eastAsiaTheme="minorHAnsi"/>
      <w:sz w:val="25"/>
      <w:szCs w:val="25"/>
      <w:lang w:eastAsia="en-US"/>
    </w:r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1E6ACB"/>
    <w:pPr>
      <w:spacing w:after="0" w:line="240" w:lineRule="auto"/>
    </w:pPr>
    <w:rPr>
      <w:rFonts w:eastAsiaTheme="minorHAnsi"/>
      <w:sz w:val="25"/>
      <w:szCs w:val="25"/>
      <w:lang w:eastAsia="en-US"/>
    </w:r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1E6ACB"/>
    <w:pPr>
      <w:spacing w:after="0" w:line="240" w:lineRule="auto"/>
    </w:pPr>
    <w:rPr>
      <w:rFonts w:eastAsiaTheme="minorHAnsi"/>
      <w:sz w:val="25"/>
      <w:szCs w:val="25"/>
      <w:lang w:eastAsia="en-US"/>
    </w:r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1E6ACB"/>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1E6ACB"/>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1E6ACB"/>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1E6ACB"/>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1E6ACB"/>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1E6ACB"/>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1E6ACB"/>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1E6ACB"/>
    <w:pPr>
      <w:spacing w:after="0" w:line="240" w:lineRule="auto"/>
    </w:pPr>
    <w:rPr>
      <w:rFonts w:eastAsiaTheme="minorHAnsi"/>
      <w:sz w:val="25"/>
      <w:szCs w:val="25"/>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1E6ACB"/>
    <w:pPr>
      <w:spacing w:after="0" w:line="240" w:lineRule="auto"/>
    </w:pPr>
    <w:rPr>
      <w:rFonts w:eastAsiaTheme="minorHAnsi"/>
      <w:sz w:val="25"/>
      <w:szCs w:val="25"/>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1E6ACB"/>
    <w:pPr>
      <w:spacing w:after="0" w:line="240" w:lineRule="auto"/>
    </w:pPr>
    <w:rPr>
      <w:rFonts w:eastAsiaTheme="minorHAnsi"/>
      <w:sz w:val="25"/>
      <w:szCs w:val="25"/>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1E6ACB"/>
    <w:pPr>
      <w:spacing w:after="0" w:line="240" w:lineRule="auto"/>
    </w:pPr>
    <w:rPr>
      <w:rFonts w:eastAsiaTheme="minorHAnsi"/>
      <w:sz w:val="25"/>
      <w:szCs w:val="25"/>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1E6ACB"/>
    <w:pPr>
      <w:spacing w:after="0" w:line="240" w:lineRule="auto"/>
    </w:pPr>
    <w:rPr>
      <w:rFonts w:eastAsiaTheme="minorHAnsi"/>
      <w:sz w:val="25"/>
      <w:szCs w:val="25"/>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1E6ACB"/>
    <w:pPr>
      <w:spacing w:after="0" w:line="240" w:lineRule="auto"/>
    </w:pPr>
    <w:rPr>
      <w:rFonts w:eastAsiaTheme="minorHAnsi"/>
      <w:sz w:val="25"/>
      <w:szCs w:val="25"/>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1E6ACB"/>
    <w:pPr>
      <w:spacing w:after="0" w:line="240" w:lineRule="auto"/>
    </w:pPr>
    <w:rPr>
      <w:rFonts w:eastAsiaTheme="minorHAnsi"/>
      <w:sz w:val="25"/>
      <w:szCs w:val="25"/>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1E6ACB"/>
    <w:pPr>
      <w:spacing w:after="280"/>
    </w:pPr>
    <w:rPr>
      <w:rFonts w:eastAsiaTheme="minorHAnsi"/>
      <w:sz w:val="25"/>
      <w:szCs w:val="25"/>
      <w:lang w:eastAsia="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1E6ACB"/>
    <w:pPr>
      <w:spacing w:after="0" w:line="240" w:lineRule="auto"/>
    </w:pPr>
    <w:rPr>
      <w:rFonts w:eastAsiaTheme="minorHAnsi"/>
      <w:color w:val="FFFFFF" w:themeColor="background1"/>
      <w:sz w:val="25"/>
      <w:szCs w:val="25"/>
      <w:lang w:eastAsia="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1E6ACB"/>
    <w:pPr>
      <w:spacing w:after="0" w:line="240" w:lineRule="auto"/>
    </w:pPr>
    <w:rPr>
      <w:rFonts w:eastAsiaTheme="minorHAnsi"/>
      <w:color w:val="FFFFFF" w:themeColor="background1"/>
      <w:sz w:val="25"/>
      <w:szCs w:val="25"/>
      <w:lang w:eastAsia="en-US"/>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1E6ACB"/>
    <w:pPr>
      <w:spacing w:after="0" w:line="240" w:lineRule="auto"/>
    </w:pPr>
    <w:rPr>
      <w:rFonts w:eastAsiaTheme="minorHAnsi"/>
      <w:color w:val="FFFFFF" w:themeColor="background1"/>
      <w:sz w:val="25"/>
      <w:szCs w:val="25"/>
      <w:lang w:eastAsia="en-US"/>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1E6ACB"/>
    <w:pPr>
      <w:spacing w:after="0" w:line="240" w:lineRule="auto"/>
    </w:pPr>
    <w:rPr>
      <w:rFonts w:eastAsiaTheme="minorHAnsi"/>
      <w:color w:val="FFFFFF" w:themeColor="background1"/>
      <w:sz w:val="25"/>
      <w:szCs w:val="25"/>
      <w:lang w:eastAsia="en-US"/>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1E6ACB"/>
    <w:pPr>
      <w:spacing w:after="0" w:line="240" w:lineRule="auto"/>
    </w:pPr>
    <w:rPr>
      <w:rFonts w:eastAsiaTheme="minorHAnsi"/>
      <w:color w:val="FFFFFF" w:themeColor="background1"/>
      <w:sz w:val="25"/>
      <w:szCs w:val="25"/>
      <w:lang w:eastAsia="en-US"/>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1E6ACB"/>
    <w:pPr>
      <w:spacing w:after="0" w:line="240" w:lineRule="auto"/>
    </w:pPr>
    <w:rPr>
      <w:rFonts w:eastAsiaTheme="minorHAnsi"/>
      <w:color w:val="FFFFFF" w:themeColor="background1"/>
      <w:sz w:val="25"/>
      <w:szCs w:val="25"/>
      <w:lang w:eastAsia="en-US"/>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1E6ACB"/>
    <w:pPr>
      <w:spacing w:after="0" w:line="240" w:lineRule="auto"/>
    </w:pPr>
    <w:rPr>
      <w:rFonts w:eastAsiaTheme="minorHAnsi"/>
      <w:color w:val="FFFFFF" w:themeColor="background1"/>
      <w:sz w:val="25"/>
      <w:szCs w:val="25"/>
      <w:lang w:eastAsia="en-US"/>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1E6ACB"/>
    <w:rPr>
      <w:rFonts w:ascii="Times New Roman" w:hAnsi="Times New Roman" w:cs="Times New Roman"/>
      <w:sz w:val="24"/>
      <w:szCs w:val="24"/>
    </w:rPr>
  </w:style>
  <w:style w:type="paragraph" w:styleId="Normaltindrag">
    <w:name w:val="Normal Indent"/>
    <w:basedOn w:val="Normal"/>
    <w:uiPriority w:val="99"/>
    <w:semiHidden/>
    <w:unhideWhenUsed/>
    <w:rsid w:val="001E6ACB"/>
    <w:pPr>
      <w:ind w:left="1304"/>
    </w:pPr>
  </w:style>
  <w:style w:type="paragraph" w:styleId="Numreradlista4">
    <w:name w:val="List Number 4"/>
    <w:basedOn w:val="Normal"/>
    <w:uiPriority w:val="99"/>
    <w:semiHidden/>
    <w:unhideWhenUsed/>
    <w:rsid w:val="001E6ACB"/>
    <w:pPr>
      <w:numPr>
        <w:numId w:val="39"/>
      </w:numPr>
      <w:contextualSpacing/>
    </w:pPr>
  </w:style>
  <w:style w:type="paragraph" w:styleId="Numreradlista5">
    <w:name w:val="List Number 5"/>
    <w:basedOn w:val="Normal"/>
    <w:uiPriority w:val="99"/>
    <w:semiHidden/>
    <w:unhideWhenUsed/>
    <w:rsid w:val="001E6ACB"/>
    <w:pPr>
      <w:numPr>
        <w:numId w:val="40"/>
      </w:numPr>
      <w:contextualSpacing/>
    </w:pPr>
  </w:style>
  <w:style w:type="character" w:styleId="Nmn">
    <w:name w:val="Mention"/>
    <w:basedOn w:val="Standardstycketeckensnitt"/>
    <w:uiPriority w:val="99"/>
    <w:semiHidden/>
    <w:unhideWhenUsed/>
    <w:rsid w:val="001E6ACB"/>
    <w:rPr>
      <w:noProof w:val="0"/>
      <w:color w:val="2B579A"/>
      <w:shd w:val="clear" w:color="auto" w:fill="E6E6E6"/>
    </w:rPr>
  </w:style>
  <w:style w:type="table" w:styleId="Oformateradtabell1">
    <w:name w:val="Plain Table 1"/>
    <w:basedOn w:val="Normaltabell"/>
    <w:uiPriority w:val="41"/>
    <w:rsid w:val="001E6ACB"/>
    <w:pPr>
      <w:spacing w:after="0" w:line="240" w:lineRule="auto"/>
    </w:pPr>
    <w:rPr>
      <w:rFonts w:eastAsiaTheme="minorHAnsi"/>
      <w:sz w:val="25"/>
      <w:szCs w:val="25"/>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1E6ACB"/>
    <w:pPr>
      <w:spacing w:after="0" w:line="240" w:lineRule="auto"/>
    </w:pPr>
    <w:rPr>
      <w:rFonts w:eastAsiaTheme="minorHAnsi"/>
      <w:sz w:val="25"/>
      <w:szCs w:val="25"/>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1E6ACB"/>
    <w:pPr>
      <w:spacing w:after="0" w:line="240" w:lineRule="auto"/>
    </w:pPr>
    <w:rPr>
      <w:rFonts w:eastAsiaTheme="minorHAnsi"/>
      <w:sz w:val="25"/>
      <w:szCs w:val="25"/>
      <w:lang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1E6ACB"/>
    <w:pPr>
      <w:spacing w:after="0" w:line="240" w:lineRule="auto"/>
    </w:pPr>
    <w:rPr>
      <w:rFonts w:eastAsiaTheme="minorHAnsi"/>
      <w:sz w:val="25"/>
      <w:szCs w:val="25"/>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1E6ACB"/>
    <w:pPr>
      <w:spacing w:after="0" w:line="240" w:lineRule="auto"/>
    </w:pPr>
    <w:rPr>
      <w:rFonts w:eastAsiaTheme="minorHAnsi"/>
      <w:sz w:val="25"/>
      <w:szCs w:val="25"/>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1E6ACB"/>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1E6ACB"/>
    <w:rPr>
      <w:rFonts w:ascii="Consolas" w:eastAsiaTheme="minorHAnsi" w:hAnsi="Consolas"/>
      <w:sz w:val="21"/>
      <w:szCs w:val="21"/>
      <w:lang w:eastAsia="en-US"/>
    </w:rPr>
  </w:style>
  <w:style w:type="character" w:styleId="Olstomnmnande">
    <w:name w:val="Unresolved Mention"/>
    <w:basedOn w:val="Standardstycketeckensnitt"/>
    <w:uiPriority w:val="99"/>
    <w:semiHidden/>
    <w:unhideWhenUsed/>
    <w:rsid w:val="001E6ACB"/>
    <w:rPr>
      <w:noProof w:val="0"/>
      <w:color w:val="808080"/>
      <w:shd w:val="clear" w:color="auto" w:fill="E6E6E6"/>
    </w:rPr>
  </w:style>
  <w:style w:type="table" w:styleId="Professionelltabell">
    <w:name w:val="Table Professional"/>
    <w:basedOn w:val="Normaltabell"/>
    <w:uiPriority w:val="99"/>
    <w:semiHidden/>
    <w:unhideWhenUsed/>
    <w:rsid w:val="001E6ACB"/>
    <w:pPr>
      <w:spacing w:after="280"/>
    </w:pPr>
    <w:rPr>
      <w:rFonts w:eastAsiaTheme="minorHAnsi"/>
      <w:sz w:val="25"/>
      <w:szCs w:val="25"/>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1E6ACB"/>
    <w:pPr>
      <w:numPr>
        <w:numId w:val="41"/>
      </w:numPr>
      <w:contextualSpacing/>
    </w:pPr>
  </w:style>
  <w:style w:type="paragraph" w:styleId="Punktlista5">
    <w:name w:val="List Bullet 5"/>
    <w:basedOn w:val="Normal"/>
    <w:uiPriority w:val="99"/>
    <w:semiHidden/>
    <w:unhideWhenUsed/>
    <w:rsid w:val="001E6ACB"/>
    <w:pPr>
      <w:numPr>
        <w:numId w:val="42"/>
      </w:numPr>
      <w:contextualSpacing/>
    </w:pPr>
  </w:style>
  <w:style w:type="character" w:styleId="Radnummer">
    <w:name w:val="line number"/>
    <w:basedOn w:val="Standardstycketeckensnitt"/>
    <w:uiPriority w:val="99"/>
    <w:semiHidden/>
    <w:unhideWhenUsed/>
    <w:rsid w:val="001E6ACB"/>
    <w:rPr>
      <w:noProof w:val="0"/>
    </w:rPr>
  </w:style>
  <w:style w:type="table" w:styleId="Rutntstabell1ljus">
    <w:name w:val="Grid Table 1 Light"/>
    <w:basedOn w:val="Normaltabell"/>
    <w:uiPriority w:val="46"/>
    <w:rsid w:val="001E6ACB"/>
    <w:pPr>
      <w:spacing w:after="0" w:line="240" w:lineRule="auto"/>
    </w:pPr>
    <w:rPr>
      <w:rFonts w:eastAsiaTheme="minorHAnsi"/>
      <w:sz w:val="25"/>
      <w:szCs w:val="25"/>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1E6ACB"/>
    <w:pPr>
      <w:spacing w:after="0" w:line="240" w:lineRule="auto"/>
    </w:pPr>
    <w:rPr>
      <w:rFonts w:eastAsiaTheme="minorHAnsi"/>
      <w:sz w:val="25"/>
      <w:szCs w:val="25"/>
      <w:lang w:eastAsia="en-US"/>
    </w:r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1E6ACB"/>
    <w:pPr>
      <w:spacing w:after="0" w:line="240" w:lineRule="auto"/>
    </w:pPr>
    <w:rPr>
      <w:rFonts w:eastAsiaTheme="minorHAnsi"/>
      <w:sz w:val="25"/>
      <w:szCs w:val="25"/>
      <w:lang w:eastAsia="en-US"/>
    </w:r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1E6ACB"/>
    <w:pPr>
      <w:spacing w:after="0" w:line="240" w:lineRule="auto"/>
    </w:pPr>
    <w:rPr>
      <w:rFonts w:eastAsiaTheme="minorHAnsi"/>
      <w:sz w:val="25"/>
      <w:szCs w:val="25"/>
      <w:lang w:eastAsia="en-US"/>
    </w:r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1E6ACB"/>
    <w:pPr>
      <w:spacing w:after="0" w:line="240" w:lineRule="auto"/>
    </w:pPr>
    <w:rPr>
      <w:rFonts w:eastAsiaTheme="minorHAnsi"/>
      <w:sz w:val="25"/>
      <w:szCs w:val="25"/>
      <w:lang w:eastAsia="en-US"/>
    </w:r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1E6ACB"/>
    <w:pPr>
      <w:spacing w:after="0" w:line="240" w:lineRule="auto"/>
    </w:pPr>
    <w:rPr>
      <w:rFonts w:eastAsiaTheme="minorHAnsi"/>
      <w:sz w:val="25"/>
      <w:szCs w:val="25"/>
      <w:lang w:eastAsia="en-US"/>
    </w:r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1E6ACB"/>
    <w:pPr>
      <w:spacing w:after="0" w:line="240" w:lineRule="auto"/>
    </w:pPr>
    <w:rPr>
      <w:rFonts w:eastAsiaTheme="minorHAnsi"/>
      <w:sz w:val="25"/>
      <w:szCs w:val="25"/>
      <w:lang w:eastAsia="en-US"/>
    </w:r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1E6ACB"/>
    <w:pPr>
      <w:spacing w:after="0" w:line="240" w:lineRule="auto"/>
    </w:pPr>
    <w:rPr>
      <w:rFonts w:eastAsiaTheme="minorHAnsi"/>
      <w:sz w:val="25"/>
      <w:szCs w:val="25"/>
      <w:lang w:eastAsia="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1E6ACB"/>
    <w:pPr>
      <w:spacing w:after="0" w:line="240" w:lineRule="auto"/>
    </w:pPr>
    <w:rPr>
      <w:rFonts w:eastAsiaTheme="minorHAnsi"/>
      <w:sz w:val="25"/>
      <w:szCs w:val="25"/>
      <w:lang w:eastAsia="en-US"/>
    </w:r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1E6ACB"/>
    <w:pPr>
      <w:spacing w:after="0" w:line="240" w:lineRule="auto"/>
    </w:pPr>
    <w:rPr>
      <w:rFonts w:eastAsiaTheme="minorHAnsi"/>
      <w:sz w:val="25"/>
      <w:szCs w:val="25"/>
      <w:lang w:eastAsia="en-US"/>
    </w:r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1E6ACB"/>
    <w:pPr>
      <w:spacing w:after="0" w:line="240" w:lineRule="auto"/>
    </w:pPr>
    <w:rPr>
      <w:rFonts w:eastAsiaTheme="minorHAnsi"/>
      <w:sz w:val="25"/>
      <w:szCs w:val="25"/>
      <w:lang w:eastAsia="en-US"/>
    </w:r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1E6ACB"/>
    <w:pPr>
      <w:spacing w:after="0" w:line="240" w:lineRule="auto"/>
    </w:pPr>
    <w:rPr>
      <w:rFonts w:eastAsiaTheme="minorHAnsi"/>
      <w:sz w:val="25"/>
      <w:szCs w:val="25"/>
      <w:lang w:eastAsia="en-US"/>
    </w:r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1E6ACB"/>
    <w:pPr>
      <w:spacing w:after="0" w:line="240" w:lineRule="auto"/>
    </w:pPr>
    <w:rPr>
      <w:rFonts w:eastAsiaTheme="minorHAnsi"/>
      <w:sz w:val="25"/>
      <w:szCs w:val="25"/>
      <w:lang w:eastAsia="en-US"/>
    </w:r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1E6ACB"/>
    <w:pPr>
      <w:spacing w:after="0" w:line="240" w:lineRule="auto"/>
    </w:pPr>
    <w:rPr>
      <w:rFonts w:eastAsiaTheme="minorHAnsi"/>
      <w:sz w:val="25"/>
      <w:szCs w:val="25"/>
      <w:lang w:eastAsia="en-US"/>
    </w:r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1E6ACB"/>
    <w:pPr>
      <w:spacing w:after="0" w:line="240" w:lineRule="auto"/>
    </w:pPr>
    <w:rPr>
      <w:rFonts w:eastAsiaTheme="minorHAnsi"/>
      <w:sz w:val="25"/>
      <w:szCs w:val="25"/>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1E6ACB"/>
    <w:pPr>
      <w:spacing w:after="0" w:line="240" w:lineRule="auto"/>
    </w:pPr>
    <w:rPr>
      <w:rFonts w:eastAsiaTheme="minorHAnsi"/>
      <w:sz w:val="25"/>
      <w:szCs w:val="25"/>
      <w:lang w:eastAsia="en-US"/>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1E6ACB"/>
    <w:pPr>
      <w:spacing w:after="0" w:line="240" w:lineRule="auto"/>
    </w:pPr>
    <w:rPr>
      <w:rFonts w:eastAsiaTheme="minorHAnsi"/>
      <w:sz w:val="25"/>
      <w:szCs w:val="25"/>
      <w:lang w:eastAsia="en-US"/>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1E6ACB"/>
    <w:pPr>
      <w:spacing w:after="0" w:line="240" w:lineRule="auto"/>
    </w:pPr>
    <w:rPr>
      <w:rFonts w:eastAsiaTheme="minorHAnsi"/>
      <w:sz w:val="25"/>
      <w:szCs w:val="25"/>
      <w:lang w:eastAsia="en-US"/>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1E6ACB"/>
    <w:pPr>
      <w:spacing w:after="0" w:line="240" w:lineRule="auto"/>
    </w:pPr>
    <w:rPr>
      <w:rFonts w:eastAsiaTheme="minorHAnsi"/>
      <w:sz w:val="25"/>
      <w:szCs w:val="25"/>
      <w:lang w:eastAsia="en-US"/>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1E6ACB"/>
    <w:pPr>
      <w:spacing w:after="0" w:line="240" w:lineRule="auto"/>
    </w:pPr>
    <w:rPr>
      <w:rFonts w:eastAsiaTheme="minorHAnsi"/>
      <w:sz w:val="25"/>
      <w:szCs w:val="25"/>
      <w:lang w:eastAsia="en-US"/>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1E6ACB"/>
    <w:pPr>
      <w:spacing w:after="0" w:line="240" w:lineRule="auto"/>
    </w:pPr>
    <w:rPr>
      <w:rFonts w:eastAsiaTheme="minorHAnsi"/>
      <w:sz w:val="25"/>
      <w:szCs w:val="25"/>
      <w:lang w:eastAsia="en-US"/>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1E6ACB"/>
    <w:pPr>
      <w:spacing w:after="0" w:line="240" w:lineRule="auto"/>
    </w:pPr>
    <w:rPr>
      <w:rFonts w:eastAsiaTheme="minorHAnsi"/>
      <w:sz w:val="25"/>
      <w:szCs w:val="25"/>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1E6ACB"/>
    <w:pPr>
      <w:spacing w:after="0" w:line="240" w:lineRule="auto"/>
    </w:pPr>
    <w:rPr>
      <w:rFonts w:eastAsiaTheme="minorHAnsi"/>
      <w:sz w:val="25"/>
      <w:szCs w:val="25"/>
      <w:lang w:eastAsia="en-US"/>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1E6ACB"/>
    <w:pPr>
      <w:spacing w:after="0" w:line="240" w:lineRule="auto"/>
    </w:pPr>
    <w:rPr>
      <w:rFonts w:eastAsiaTheme="minorHAnsi"/>
      <w:sz w:val="25"/>
      <w:szCs w:val="25"/>
      <w:lang w:eastAsia="en-US"/>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1E6ACB"/>
    <w:pPr>
      <w:spacing w:after="0" w:line="240" w:lineRule="auto"/>
    </w:pPr>
    <w:rPr>
      <w:rFonts w:eastAsiaTheme="minorHAnsi"/>
      <w:sz w:val="25"/>
      <w:szCs w:val="25"/>
      <w:lang w:eastAsia="en-US"/>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1E6ACB"/>
    <w:pPr>
      <w:spacing w:after="0" w:line="240" w:lineRule="auto"/>
    </w:pPr>
    <w:rPr>
      <w:rFonts w:eastAsiaTheme="minorHAnsi"/>
      <w:sz w:val="25"/>
      <w:szCs w:val="25"/>
      <w:lang w:eastAsia="en-US"/>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1E6ACB"/>
    <w:pPr>
      <w:spacing w:after="0" w:line="240" w:lineRule="auto"/>
    </w:pPr>
    <w:rPr>
      <w:rFonts w:eastAsiaTheme="minorHAnsi"/>
      <w:sz w:val="25"/>
      <w:szCs w:val="25"/>
      <w:lang w:eastAsia="en-US"/>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1E6ACB"/>
    <w:pPr>
      <w:spacing w:after="0" w:line="240" w:lineRule="auto"/>
    </w:pPr>
    <w:rPr>
      <w:rFonts w:eastAsiaTheme="minorHAnsi"/>
      <w:sz w:val="25"/>
      <w:szCs w:val="25"/>
      <w:lang w:eastAsia="en-US"/>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1E6ACB"/>
    <w:pPr>
      <w:spacing w:after="0" w:line="240" w:lineRule="auto"/>
    </w:pPr>
    <w:rPr>
      <w:rFonts w:eastAsiaTheme="minorHAnsi"/>
      <w:sz w:val="25"/>
      <w:szCs w:val="25"/>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1E6ACB"/>
    <w:pPr>
      <w:spacing w:after="0" w:line="240" w:lineRule="auto"/>
    </w:pPr>
    <w:rPr>
      <w:rFonts w:eastAsiaTheme="minorHAnsi"/>
      <w:sz w:val="25"/>
      <w:szCs w:val="25"/>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1E6ACB"/>
    <w:pPr>
      <w:spacing w:after="0" w:line="240" w:lineRule="auto"/>
    </w:pPr>
    <w:rPr>
      <w:rFonts w:eastAsiaTheme="minorHAnsi"/>
      <w:sz w:val="25"/>
      <w:szCs w:val="25"/>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1E6ACB"/>
    <w:pPr>
      <w:spacing w:after="0" w:line="240" w:lineRule="auto"/>
    </w:pPr>
    <w:rPr>
      <w:rFonts w:eastAsiaTheme="minorHAnsi"/>
      <w:sz w:val="25"/>
      <w:szCs w:val="25"/>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1E6ACB"/>
    <w:pPr>
      <w:spacing w:after="0" w:line="240" w:lineRule="auto"/>
    </w:pPr>
    <w:rPr>
      <w:rFonts w:eastAsiaTheme="minorHAnsi"/>
      <w:sz w:val="25"/>
      <w:szCs w:val="25"/>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1E6ACB"/>
    <w:pPr>
      <w:spacing w:after="0" w:line="240" w:lineRule="auto"/>
    </w:pPr>
    <w:rPr>
      <w:rFonts w:eastAsiaTheme="minorHAnsi"/>
      <w:sz w:val="25"/>
      <w:szCs w:val="25"/>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1E6ACB"/>
    <w:pPr>
      <w:spacing w:after="0" w:line="240" w:lineRule="auto"/>
    </w:pPr>
    <w:rPr>
      <w:rFonts w:eastAsiaTheme="minorHAnsi"/>
      <w:sz w:val="25"/>
      <w:szCs w:val="25"/>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1E6ACB"/>
    <w:pPr>
      <w:spacing w:after="0" w:line="240" w:lineRule="auto"/>
    </w:pPr>
    <w:rPr>
      <w:rFonts w:eastAsiaTheme="minorHAnsi"/>
      <w:color w:val="000000" w:themeColor="text1"/>
      <w:sz w:val="25"/>
      <w:szCs w:val="25"/>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1E6ACB"/>
    <w:pPr>
      <w:spacing w:after="0" w:line="240" w:lineRule="auto"/>
    </w:pPr>
    <w:rPr>
      <w:rFonts w:eastAsiaTheme="minorHAnsi"/>
      <w:color w:val="13233B" w:themeColor="accent1" w:themeShade="BF"/>
      <w:sz w:val="25"/>
      <w:szCs w:val="25"/>
      <w:lang w:eastAsia="en-US"/>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1E6ACB"/>
    <w:pPr>
      <w:spacing w:after="0" w:line="240" w:lineRule="auto"/>
    </w:pPr>
    <w:rPr>
      <w:rFonts w:eastAsiaTheme="minorHAnsi"/>
      <w:color w:val="ACA79C" w:themeColor="accent2" w:themeShade="BF"/>
      <w:sz w:val="25"/>
      <w:szCs w:val="25"/>
      <w:lang w:eastAsia="en-US"/>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1E6ACB"/>
    <w:pPr>
      <w:spacing w:after="0" w:line="240" w:lineRule="auto"/>
    </w:pPr>
    <w:rPr>
      <w:rFonts w:eastAsiaTheme="minorHAnsi"/>
      <w:color w:val="345472" w:themeColor="accent3" w:themeShade="BF"/>
      <w:sz w:val="25"/>
      <w:szCs w:val="25"/>
      <w:lang w:eastAsia="en-US"/>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1E6ACB"/>
    <w:pPr>
      <w:spacing w:after="0" w:line="240" w:lineRule="auto"/>
    </w:pPr>
    <w:rPr>
      <w:rFonts w:eastAsiaTheme="minorHAnsi"/>
      <w:color w:val="6689A8" w:themeColor="accent4" w:themeShade="BF"/>
      <w:sz w:val="25"/>
      <w:szCs w:val="25"/>
      <w:lang w:eastAsia="en-US"/>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1E6ACB"/>
    <w:pPr>
      <w:spacing w:after="0" w:line="240" w:lineRule="auto"/>
    </w:pPr>
    <w:rPr>
      <w:rFonts w:eastAsiaTheme="minorHAnsi"/>
      <w:color w:val="545047" w:themeColor="accent5" w:themeShade="BF"/>
      <w:sz w:val="25"/>
      <w:szCs w:val="25"/>
      <w:lang w:eastAsia="en-US"/>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1E6ACB"/>
    <w:pPr>
      <w:spacing w:after="0" w:line="240" w:lineRule="auto"/>
    </w:pPr>
    <w:rPr>
      <w:rFonts w:eastAsiaTheme="minorHAnsi"/>
      <w:color w:val="95ACC5" w:themeColor="accent6" w:themeShade="BF"/>
      <w:sz w:val="25"/>
      <w:szCs w:val="25"/>
      <w:lang w:eastAsia="en-US"/>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1E6ACB"/>
    <w:pPr>
      <w:spacing w:after="0" w:line="240" w:lineRule="auto"/>
    </w:pPr>
    <w:rPr>
      <w:rFonts w:eastAsiaTheme="minorHAnsi"/>
      <w:color w:val="000000" w:themeColor="text1"/>
      <w:sz w:val="25"/>
      <w:szCs w:val="25"/>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1E6ACB"/>
    <w:pPr>
      <w:spacing w:after="0" w:line="240" w:lineRule="auto"/>
    </w:pPr>
    <w:rPr>
      <w:rFonts w:eastAsiaTheme="minorHAnsi"/>
      <w:color w:val="13233B" w:themeColor="accent1" w:themeShade="BF"/>
      <w:sz w:val="25"/>
      <w:szCs w:val="25"/>
      <w:lang w:eastAsia="en-US"/>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1E6ACB"/>
    <w:pPr>
      <w:spacing w:after="0" w:line="240" w:lineRule="auto"/>
    </w:pPr>
    <w:rPr>
      <w:rFonts w:eastAsiaTheme="minorHAnsi"/>
      <w:color w:val="ACA79C" w:themeColor="accent2" w:themeShade="BF"/>
      <w:sz w:val="25"/>
      <w:szCs w:val="25"/>
      <w:lang w:eastAsia="en-US"/>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1E6ACB"/>
    <w:pPr>
      <w:spacing w:after="0" w:line="240" w:lineRule="auto"/>
    </w:pPr>
    <w:rPr>
      <w:rFonts w:eastAsiaTheme="minorHAnsi"/>
      <w:color w:val="345472" w:themeColor="accent3" w:themeShade="BF"/>
      <w:sz w:val="25"/>
      <w:szCs w:val="25"/>
      <w:lang w:eastAsia="en-US"/>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1E6ACB"/>
    <w:pPr>
      <w:spacing w:after="0" w:line="240" w:lineRule="auto"/>
    </w:pPr>
    <w:rPr>
      <w:rFonts w:eastAsiaTheme="minorHAnsi"/>
      <w:color w:val="6689A8" w:themeColor="accent4" w:themeShade="BF"/>
      <w:sz w:val="25"/>
      <w:szCs w:val="25"/>
      <w:lang w:eastAsia="en-US"/>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1E6ACB"/>
    <w:pPr>
      <w:spacing w:after="0" w:line="240" w:lineRule="auto"/>
    </w:pPr>
    <w:rPr>
      <w:rFonts w:eastAsiaTheme="minorHAnsi"/>
      <w:color w:val="545047" w:themeColor="accent5" w:themeShade="BF"/>
      <w:sz w:val="25"/>
      <w:szCs w:val="25"/>
      <w:lang w:eastAsia="en-US"/>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1E6ACB"/>
    <w:pPr>
      <w:spacing w:after="0" w:line="240" w:lineRule="auto"/>
    </w:pPr>
    <w:rPr>
      <w:rFonts w:eastAsiaTheme="minorHAnsi"/>
      <w:color w:val="95ACC5" w:themeColor="accent6" w:themeShade="BF"/>
      <w:sz w:val="25"/>
      <w:szCs w:val="25"/>
      <w:lang w:eastAsia="en-US"/>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1E6ACB"/>
    <w:pPr>
      <w:spacing w:after="0" w:line="240" w:lineRule="auto"/>
      <w:ind w:left="4252"/>
    </w:pPr>
  </w:style>
  <w:style w:type="character" w:customStyle="1" w:styleId="SignaturChar">
    <w:name w:val="Signatur Char"/>
    <w:basedOn w:val="Standardstycketeckensnitt"/>
    <w:link w:val="Signatur"/>
    <w:uiPriority w:val="99"/>
    <w:semiHidden/>
    <w:rsid w:val="001E6ACB"/>
    <w:rPr>
      <w:rFonts w:eastAsiaTheme="minorHAnsi"/>
      <w:sz w:val="25"/>
      <w:szCs w:val="25"/>
      <w:lang w:eastAsia="en-US"/>
    </w:rPr>
  </w:style>
  <w:style w:type="character" w:styleId="Slutnotsreferens">
    <w:name w:val="endnote reference"/>
    <w:basedOn w:val="Standardstycketeckensnitt"/>
    <w:uiPriority w:val="99"/>
    <w:semiHidden/>
    <w:unhideWhenUsed/>
    <w:rsid w:val="001E6ACB"/>
    <w:rPr>
      <w:noProof w:val="0"/>
      <w:vertAlign w:val="superscript"/>
    </w:rPr>
  </w:style>
  <w:style w:type="paragraph" w:styleId="Slutnotstext">
    <w:name w:val="endnote text"/>
    <w:basedOn w:val="Normal"/>
    <w:link w:val="SlutnotstextChar"/>
    <w:uiPriority w:val="99"/>
    <w:semiHidden/>
    <w:unhideWhenUsed/>
    <w:rsid w:val="001E6ACB"/>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1E6ACB"/>
    <w:rPr>
      <w:rFonts w:eastAsiaTheme="minorHAnsi"/>
      <w:sz w:val="20"/>
      <w:szCs w:val="20"/>
      <w:lang w:eastAsia="en-US"/>
    </w:rPr>
  </w:style>
  <w:style w:type="character" w:styleId="Smarthyperlnk">
    <w:name w:val="Smart Hyperlink"/>
    <w:basedOn w:val="Standardstycketeckensnitt"/>
    <w:uiPriority w:val="99"/>
    <w:semiHidden/>
    <w:unhideWhenUsed/>
    <w:rsid w:val="001E6ACB"/>
    <w:rPr>
      <w:noProof w:val="0"/>
      <w:u w:val="dotted"/>
    </w:rPr>
  </w:style>
  <w:style w:type="table" w:styleId="Standardtabell1">
    <w:name w:val="Table Classic 1"/>
    <w:basedOn w:val="Normaltabell"/>
    <w:uiPriority w:val="99"/>
    <w:semiHidden/>
    <w:unhideWhenUsed/>
    <w:rsid w:val="001E6ACB"/>
    <w:pPr>
      <w:spacing w:after="280"/>
    </w:pPr>
    <w:rPr>
      <w:rFonts w:eastAsiaTheme="minorHAnsi"/>
      <w:sz w:val="25"/>
      <w:szCs w:val="25"/>
      <w:lang w:eastAsia="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1E6ACB"/>
    <w:pPr>
      <w:spacing w:after="280"/>
    </w:pPr>
    <w:rPr>
      <w:rFonts w:eastAsiaTheme="minorHAnsi"/>
      <w:sz w:val="25"/>
      <w:szCs w:val="25"/>
      <w:lang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1E6ACB"/>
    <w:pPr>
      <w:spacing w:after="280"/>
    </w:pPr>
    <w:rPr>
      <w:rFonts w:eastAsiaTheme="minorHAnsi"/>
      <w:color w:val="000080"/>
      <w:sz w:val="25"/>
      <w:szCs w:val="25"/>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1E6ACB"/>
    <w:pPr>
      <w:spacing w:after="280"/>
    </w:pPr>
    <w:rPr>
      <w:rFonts w:eastAsiaTheme="minorHAnsi"/>
      <w:sz w:val="25"/>
      <w:szCs w:val="25"/>
      <w:lang w:eastAsia="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qFormat/>
    <w:rsid w:val="001E6ACB"/>
    <w:rPr>
      <w:b/>
      <w:bCs/>
      <w:noProof w:val="0"/>
    </w:rPr>
  </w:style>
  <w:style w:type="character" w:styleId="Starkbetoning">
    <w:name w:val="Intense Emphasis"/>
    <w:basedOn w:val="Standardstycketeckensnitt"/>
    <w:uiPriority w:val="21"/>
    <w:qFormat/>
    <w:rsid w:val="001E6ACB"/>
    <w:rPr>
      <w:i/>
      <w:iCs/>
      <w:noProof w:val="0"/>
      <w:color w:val="1A3050" w:themeColor="accent1"/>
    </w:rPr>
  </w:style>
  <w:style w:type="character" w:styleId="Starkreferens">
    <w:name w:val="Intense Reference"/>
    <w:basedOn w:val="Standardstycketeckensnitt"/>
    <w:uiPriority w:val="32"/>
    <w:qFormat/>
    <w:rsid w:val="001E6ACB"/>
    <w:rPr>
      <w:b/>
      <w:bCs/>
      <w:smallCaps/>
      <w:noProof w:val="0"/>
      <w:color w:val="1A3050" w:themeColor="accent1"/>
      <w:spacing w:val="5"/>
    </w:rPr>
  </w:style>
  <w:style w:type="paragraph" w:styleId="Starktcitat">
    <w:name w:val="Intense Quote"/>
    <w:basedOn w:val="Normal"/>
    <w:next w:val="Normal"/>
    <w:link w:val="StarktcitatChar"/>
    <w:uiPriority w:val="30"/>
    <w:qFormat/>
    <w:rsid w:val="001E6ACB"/>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rsid w:val="001E6ACB"/>
    <w:rPr>
      <w:rFonts w:eastAsiaTheme="minorHAnsi"/>
      <w:i/>
      <w:iCs/>
      <w:color w:val="1A3050" w:themeColor="accent1"/>
      <w:sz w:val="25"/>
      <w:szCs w:val="25"/>
      <w:lang w:eastAsia="en-US"/>
    </w:rPr>
  </w:style>
  <w:style w:type="table" w:styleId="Tabellmed3D-effekter1">
    <w:name w:val="Table 3D effects 1"/>
    <w:basedOn w:val="Normaltabell"/>
    <w:uiPriority w:val="99"/>
    <w:semiHidden/>
    <w:unhideWhenUsed/>
    <w:rsid w:val="001E6ACB"/>
    <w:pPr>
      <w:spacing w:after="280"/>
    </w:pPr>
    <w:rPr>
      <w:rFonts w:eastAsiaTheme="minorHAnsi"/>
      <w:sz w:val="25"/>
      <w:szCs w:val="25"/>
      <w:lang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1E6ACB"/>
    <w:pPr>
      <w:spacing w:after="280"/>
    </w:pPr>
    <w:rPr>
      <w:rFonts w:eastAsiaTheme="minorHAnsi"/>
      <w:sz w:val="25"/>
      <w:szCs w:val="25"/>
      <w:lang w:eastAsia="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1E6ACB"/>
    <w:pPr>
      <w:spacing w:after="280"/>
    </w:pPr>
    <w:rPr>
      <w:rFonts w:eastAsiaTheme="minorHAnsi"/>
      <w:sz w:val="25"/>
      <w:szCs w:val="25"/>
      <w:lang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1E6ACB"/>
    <w:pPr>
      <w:spacing w:after="280"/>
    </w:pPr>
    <w:rPr>
      <w:rFonts w:eastAsiaTheme="minorHAnsi"/>
      <w:b/>
      <w:bCs/>
      <w:sz w:val="25"/>
      <w:szCs w:val="25"/>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1E6ACB"/>
    <w:pPr>
      <w:spacing w:after="280"/>
    </w:pPr>
    <w:rPr>
      <w:rFonts w:eastAsiaTheme="minorHAnsi"/>
      <w:b/>
      <w:bCs/>
      <w:sz w:val="25"/>
      <w:szCs w:val="25"/>
      <w:lang w:eastAsia="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1E6ACB"/>
    <w:pPr>
      <w:spacing w:after="280"/>
    </w:pPr>
    <w:rPr>
      <w:rFonts w:eastAsiaTheme="minorHAnsi"/>
      <w:b/>
      <w:bCs/>
      <w:sz w:val="25"/>
      <w:szCs w:val="25"/>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1E6ACB"/>
    <w:pPr>
      <w:spacing w:after="280"/>
    </w:pPr>
    <w:rPr>
      <w:rFonts w:eastAsiaTheme="minorHAnsi"/>
      <w:sz w:val="25"/>
      <w:szCs w:val="25"/>
      <w:lang w:eastAsia="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1E6ACB"/>
    <w:pPr>
      <w:spacing w:after="280"/>
    </w:pPr>
    <w:rPr>
      <w:rFonts w:eastAsiaTheme="minorHAnsi"/>
      <w:sz w:val="25"/>
      <w:szCs w:val="25"/>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1E6ACB"/>
    <w:pPr>
      <w:spacing w:after="280"/>
    </w:pPr>
    <w:rPr>
      <w:rFonts w:eastAsiaTheme="minorHAnsi"/>
      <w:sz w:val="25"/>
      <w:szCs w:val="25"/>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1E6ACB"/>
    <w:pPr>
      <w:spacing w:after="280"/>
    </w:pPr>
    <w:rPr>
      <w:rFonts w:eastAsiaTheme="minorHAnsi"/>
      <w:sz w:val="25"/>
      <w:szCs w:val="25"/>
      <w:lang w:eastAsia="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1E6ACB"/>
    <w:pPr>
      <w:spacing w:after="280"/>
    </w:pPr>
    <w:rPr>
      <w:rFonts w:eastAsiaTheme="minorHAnsi"/>
      <w:sz w:val="25"/>
      <w:szCs w:val="25"/>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1E6ACB"/>
    <w:pPr>
      <w:spacing w:after="280"/>
    </w:pPr>
    <w:rPr>
      <w:rFonts w:eastAsiaTheme="minorHAnsi"/>
      <w:sz w:val="25"/>
      <w:szCs w:val="25"/>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1E6ACB"/>
    <w:pPr>
      <w:spacing w:after="280"/>
    </w:pPr>
    <w:rPr>
      <w:rFonts w:eastAsiaTheme="minorHAnsi"/>
      <w:sz w:val="25"/>
      <w:szCs w:val="25"/>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1E6ACB"/>
    <w:pPr>
      <w:spacing w:after="280"/>
    </w:pPr>
    <w:rPr>
      <w:rFonts w:eastAsiaTheme="minorHAnsi"/>
      <w:sz w:val="25"/>
      <w:szCs w:val="25"/>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1E6ACB"/>
    <w:pPr>
      <w:spacing w:after="280"/>
    </w:pPr>
    <w:rPr>
      <w:rFonts w:eastAsiaTheme="minorHAnsi"/>
      <w:sz w:val="25"/>
      <w:szCs w:val="25"/>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1E6ACB"/>
    <w:pPr>
      <w:spacing w:after="280"/>
    </w:pPr>
    <w:rPr>
      <w:rFonts w:eastAsiaTheme="minorHAnsi"/>
      <w:sz w:val="25"/>
      <w:szCs w:val="25"/>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1E6ACB"/>
    <w:pPr>
      <w:spacing w:after="280"/>
    </w:pPr>
    <w:rPr>
      <w:rFonts w:eastAsiaTheme="minorHAnsi"/>
      <w:sz w:val="25"/>
      <w:szCs w:val="25"/>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1E6ACB"/>
    <w:pPr>
      <w:spacing w:after="280"/>
    </w:pPr>
    <w:rPr>
      <w:rFonts w:eastAsiaTheme="minorHAnsi"/>
      <w:sz w:val="25"/>
      <w:szCs w:val="25"/>
      <w:lang w:eastAsia="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1E6ACB"/>
    <w:pPr>
      <w:spacing w:after="280"/>
    </w:pPr>
    <w:rPr>
      <w:rFonts w:eastAsiaTheme="minorHAnsi"/>
      <w:sz w:val="25"/>
      <w:szCs w:val="25"/>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1E6ACB"/>
    <w:pPr>
      <w:spacing w:after="280"/>
    </w:pPr>
    <w:rPr>
      <w:rFonts w:eastAsiaTheme="minorHAnsi"/>
      <w:sz w:val="25"/>
      <w:szCs w:val="25"/>
      <w:lang w:eastAsia="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1E6ACB"/>
    <w:pPr>
      <w:spacing w:after="280"/>
    </w:pPr>
    <w:rPr>
      <w:rFonts w:eastAsiaTheme="minorHAnsi"/>
      <w:sz w:val="25"/>
      <w:szCs w:val="25"/>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1E6ACB"/>
    <w:pPr>
      <w:spacing w:after="280"/>
    </w:pPr>
    <w:rPr>
      <w:rFonts w:eastAsiaTheme="minorHAnsi"/>
      <w:sz w:val="25"/>
      <w:szCs w:val="25"/>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1E6ACB"/>
    <w:pPr>
      <w:spacing w:after="280"/>
    </w:pPr>
    <w:rPr>
      <w:rFonts w:eastAsiaTheme="minorHAnsi"/>
      <w:b/>
      <w:bCs/>
      <w:sz w:val="25"/>
      <w:szCs w:val="25"/>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1E6ACB"/>
    <w:pPr>
      <w:spacing w:after="280"/>
    </w:pPr>
    <w:rPr>
      <w:rFonts w:eastAsiaTheme="minorHAnsi"/>
      <w:sz w:val="25"/>
      <w:szCs w:val="25"/>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1E6ACB"/>
    <w:pPr>
      <w:spacing w:after="0" w:line="240" w:lineRule="auto"/>
    </w:pPr>
    <w:rPr>
      <w:rFonts w:eastAsiaTheme="minorHAnsi"/>
      <w:sz w:val="25"/>
      <w:szCs w:val="25"/>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1E6ACB"/>
    <w:pPr>
      <w:spacing w:after="280"/>
    </w:pPr>
    <w:rPr>
      <w:rFonts w:eastAsiaTheme="minorHAnsi"/>
      <w:sz w:val="25"/>
      <w:szCs w:val="25"/>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qFormat/>
    <w:rsid w:val="001E6ACB"/>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rsid w:val="001E6ACB"/>
    <w:rPr>
      <w:color w:val="5A5A5A" w:themeColor="text1" w:themeTint="A5"/>
      <w:spacing w:val="15"/>
      <w:lang w:eastAsia="en-US"/>
    </w:rPr>
  </w:style>
  <w:style w:type="table" w:styleId="Webbtabell1">
    <w:name w:val="Table Web 1"/>
    <w:basedOn w:val="Normaltabell"/>
    <w:uiPriority w:val="99"/>
    <w:semiHidden/>
    <w:unhideWhenUsed/>
    <w:rsid w:val="001E6ACB"/>
    <w:pPr>
      <w:spacing w:after="280"/>
    </w:pPr>
    <w:rPr>
      <w:rFonts w:eastAsiaTheme="minorHAnsi"/>
      <w:sz w:val="25"/>
      <w:szCs w:val="25"/>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1E6ACB"/>
    <w:pPr>
      <w:spacing w:after="280"/>
    </w:pPr>
    <w:rPr>
      <w:rFonts w:eastAsiaTheme="minorHAnsi"/>
      <w:sz w:val="25"/>
      <w:szCs w:val="25"/>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1E6ACB"/>
    <w:pPr>
      <w:spacing w:after="280"/>
    </w:pPr>
    <w:rPr>
      <w:rFonts w:eastAsiaTheme="minorHAnsi"/>
      <w:sz w:val="25"/>
      <w:szCs w:val="25"/>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evision">
    <w:name w:val="Revision"/>
    <w:hidden/>
    <w:uiPriority w:val="99"/>
    <w:semiHidden/>
    <w:rsid w:val="00954320"/>
    <w:pPr>
      <w:spacing w:after="0" w:line="240" w:lineRule="auto"/>
    </w:pPr>
    <w:rPr>
      <w:rFonts w:eastAsiaTheme="minorHAnsi"/>
      <w:sz w:val="25"/>
      <w:szCs w:val="25"/>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59E1B5B185848D9A60D17F22FDDE259"/>
        <w:category>
          <w:name w:val="Allmänt"/>
          <w:gallery w:val="placeholder"/>
        </w:category>
        <w:types>
          <w:type w:val="bbPlcHdr"/>
        </w:types>
        <w:behaviors>
          <w:behavior w:val="content"/>
        </w:behaviors>
        <w:guid w:val="{D2BD18E9-56F5-4888-BC0D-D608AB6F1F65}"/>
      </w:docPartPr>
      <w:docPartBody>
        <w:p w:rsidR="000C581B" w:rsidRDefault="00851D0C" w:rsidP="00851D0C">
          <w:pPr>
            <w:pStyle w:val="B59E1B5B185848D9A60D17F22FDDE259"/>
          </w:pPr>
          <w:r>
            <w:rPr>
              <w:rStyle w:val="Platshllartext"/>
            </w:rPr>
            <w:t xml:space="preserve"> </w:t>
          </w:r>
        </w:p>
      </w:docPartBody>
    </w:docPart>
    <w:docPart>
      <w:docPartPr>
        <w:name w:val="34D36437CC0244A68FE0196118555202"/>
        <w:category>
          <w:name w:val="Allmänt"/>
          <w:gallery w:val="placeholder"/>
        </w:category>
        <w:types>
          <w:type w:val="bbPlcHdr"/>
        </w:types>
        <w:behaviors>
          <w:behavior w:val="content"/>
        </w:behaviors>
        <w:guid w:val="{137A5DD0-784E-4AF7-942F-64E01BF5943E}"/>
      </w:docPartPr>
      <w:docPartBody>
        <w:p w:rsidR="000C581B" w:rsidRDefault="00851D0C" w:rsidP="00851D0C">
          <w:pPr>
            <w:pStyle w:val="34D36437CC0244A68FE0196118555202"/>
          </w:pPr>
          <w:r>
            <w:rPr>
              <w:rStyle w:val="Platshllartext"/>
            </w:rPr>
            <w:t xml:space="preserve"> </w:t>
          </w:r>
        </w:p>
      </w:docPartBody>
    </w:docPart>
    <w:docPart>
      <w:docPartPr>
        <w:name w:val="466BE8003B57494FBD9CF5554DF0094F"/>
        <w:category>
          <w:name w:val="Allmänt"/>
          <w:gallery w:val="placeholder"/>
        </w:category>
        <w:types>
          <w:type w:val="bbPlcHdr"/>
        </w:types>
        <w:behaviors>
          <w:behavior w:val="content"/>
        </w:behaviors>
        <w:guid w:val="{FFD5414C-41A8-4363-A3D6-6E22026152FC}"/>
      </w:docPartPr>
      <w:docPartBody>
        <w:p w:rsidR="000C581B" w:rsidRDefault="00851D0C" w:rsidP="00851D0C">
          <w:pPr>
            <w:pStyle w:val="466BE8003B57494FBD9CF5554DF0094F"/>
          </w:pPr>
          <w:r>
            <w:rPr>
              <w:rStyle w:val="Platshllartext"/>
            </w:rPr>
            <w:t xml:space="preserve"> </w:t>
          </w:r>
        </w:p>
      </w:docPartBody>
    </w:docPart>
    <w:docPart>
      <w:docPartPr>
        <w:name w:val="88F105CE31B04C39906DC277DEA8C7C6"/>
        <w:category>
          <w:name w:val="Allmänt"/>
          <w:gallery w:val="placeholder"/>
        </w:category>
        <w:types>
          <w:type w:val="bbPlcHdr"/>
        </w:types>
        <w:behaviors>
          <w:behavior w:val="content"/>
        </w:behaviors>
        <w:guid w:val="{16F8B7CF-B138-48C8-A767-970AB2F8AD09}"/>
      </w:docPartPr>
      <w:docPartBody>
        <w:p w:rsidR="000C581B" w:rsidRDefault="00851D0C" w:rsidP="00851D0C">
          <w:pPr>
            <w:pStyle w:val="88F105CE31B04C39906DC277DEA8C7C6"/>
          </w:pPr>
          <w:r>
            <w:rPr>
              <w:rStyle w:val="Platshllartext"/>
            </w:rPr>
            <w:t xml:space="preserve"> </w:t>
          </w:r>
        </w:p>
      </w:docPartBody>
    </w:docPart>
    <w:docPart>
      <w:docPartPr>
        <w:name w:val="F80E36DEABB8401382E539000BAFED82"/>
        <w:category>
          <w:name w:val="Allmänt"/>
          <w:gallery w:val="placeholder"/>
        </w:category>
        <w:types>
          <w:type w:val="bbPlcHdr"/>
        </w:types>
        <w:behaviors>
          <w:behavior w:val="content"/>
        </w:behaviors>
        <w:guid w:val="{980FE3D6-A439-45A2-8FC0-1967A1F5A016}"/>
      </w:docPartPr>
      <w:docPartBody>
        <w:p w:rsidR="000C581B" w:rsidRDefault="00851D0C" w:rsidP="00851D0C">
          <w:pPr>
            <w:pStyle w:val="F80E36DEABB8401382E539000BAFED82"/>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D0C"/>
    <w:rsid w:val="000C581B"/>
    <w:rsid w:val="00851D0C"/>
    <w:rsid w:val="00B52BB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378D615FDDF74BE58E221B49FE0FC909">
    <w:name w:val="378D615FDDF74BE58E221B49FE0FC909"/>
    <w:rsid w:val="00851D0C"/>
  </w:style>
  <w:style w:type="character" w:styleId="Platshllartext">
    <w:name w:val="Placeholder Text"/>
    <w:basedOn w:val="Standardstycketeckensnitt"/>
    <w:uiPriority w:val="99"/>
    <w:semiHidden/>
    <w:rsid w:val="00851D0C"/>
    <w:rPr>
      <w:noProof w:val="0"/>
      <w:color w:val="808080"/>
    </w:rPr>
  </w:style>
  <w:style w:type="paragraph" w:customStyle="1" w:styleId="6CC08332E99F44FB9162463BB4EDD3D2">
    <w:name w:val="6CC08332E99F44FB9162463BB4EDD3D2"/>
    <w:rsid w:val="00851D0C"/>
  </w:style>
  <w:style w:type="paragraph" w:customStyle="1" w:styleId="B59D0FAA6CAA4564A7EBA0E7C20F30D7">
    <w:name w:val="B59D0FAA6CAA4564A7EBA0E7C20F30D7"/>
    <w:rsid w:val="00851D0C"/>
  </w:style>
  <w:style w:type="paragraph" w:customStyle="1" w:styleId="6B2DE52FBEF8408485A7D3542AC52425">
    <w:name w:val="6B2DE52FBEF8408485A7D3542AC52425"/>
    <w:rsid w:val="00851D0C"/>
  </w:style>
  <w:style w:type="paragraph" w:customStyle="1" w:styleId="B59E1B5B185848D9A60D17F22FDDE259">
    <w:name w:val="B59E1B5B185848D9A60D17F22FDDE259"/>
    <w:rsid w:val="00851D0C"/>
  </w:style>
  <w:style w:type="paragraph" w:customStyle="1" w:styleId="34D36437CC0244A68FE0196118555202">
    <w:name w:val="34D36437CC0244A68FE0196118555202"/>
    <w:rsid w:val="00851D0C"/>
  </w:style>
  <w:style w:type="paragraph" w:customStyle="1" w:styleId="F159134CE1C9415ABF2D67B0CCFBD6AC">
    <w:name w:val="F159134CE1C9415ABF2D67B0CCFBD6AC"/>
    <w:rsid w:val="00851D0C"/>
  </w:style>
  <w:style w:type="paragraph" w:customStyle="1" w:styleId="47AFE173AB9249229CF0C2DD99F8D4A8">
    <w:name w:val="47AFE173AB9249229CF0C2DD99F8D4A8"/>
    <w:rsid w:val="00851D0C"/>
  </w:style>
  <w:style w:type="paragraph" w:customStyle="1" w:styleId="233AAD0032E34572AB8358E840B748FB">
    <w:name w:val="233AAD0032E34572AB8358E840B748FB"/>
    <w:rsid w:val="00851D0C"/>
  </w:style>
  <w:style w:type="paragraph" w:customStyle="1" w:styleId="466BE8003B57494FBD9CF5554DF0094F">
    <w:name w:val="466BE8003B57494FBD9CF5554DF0094F"/>
    <w:rsid w:val="00851D0C"/>
  </w:style>
  <w:style w:type="paragraph" w:customStyle="1" w:styleId="88F105CE31B04C39906DC277DEA8C7C6">
    <w:name w:val="88F105CE31B04C39906DC277DEA8C7C6"/>
    <w:rsid w:val="00851D0C"/>
  </w:style>
  <w:style w:type="paragraph" w:customStyle="1" w:styleId="27F68700419C418C9131A015BAB959AE">
    <w:name w:val="27F68700419C418C9131A015BAB959AE"/>
    <w:rsid w:val="00851D0C"/>
  </w:style>
  <w:style w:type="paragraph" w:customStyle="1" w:styleId="858240C1B6904161B0733F6634B6CF80">
    <w:name w:val="858240C1B6904161B0733F6634B6CF80"/>
    <w:rsid w:val="00851D0C"/>
  </w:style>
  <w:style w:type="paragraph" w:customStyle="1" w:styleId="0277DFB645FE49CF926120938BE7B82B">
    <w:name w:val="0277DFB645FE49CF926120938BE7B82B"/>
    <w:rsid w:val="00851D0C"/>
  </w:style>
  <w:style w:type="paragraph" w:customStyle="1" w:styleId="EF68FFB4C1D24D158CA8064ECB396A9A">
    <w:name w:val="EF68FFB4C1D24D158CA8064ECB396A9A"/>
    <w:rsid w:val="00851D0C"/>
  </w:style>
  <w:style w:type="paragraph" w:customStyle="1" w:styleId="4F9AA68E10D143F29CE5FE278E4118B5">
    <w:name w:val="4F9AA68E10D143F29CE5FE278E4118B5"/>
    <w:rsid w:val="00851D0C"/>
  </w:style>
  <w:style w:type="paragraph" w:customStyle="1" w:styleId="F80E36DEABB8401382E539000BAFED82">
    <w:name w:val="F80E36DEABB8401382E539000BAFED82"/>
    <w:rsid w:val="00851D0C"/>
  </w:style>
  <w:style w:type="paragraph" w:customStyle="1" w:styleId="8267F0C86E304F2AA8D97B2C4D524F45">
    <w:name w:val="8267F0C86E304F2AA8D97B2C4D524F45"/>
    <w:rsid w:val="00851D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RK2">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ad3620dd-39d1-4939-95c7-3c3939f74961</RD_Svarsid>
  </documentManagement>
</p:properties>
</file>

<file path=customXml/item3.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Energi- och digitaliseringsministern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2019-12-02T00:00:00</HeaderDate>
    <Office/>
    <Dnr>I2019/03127/D</Dnr>
    <ParagrafNr/>
    <DocumentTitle/>
    <VisitingAddress/>
    <Extra1/>
    <Extra2/>
    <Extra3>Anders Hansson</Extra3>
    <Number/>
    <Recipient>Till riksdagen</Recipient>
    <SenderText/>
    <DocNumber/>
    <Doclanguage>1053</Doclanguage>
    <Appendix/>
    <LogotypeName>RK_LOGO_SV_BW.emf</LogotypeName>
  </BaseInfo>
</DocumentInfo>
</file>

<file path=customXml/item4.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k46d94c0acf84ab9a79866a9d8b1905f xmlns="cc625d36-bb37-4650-91b9-0c96159295ba">
      <Terms xmlns="http://schemas.microsoft.com/office/infopath/2007/PartnerControls"/>
    </k46d94c0acf84ab9a79866a9d8b1905f>
    <Nr xmlns="ae7a256b-f4d2-416a-9370-0215551cabac">475</Nr>
    <Enhet xmlns="ae7a256b-f4d2-416a-9370-0215551cabac">D</Enhet>
    <Parti xmlns="ae7a256b-f4d2-416a-9370-0215551cabac">M</Parti>
    <Status xmlns="ae7a256b-f4d2-416a-9370-0215551cabac">Klar</Status>
    <DirtyMigration xmlns="4e9c2f0c-7bf8-49af-8356-cbf363fc78a7">false</DirtyMigration>
    <Handl_x00e4_ggare xmlns="ae7a256b-f4d2-416a-9370-0215551cabac">
      <UserInfo>
        <DisplayName>David Källström</DisplayName>
        <AccountId>180</AccountId>
        <AccountType/>
      </UserInfo>
    </Handl_x00e4_ggare>
    <_x00c4_rendetyp xmlns="ae7a256b-f4d2-416a-9370-0215551cabac">Riksdagsfråga</_x00c4_rendetyp>
    <_x00c5_r xmlns="ae7a256b-f4d2-416a-9370-0215551cabac">2019</_x00c5_r>
    <Sakomr_x00e5_de xmlns="ae7a256b-f4d2-416a-9370-0215551cabac">
      <Value>Bredband</Value>
    </Sakomr_x00e5_de>
    <Nyckelord xmlns="13ceef10-deb8-4807-ae55-f7be06c82a5e" xsi:nil="true"/>
    <Diarienummer xmlns="13ceef10-deb8-4807-ae55-f7be06c82a5e" xsi:nil="true"/>
  </documentManagement>
</p:properties>
</file>

<file path=customXml/item5.xml><?xml version="1.0" encoding="utf-8"?>
<?mso-contentType ?>
<SharedContentType xmlns="Microsoft.SharePoint.Taxonomy.ContentTypeSync" SourceId="d07acfae-4dfa-4949-99a8-259efd31a6ae" ContentTypeId="0x010100BBA312BF02777149882D207184EC35C0" PreviousValue="false"/>
</file>

<file path=customXml/item6.xml><?xml version="1.0" encoding="utf-8"?>
<ct:contentTypeSchema xmlns:ct="http://schemas.microsoft.com/office/2006/metadata/contentType" xmlns:ma="http://schemas.microsoft.com/office/2006/metadata/properties/metaAttributes" ct:_="" ma:_="" ma:contentTypeName="RK Dokument" ma:contentTypeID="0x010100BBA312BF02777149882D207184EC35C0009EB82FE00691904A8DBF9A4DAF85C9DB" ma:contentTypeVersion="4" ma:contentTypeDescription="Skapa ett nytt dokument." ma:contentTypeScope="" ma:versionID="fe76746c3eda00b8e6239b321994e8ac">
  <xsd:schema xmlns:xsd="http://www.w3.org/2001/XMLSchema" xmlns:xs="http://www.w3.org/2001/XMLSchema" xmlns:p="http://schemas.microsoft.com/office/2006/metadata/properties" xmlns:ns2="13ceef10-deb8-4807-ae55-f7be06c82a5e" xmlns:ns3="cc625d36-bb37-4650-91b9-0c96159295ba" xmlns:ns4="ae7a256b-f4d2-416a-9370-0215551cabac" xmlns:ns5="4e9c2f0c-7bf8-49af-8356-cbf363fc78a7" targetNamespace="http://schemas.microsoft.com/office/2006/metadata/properties" ma:root="true" ma:fieldsID="79ac2fe9c73767f49b89cb024065ad0c" ns2:_="" ns3:_="" ns4:_="" ns5:_="">
    <xsd:import namespace="13ceef10-deb8-4807-ae55-f7be06c82a5e"/>
    <xsd:import namespace="cc625d36-bb37-4650-91b9-0c96159295ba"/>
    <xsd:import namespace="ae7a256b-f4d2-416a-9370-0215551cabac"/>
    <xsd:import namespace="4e9c2f0c-7bf8-49af-8356-cbf363fc78a7"/>
    <xsd:element name="properties">
      <xsd:complexType>
        <xsd:sequence>
          <xsd:element name="documentManagement">
            <xsd:complexType>
              <xsd:all>
                <xsd:element ref="ns2:_dlc_DocId" minOccurs="0"/>
                <xsd:element ref="ns2:_dlc_DocIdUrl" minOccurs="0"/>
                <xsd:element ref="ns2:_dlc_DocIdPersistId" minOccurs="0"/>
                <xsd:element ref="ns3:TaxCatchAll" minOccurs="0"/>
                <xsd:element ref="ns2:Diarienummer" minOccurs="0"/>
                <xsd:element ref="ns2:Nyckelord" minOccurs="0"/>
                <xsd:element ref="ns4:Enhet" minOccurs="0"/>
                <xsd:element ref="ns4:_x00c4_rendetyp" minOccurs="0"/>
                <xsd:element ref="ns4:Nr" minOccurs="0"/>
                <xsd:element ref="ns4:Sakomr_x00e5_de" minOccurs="0"/>
                <xsd:element ref="ns4:_x00c5_r" minOccurs="0"/>
                <xsd:element ref="ns4:Status" minOccurs="0"/>
                <xsd:element ref="ns4:Handl_x00e4_ggare" minOccurs="0"/>
                <xsd:element ref="ns4:Parti" minOccurs="0"/>
                <xsd:element ref="ns3:k46d94c0acf84ab9a79866a9d8b1905f" minOccurs="0"/>
                <xsd:element ref="ns3:edbe0b5c82304c8e847ab7b8c02a77c3" minOccurs="0"/>
                <xsd:element ref="ns5:DirtyMigr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ceef10-deb8-4807-ae55-f7be06c82a5e"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Diarienummer" ma:index="12" nillable="true" ma:displayName="Diarienummer" ma:description="" ma:hidden="true" ma:internalName="RecordNumber" ma:readOnly="false">
      <xsd:simpleType>
        <xsd:restriction base="dms:Text"/>
      </xsd:simpleType>
    </xsd:element>
    <xsd:element name="Nyckelord" ma:index="13" nillable="true" ma:displayName="Nyckelord" ma:description="" ma:hidden="true" ma:internalName="RKNyckelord"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 ma:index="11" nillable="true" ma:displayName="Global taxonomikolumn" ma:description="" ma:hidden="true" ma:list="{6196e3fa-37ec-4545-a4f3-ea37ffbb1336}" ma:internalName="TaxCatchAll" ma:readOnly="false" ma:showField="CatchAllData" ma:web="6c2ed84c-2dba-45b1-b50d-2d4a2b736468">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22" nillable="true" ma:taxonomy="true" ma:internalName="k46d94c0acf84ab9a79866a9d8b1905f" ma:taxonomyFieldName="Organisation" ma:displayName="Organisatorisk enhet"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edbe0b5c82304c8e847ab7b8c02a77c3" ma:index="25"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7a256b-f4d2-416a-9370-0215551cabac" elementFormDefault="qualified">
    <xsd:import namespace="http://schemas.microsoft.com/office/2006/documentManagement/types"/>
    <xsd:import namespace="http://schemas.microsoft.com/office/infopath/2007/PartnerControls"/>
    <xsd:element name="Enhet" ma:index="14" nillable="true" ma:displayName="Enhet" ma:format="Dropdown" ma:internalName="Enhet">
      <xsd:simpleType>
        <xsd:restriction base="dms:Choice">
          <xsd:enumeration value="D"/>
          <xsd:enumeration value="EF"/>
          <xsd:enumeration value="FF"/>
          <xsd:enumeration value="HL"/>
          <xsd:enumeration value="ITP"/>
          <xsd:enumeration value="RTS"/>
        </xsd:restriction>
      </xsd:simpleType>
    </xsd:element>
    <xsd:element name="_x00c4_rendetyp" ma:index="15" nillable="true" ma:displayName="Ärendetyp" ma:format="Dropdown" ma:internalName="_x00c4_rendetyp">
      <xsd:simpleType>
        <xsd:restriction base="dms:Choice">
          <xsd:enumeration value="Interpellation"/>
          <xsd:enumeration value="Riksdagsfråga"/>
          <xsd:enumeration value="Replikunderlag"/>
          <xsd:enumeration value="Frågestund"/>
        </xsd:restriction>
      </xsd:simpleType>
    </xsd:element>
    <xsd:element name="Nr" ma:index="16" nillable="true" ma:displayName="Nr" ma:internalName="Nr">
      <xsd:simpleType>
        <xsd:restriction base="dms:Text">
          <xsd:maxLength value="255"/>
        </xsd:restriction>
      </xsd:simpleType>
    </xsd:element>
    <xsd:element name="Sakomr_x00e5_de" ma:index="17" nillable="true" ma:displayName="Sakområde" ma:internalName="Sakomr_x00e5_de">
      <xsd:complexType>
        <xsd:complexContent>
          <xsd:extension base="dms:MultiChoice">
            <xsd:sequence>
              <xsd:element name="Value" maxOccurs="unbounded" minOccurs="0" nillable="true">
                <xsd:simpleType>
                  <xsd:restriction base="dms:Choice">
                    <xsd:enumeration value="Bredband"/>
                    <xsd:enumeration value="Budget"/>
                    <xsd:enumeration value="Digital delaktighet"/>
                    <xsd:enumeration value="E-förvaltning"/>
                    <xsd:enumeration value="Elektronisk kommunikation"/>
                    <xsd:enumeration value="Grundläggande betaltjänster"/>
                    <xsd:enumeration value="Informationssäkerhet"/>
                    <xsd:enumeration value="Informationssamhällets tjänster"/>
                    <xsd:enumeration value="Internets förvaltning"/>
                    <xsd:enumeration value="Konsumentfrågor"/>
                    <xsd:enumeration value="Krisberedskap"/>
                    <xsd:enumeration value="Mobiltäckning"/>
                    <xsd:enumeration value="Myndighetsstyrning PTS"/>
                    <xsd:enumeration value="Post"/>
                    <xsd:enumeration value="Samhällets digitalisering"/>
                    <xsd:enumeration value="Spektrum"/>
                    <xsd:enumeration value="Statistik"/>
                    <xsd:enumeration value="Strålning"/>
                    <xsd:enumeration value="Styrning övriga myndigheter m.fl."/>
                  </xsd:restriction>
                </xsd:simpleType>
              </xsd:element>
            </xsd:sequence>
          </xsd:extension>
        </xsd:complexContent>
      </xsd:complexType>
    </xsd:element>
    <xsd:element name="_x00c5_r" ma:index="18" nillable="true" ma:displayName="År" ma:internalName="_x00c5_r">
      <xsd:simpleType>
        <xsd:restriction base="dms:Text">
          <xsd:maxLength value="255"/>
        </xsd:restriction>
      </xsd:simpleType>
    </xsd:element>
    <xsd:element name="Status" ma:index="19" nillable="true" ma:displayName="Status" ma:format="Dropdown" ma:internalName="Status">
      <xsd:simpleType>
        <xsd:restriction base="dms:Choice">
          <xsd:enumeration value="Klar"/>
          <xsd:enumeration value="Pågående"/>
        </xsd:restriction>
      </xsd:simpleType>
    </xsd:element>
    <xsd:element name="Handl_x00e4_ggare" ma:index="20" nillable="true" ma:displayName="Handläggare" ma:list="UserInfo" ma:SharePointGroup="0" ma:internalName="Handl_x00e4_ggar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arti" ma:index="21" nillable="true" ma:displayName="Parti" ma:format="Dropdown" ma:internalName="Parti">
      <xsd:simpleType>
        <xsd:restriction base="dms:Choice">
          <xsd:enumeration value="M"/>
          <xsd:enumeration value="C"/>
          <xsd:enumeration value="SD"/>
          <xsd:enumeration value="Kd"/>
          <xsd:enumeration value="V"/>
          <xsd:enumeration value="S"/>
          <xsd:enumeration value="L"/>
          <xsd:enumeration value="Mp"/>
        </xsd:restriction>
      </xsd:simple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DirtyMigration" ma:index="26" nillable="true" ma:displayName="Migrerad inte uppdaterad" ma:default="0" ma:internalName="DirtyMigration">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F18D73-5FCC-49FF-976D-AEE7D0378B31}"/>
</file>

<file path=customXml/itemProps2.xml><?xml version="1.0" encoding="utf-8"?>
<ds:datastoreItem xmlns:ds="http://schemas.openxmlformats.org/officeDocument/2006/customXml" ds:itemID="{D62CBB80-934D-4410-8A63-D70F3A28EDF5}"/>
</file>

<file path=customXml/itemProps3.xml><?xml version="1.0" encoding="utf-8"?>
<ds:datastoreItem xmlns:ds="http://schemas.openxmlformats.org/officeDocument/2006/customXml" ds:itemID="{A1435BAE-6B65-48CA-B9E0-D52DE33E1621}"/>
</file>

<file path=customXml/itemProps4.xml><?xml version="1.0" encoding="utf-8"?>
<ds:datastoreItem xmlns:ds="http://schemas.openxmlformats.org/officeDocument/2006/customXml" ds:itemID="{D62CBB80-934D-4410-8A63-D70F3A28EDF5}"/>
</file>

<file path=customXml/itemProps5.xml><?xml version="1.0" encoding="utf-8"?>
<ds:datastoreItem xmlns:ds="http://schemas.openxmlformats.org/officeDocument/2006/customXml" ds:itemID="{57465E51-4A27-4A44-82F4-46A4A514B471}"/>
</file>

<file path=customXml/itemProps6.xml><?xml version="1.0" encoding="utf-8"?>
<ds:datastoreItem xmlns:ds="http://schemas.openxmlformats.org/officeDocument/2006/customXml" ds:itemID="{49072E8F-50C9-4230-A8FC-B98AB71AAEBF}"/>
</file>

<file path=customXml/itemProps7.xml><?xml version="1.0" encoding="utf-8"?>
<ds:datastoreItem xmlns:ds="http://schemas.openxmlformats.org/officeDocument/2006/customXml" ds:itemID="{085110E3-B1CE-4B85-8FDF-54F07D626866}"/>
</file>

<file path=customXml/itemProps8.xml><?xml version="1.0" encoding="utf-8"?>
<ds:datastoreItem xmlns:ds="http://schemas.openxmlformats.org/officeDocument/2006/customXml" ds:itemID="{803BDD47-3612-4002-84A6-226D8456F65F}"/>
</file>

<file path=docProps/app.xml><?xml version="1.0" encoding="utf-8"?>
<Properties xmlns="http://schemas.openxmlformats.org/officeDocument/2006/extended-properties" xmlns:vt="http://schemas.openxmlformats.org/officeDocument/2006/docPropsVTypes">
  <Template>RK Basmall</Template>
  <TotalTime>0</TotalTime>
  <Pages>2</Pages>
  <Words>592</Words>
  <Characters>3142</Characters>
  <Application>Microsoft Office Word</Application>
  <DocSecurity>0</DocSecurity>
  <Lines>26</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475 Anders Hansson (M) Lokaliseringsprincipen inom bredbandsutbyggnad.docx</dc:title>
  <dc:subject/>
  <dc:creator>David Källström</dc:creator>
  <cp:keywords/>
  <dc:description/>
  <cp:lastModifiedBy>David Källström</cp:lastModifiedBy>
  <cp:revision>54</cp:revision>
  <cp:lastPrinted>2019-12-02T07:19:00Z</cp:lastPrinted>
  <dcterms:created xsi:type="dcterms:W3CDTF">2019-11-25T10:57:00Z</dcterms:created>
  <dcterms:modified xsi:type="dcterms:W3CDTF">2019-12-02T07:37:00Z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Sekretess">
    <vt:lpwstr/>
  </property>
  <property fmtid="{D5CDD505-2E9C-101B-9397-08002B2CF9AE}" pid="4" name="DocumentSetDescription">
    <vt:lpwstr/>
  </property>
  <property fmtid="{D5CDD505-2E9C-101B-9397-08002B2CF9AE}" pid="5" name="k46d94c0acf84ab9a79866a9d8b1905f">
    <vt:lpwstr/>
  </property>
  <property fmtid="{D5CDD505-2E9C-101B-9397-08002B2CF9AE}" pid="6" name="c9cd366cc722410295b9eacffbd73909">
    <vt:lpwstr/>
  </property>
  <property fmtid="{D5CDD505-2E9C-101B-9397-08002B2CF9AE}" pid="7" name="TaxCatchAll">
    <vt:lpwstr/>
  </property>
  <property fmtid="{D5CDD505-2E9C-101B-9397-08002B2CF9AE}" pid="8" name="Diarienummer">
    <vt:lpwstr/>
  </property>
  <property fmtid="{D5CDD505-2E9C-101B-9397-08002B2CF9AE}" pid="9" name="DirtyMigration">
    <vt:bool>false</vt:bool>
  </property>
  <property fmtid="{D5CDD505-2E9C-101B-9397-08002B2CF9AE}" pid="10" name="Nyckelord">
    <vt:lpwstr/>
  </property>
  <property fmtid="{D5CDD505-2E9C-101B-9397-08002B2CF9AE}" pid="11" name="RecordNumber0">
    <vt:lpwstr/>
  </property>
  <property fmtid="{D5CDD505-2E9C-101B-9397-08002B2CF9AE}" pid="12" name="RKNyckelord0">
    <vt:lpwstr/>
  </property>
  <property fmtid="{D5CDD505-2E9C-101B-9397-08002B2CF9AE}" pid="13" name="Handläggare">
    <vt:lpwstr/>
  </property>
  <property fmtid="{D5CDD505-2E9C-101B-9397-08002B2CF9AE}" pid="14" name="Organisation">
    <vt:lpwstr/>
  </property>
  <property fmtid="{D5CDD505-2E9C-101B-9397-08002B2CF9AE}" pid="15" name="ActivityCategory">
    <vt:lpwstr/>
  </property>
</Properties>
</file>