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75A3A" w:rsidP="00DA0661">
      <w:pPr>
        <w:pStyle w:val="Title"/>
      </w:pPr>
      <w:bookmarkStart w:id="0" w:name="Start"/>
      <w:bookmarkEnd w:id="0"/>
      <w:r>
        <w:t>Svar på fråga 2020/21:3326 av Björn Söder (SD)</w:t>
      </w:r>
      <w:r>
        <w:br/>
        <w:t>Relationen mellan USA och Nordkorea</w:t>
      </w:r>
    </w:p>
    <w:p w:rsidR="00075A3A" w:rsidP="002749F7">
      <w:pPr>
        <w:pStyle w:val="BodyText"/>
      </w:pPr>
      <w:r>
        <w:t>Björn Söder har frågat mig</w:t>
      </w:r>
      <w:r w:rsidR="007D4D2C">
        <w:t xml:space="preserve"> om Sverige vidtar några särskilda åtgärder genom ambassaden för att åter få till stånd samtal mellan USA och Nordkorea.</w:t>
      </w:r>
    </w:p>
    <w:p w:rsidR="006A604C" w:rsidP="006A12F1">
      <w:pPr>
        <w:pStyle w:val="BodyText"/>
      </w:pPr>
      <w:r>
        <w:t>Jag har</w:t>
      </w:r>
      <w:r>
        <w:t xml:space="preserve"> i</w:t>
      </w:r>
      <w:r>
        <w:t xml:space="preserve"> </w:t>
      </w:r>
      <w:r>
        <w:t xml:space="preserve">ett </w:t>
      </w:r>
      <w:r>
        <w:t xml:space="preserve">tidigare </w:t>
      </w:r>
      <w:r>
        <w:t xml:space="preserve">svar till riksdagen, 2020/21:1291 </w:t>
      </w:r>
      <w:r>
        <w:t>Svenska</w:t>
      </w:r>
      <w:r>
        <w:t xml:space="preserve"> ambassadens arbete i Nordkorea, redogjort för</w:t>
      </w:r>
      <w:r>
        <w:t xml:space="preserve"> </w:t>
      </w:r>
      <w:r w:rsidR="00C01529">
        <w:t>Sveriges långvariga engagemang och arbete för en fredlig lösning på situationen på den koreanska halvön</w:t>
      </w:r>
      <w:r>
        <w:t>. Regeringens hållning ligger fast</w:t>
      </w:r>
      <w:r w:rsidR="00C01529">
        <w:t>.</w:t>
      </w:r>
    </w:p>
    <w:p w:rsidR="00075A3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11ED0FD66734D1A8A329C6DB17472A8"/>
          </w:placeholder>
          <w:dataBinding w:xpath="/ns0:DocumentInfo[1]/ns0:BaseInfo[1]/ns0:HeaderDate[1]" w:storeItemID="{D9CB33D1-61DB-447D-9108-0CBC66D959A7}" w:prefixMappings="xmlns:ns0='http://lp/documentinfo/RK' "/>
          <w:date w:fullDate="2021-07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B018A2">
            <w:t>3</w:t>
          </w:r>
          <w:r>
            <w:t xml:space="preserve"> juli 2021</w:t>
          </w:r>
        </w:sdtContent>
      </w:sdt>
    </w:p>
    <w:p w:rsidR="00075A3A" w:rsidP="004E7A8F">
      <w:pPr>
        <w:pStyle w:val="Brdtextutanavstnd"/>
      </w:pPr>
    </w:p>
    <w:p w:rsidR="00075A3A" w:rsidP="00422A41">
      <w:pPr>
        <w:pStyle w:val="BodyText"/>
      </w:pPr>
      <w:r>
        <w:t>Ann Linde</w:t>
      </w:r>
    </w:p>
    <w:p w:rsidR="00075A3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75A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75A3A" w:rsidRPr="007D73AB" w:rsidP="00340DE0">
          <w:pPr>
            <w:pStyle w:val="Header"/>
          </w:pPr>
        </w:p>
      </w:tc>
      <w:tc>
        <w:tcPr>
          <w:tcW w:w="1134" w:type="dxa"/>
        </w:tcPr>
        <w:p w:rsidR="00075A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75A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75A3A" w:rsidRPr="00710A6C" w:rsidP="00EE3C0F">
          <w:pPr>
            <w:pStyle w:val="Header"/>
            <w:rPr>
              <w:b/>
            </w:rPr>
          </w:pPr>
        </w:p>
        <w:p w:rsidR="00075A3A" w:rsidP="00EE3C0F">
          <w:pPr>
            <w:pStyle w:val="Header"/>
          </w:pPr>
        </w:p>
        <w:p w:rsidR="00075A3A" w:rsidP="00EE3C0F">
          <w:pPr>
            <w:pStyle w:val="Header"/>
          </w:pPr>
        </w:p>
        <w:p w:rsidR="00075A3A" w:rsidP="00EE3C0F">
          <w:pPr>
            <w:pStyle w:val="Header"/>
          </w:pPr>
        </w:p>
        <w:p w:rsidR="00075A3A" w:rsidP="00EE3C0F">
          <w:pPr>
            <w:pStyle w:val="Header"/>
          </w:pPr>
          <w:r>
            <w:t>UD2021/</w:t>
          </w:r>
          <w:r>
            <w:t>10295</w:t>
          </w: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3D6D5F6A17D94505959B696753BDEA7A"/>
              </w:placeholder>
              <w:showingPlcHdr/>
              <w:dataBinding w:xpath="/ns0:DocumentInfo[1]/ns0:BaseInfo[1]/ns0:DocNumber[1]" w:storeItemID="{D9CB33D1-61DB-447D-9108-0CBC66D959A7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075A3A" w:rsidP="00EE3C0F">
          <w:pPr>
            <w:pStyle w:val="Header"/>
          </w:pPr>
        </w:p>
      </w:tc>
      <w:tc>
        <w:tcPr>
          <w:tcW w:w="1134" w:type="dxa"/>
        </w:tcPr>
        <w:p w:rsidR="00075A3A" w:rsidP="0094502D">
          <w:pPr>
            <w:pStyle w:val="Header"/>
          </w:pPr>
        </w:p>
        <w:p w:rsidR="00075A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64D457E684FA448E888DAB69DC125963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0F70" w:rsidRPr="00670F70" w:rsidP="00340DE0">
              <w:pPr>
                <w:pStyle w:val="Header"/>
                <w:rPr>
                  <w:b/>
                  <w:bCs/>
                </w:rPr>
              </w:pPr>
              <w:r w:rsidRPr="00670F70">
                <w:rPr>
                  <w:b/>
                  <w:bCs/>
                </w:rPr>
                <w:t xml:space="preserve">Utrikesdepartementet </w:t>
              </w:r>
            </w:p>
            <w:p w:rsidR="00670F70" w:rsidP="00340DE0">
              <w:pPr>
                <w:pStyle w:val="Header"/>
              </w:pPr>
              <w:r>
                <w:t>Utrikesministern</w:t>
              </w:r>
            </w:p>
            <w:p w:rsidR="00075A3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8FAB54807941B99D4734D3C80F678B"/>
          </w:placeholder>
          <w:dataBinding w:xpath="/ns0:DocumentInfo[1]/ns0:BaseInfo[1]/ns0:Recipient[1]" w:storeItemID="{D9CB33D1-61DB-447D-9108-0CBC66D959A7}" w:prefixMappings="xmlns:ns0='http://lp/documentinfo/RK' "/>
          <w:text w:multiLine="1"/>
        </w:sdtPr>
        <w:sdtContent>
          <w:tc>
            <w:tcPr>
              <w:tcW w:w="3170" w:type="dxa"/>
            </w:tcPr>
            <w:p w:rsidR="00075A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75A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italic">
    <w:name w:val="italic"/>
    <w:basedOn w:val="DefaultParagraphFont"/>
    <w:rsid w:val="007D4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6D5F6A17D94505959B696753BDE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AB9C1-974B-437C-940F-348E50BB2AAD}"/>
      </w:docPartPr>
      <w:docPartBody>
        <w:p w:rsidR="00FE47AA" w:rsidP="00FF1485">
          <w:pPr>
            <w:pStyle w:val="3D6D5F6A17D94505959B696753BDEA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D457E684FA448E888DAB69DC125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C407F-11DE-4D59-BA3A-2FFCA82007BC}"/>
      </w:docPartPr>
      <w:docPartBody>
        <w:p w:rsidR="00FE47AA" w:rsidP="00FF1485">
          <w:pPr>
            <w:pStyle w:val="64D457E684FA448E888DAB69DC1259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8FAB54807941B99D4734D3C80F6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72543-8B02-4278-B738-16F926683DCE}"/>
      </w:docPartPr>
      <w:docPartBody>
        <w:p w:rsidR="00FE47AA" w:rsidP="00FF1485">
          <w:pPr>
            <w:pStyle w:val="228FAB54807941B99D4734D3C80F67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1ED0FD66734D1A8A329C6DB1747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6ACB8-4941-4452-B6CA-82D4C6F70392}"/>
      </w:docPartPr>
      <w:docPartBody>
        <w:p w:rsidR="00FE47AA" w:rsidP="00FF1485">
          <w:pPr>
            <w:pStyle w:val="C11ED0FD66734D1A8A329C6DB17472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287F64ED624E2EAE8BF50787BB8926">
    <w:name w:val="42287F64ED624E2EAE8BF50787BB8926"/>
    <w:rsid w:val="00FF1485"/>
  </w:style>
  <w:style w:type="character" w:styleId="PlaceholderText">
    <w:name w:val="Placeholder Text"/>
    <w:basedOn w:val="DefaultParagraphFont"/>
    <w:uiPriority w:val="99"/>
    <w:semiHidden/>
    <w:rsid w:val="00FE47AA"/>
    <w:rPr>
      <w:noProof w:val="0"/>
      <w:color w:val="808080"/>
    </w:rPr>
  </w:style>
  <w:style w:type="paragraph" w:customStyle="1" w:styleId="2686C626F96C4EC8B57B383B7AC12648">
    <w:name w:val="2686C626F96C4EC8B57B383B7AC12648"/>
    <w:rsid w:val="00FF1485"/>
  </w:style>
  <w:style w:type="paragraph" w:customStyle="1" w:styleId="463CE5CC1E664154BAF287B2795CCEA6">
    <w:name w:val="463CE5CC1E664154BAF287B2795CCEA6"/>
    <w:rsid w:val="00FF1485"/>
  </w:style>
  <w:style w:type="paragraph" w:customStyle="1" w:styleId="7431B2DD46F64E9E9FCDDB0940378875">
    <w:name w:val="7431B2DD46F64E9E9FCDDB0940378875"/>
    <w:rsid w:val="00FF1485"/>
  </w:style>
  <w:style w:type="paragraph" w:customStyle="1" w:styleId="ECD6BC99CF8B444B84FA64A669086729">
    <w:name w:val="ECD6BC99CF8B444B84FA64A669086729"/>
    <w:rsid w:val="00FF1485"/>
  </w:style>
  <w:style w:type="paragraph" w:customStyle="1" w:styleId="3D6D5F6A17D94505959B696753BDEA7A">
    <w:name w:val="3D6D5F6A17D94505959B696753BDEA7A"/>
    <w:rsid w:val="00FF1485"/>
  </w:style>
  <w:style w:type="paragraph" w:customStyle="1" w:styleId="B983FA91A197452FAF92403A4F3C25C0">
    <w:name w:val="B983FA91A197452FAF92403A4F3C25C0"/>
    <w:rsid w:val="00FF1485"/>
  </w:style>
  <w:style w:type="paragraph" w:customStyle="1" w:styleId="DEBE76BDD3D24B11AA940E7FAC08890C">
    <w:name w:val="DEBE76BDD3D24B11AA940E7FAC08890C"/>
    <w:rsid w:val="00FF1485"/>
  </w:style>
  <w:style w:type="paragraph" w:customStyle="1" w:styleId="08D85ECE576340E19B58DBA0088D43DB">
    <w:name w:val="08D85ECE576340E19B58DBA0088D43DB"/>
    <w:rsid w:val="00FF1485"/>
  </w:style>
  <w:style w:type="paragraph" w:customStyle="1" w:styleId="64D457E684FA448E888DAB69DC125963">
    <w:name w:val="64D457E684FA448E888DAB69DC125963"/>
    <w:rsid w:val="00FF1485"/>
  </w:style>
  <w:style w:type="paragraph" w:customStyle="1" w:styleId="228FAB54807941B99D4734D3C80F678B">
    <w:name w:val="228FAB54807941B99D4734D3C80F678B"/>
    <w:rsid w:val="00FF1485"/>
  </w:style>
  <w:style w:type="paragraph" w:customStyle="1" w:styleId="3D6D5F6A17D94505959B696753BDEA7A1">
    <w:name w:val="3D6D5F6A17D94505959B696753BDEA7A1"/>
    <w:rsid w:val="00FF14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D457E684FA448E888DAB69DC1259631">
    <w:name w:val="64D457E684FA448E888DAB69DC1259631"/>
    <w:rsid w:val="00FF14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62CFCFD68341BC8875CD6AE86CE0E1">
    <w:name w:val="1462CFCFD68341BC8875CD6AE86CE0E1"/>
    <w:rsid w:val="00FF1485"/>
  </w:style>
  <w:style w:type="paragraph" w:customStyle="1" w:styleId="B8431051D5F74911B86E6DC2A9D4B5E4">
    <w:name w:val="B8431051D5F74911B86E6DC2A9D4B5E4"/>
    <w:rsid w:val="00FF1485"/>
  </w:style>
  <w:style w:type="paragraph" w:customStyle="1" w:styleId="E7FCC2354CA54FE29A0CFD7F7011B891">
    <w:name w:val="E7FCC2354CA54FE29A0CFD7F7011B891"/>
    <w:rsid w:val="00FF1485"/>
  </w:style>
  <w:style w:type="paragraph" w:customStyle="1" w:styleId="E0AD8072763B446C885FF5E7CB84E4C5">
    <w:name w:val="E0AD8072763B446C885FF5E7CB84E4C5"/>
    <w:rsid w:val="00FF1485"/>
  </w:style>
  <w:style w:type="paragraph" w:customStyle="1" w:styleId="EA8DDF39285A4DEFB256BF4EADCBFFE8">
    <w:name w:val="EA8DDF39285A4DEFB256BF4EADCBFFE8"/>
    <w:rsid w:val="00FF1485"/>
  </w:style>
  <w:style w:type="paragraph" w:customStyle="1" w:styleId="C11ED0FD66734D1A8A329C6DB17472A8">
    <w:name w:val="C11ED0FD66734D1A8A329C6DB17472A8"/>
    <w:rsid w:val="00FF1485"/>
  </w:style>
  <w:style w:type="paragraph" w:customStyle="1" w:styleId="3EE9D84EC7894866ACE1F83C26D3B7CD">
    <w:name w:val="3EE9D84EC7894866ACE1F83C26D3B7CD"/>
    <w:rsid w:val="00FF1485"/>
  </w:style>
  <w:style w:type="paragraph" w:customStyle="1" w:styleId="8E34EB5B06AC4111BFD54ECD4267B183">
    <w:name w:val="8E34EB5B06AC4111BFD54ECD4267B183"/>
    <w:rsid w:val="00FE47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2021-07-23T00:00:00</HeaderDate>
    <Office/>
    <Dnr>UD2021/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c4293167-32fc-4e1d-b168-47b23aa556eb</RD_Svarsid>
  </documentManagement>
</p:properties>
</file>

<file path=customXml/itemProps1.xml><?xml version="1.0" encoding="utf-8"?>
<ds:datastoreItem xmlns:ds="http://schemas.openxmlformats.org/officeDocument/2006/customXml" ds:itemID="{AC2E4D8C-F59E-4D09-842B-83E9140AD1AA}"/>
</file>

<file path=customXml/itemProps2.xml><?xml version="1.0" encoding="utf-8"?>
<ds:datastoreItem xmlns:ds="http://schemas.openxmlformats.org/officeDocument/2006/customXml" ds:itemID="{8A59F50E-6092-4CF9-B036-CFF60ECA0ADF}"/>
</file>

<file path=customXml/itemProps3.xml><?xml version="1.0" encoding="utf-8"?>
<ds:datastoreItem xmlns:ds="http://schemas.openxmlformats.org/officeDocument/2006/customXml" ds:itemID="{D9CB33D1-61DB-447D-9108-0CBC66D959A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BB5AA57-E7C0-4D43-9D9C-DFD3DC1642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3326 Nordkorea och USA.docx</dc:title>
  <cp:revision>2</cp:revision>
  <dcterms:created xsi:type="dcterms:W3CDTF">2021-07-23T07:31:00Z</dcterms:created>
  <dcterms:modified xsi:type="dcterms:W3CDTF">2021-07-23T07:31:00Z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6734d07d-d119-4109-a512-4f0b02d872ea</vt:lpwstr>
  </property>
</Properties>
</file>