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64FC4" w14:textId="77777777" w:rsidR="001F4E22" w:rsidRDefault="001F4E22" w:rsidP="001F4E22">
      <w:pPr>
        <w:pStyle w:val="Rubrik"/>
      </w:pPr>
      <w:bookmarkStart w:id="0" w:name="Start"/>
      <w:bookmarkEnd w:id="0"/>
      <w:r>
        <w:t xml:space="preserve">Svar på fråga 2020/21:2045 av Sten Bergheden (M) Elbrist och nätbrist </w:t>
      </w:r>
      <w:r w:rsidRPr="008719A0">
        <w:t>och fråga 2020/21:2064 av Helena Antoni (M) Tillståndsprocesser och överföringskapacitet</w:t>
      </w:r>
    </w:p>
    <w:p w14:paraId="0B0EF9C2" w14:textId="77777777" w:rsidR="001F4E22" w:rsidRDefault="001F4E22" w:rsidP="001F4E22">
      <w:pPr>
        <w:pStyle w:val="Brdtext"/>
      </w:pPr>
      <w:r>
        <w:t xml:space="preserve">Sten Bergheden har frågat mig vad jag avser att göra för att kraftigt minska de långa handläggningstiderna och de långa domstols- och lantmäteriprocesstiderna i syfte att snabbare kunna bygga nya elledningar i Sverige. </w:t>
      </w:r>
      <w:r w:rsidRPr="003000C2">
        <w:t>Helena Antoni har frågat mig vilka initiativ jag är beredd att ta för att komma till rätta med de problem som anförts gällande tillståndsprocesser för utbyggnad av stamnätet. Jag väljer att svara på frågorna i ett sammanhang.</w:t>
      </w:r>
    </w:p>
    <w:p w14:paraId="3A0432F1" w14:textId="5C69931A" w:rsidR="00825ACA" w:rsidRDefault="00825ACA" w:rsidP="00825ACA">
      <w:pPr>
        <w:pStyle w:val="Brdtext"/>
      </w:pPr>
      <w:r w:rsidRPr="00793029">
        <w:t xml:space="preserve">Regeringen har arbetat och arbetar </w:t>
      </w:r>
      <w:r>
        <w:t xml:space="preserve">intensivt med åtgärder för att korta ledtiderna för att bygga nya elledningar. I betänkandet Moderna tillståndsprocesser för elnät (SOU 2019:30) finns förslag för att minska tiderna för handläggningarna och processerna för att bygga nya elledningar i Sverige. Betänkandet har remitterats </w:t>
      </w:r>
      <w:r w:rsidR="009F1E22">
        <w:t>och regeringen kommer att lägga en proposition som bygger på förslagen i betänkandet under våren 2021.</w:t>
      </w:r>
    </w:p>
    <w:p w14:paraId="4E230BCF" w14:textId="29E9BE48" w:rsidR="00825ACA" w:rsidRDefault="00825ACA" w:rsidP="00825ACA">
      <w:pPr>
        <w:pStyle w:val="Brdtext"/>
      </w:pPr>
      <w:r w:rsidRPr="00793029">
        <w:t xml:space="preserve">För att snabba på utbyggnaden av Sveriges elnät behöver vidare Energimarknadsinspektionens stora ärendebalans av koncessionsärenden hanteras. För detta ändamål </w:t>
      </w:r>
      <w:r w:rsidR="00AE547A">
        <w:t>har regeringen inför budgetåret 2021 beslutat att öka Energimarknadsinspektionens anslag.</w:t>
      </w:r>
      <w:r>
        <w:t xml:space="preserve"> Detta är en åtgärd som jag förväntar mig ska minska handläggningstiderna. </w:t>
      </w:r>
    </w:p>
    <w:p w14:paraId="3188F03F" w14:textId="77777777" w:rsidR="00825ACA" w:rsidRDefault="00825ACA" w:rsidP="00825ACA">
      <w:pPr>
        <w:pStyle w:val="Brdtext"/>
      </w:pPr>
      <w:r>
        <w:t>Avslutningsvis är detta en prioriterad fråga för mig och det är ett pågående arbete att finna ytterligare åtgärder för att minska ledtiderna för att bygga nya elledningar.</w:t>
      </w:r>
    </w:p>
    <w:p w14:paraId="7405C4FD" w14:textId="1ACCDCBD" w:rsidR="00995D99" w:rsidRDefault="00995D99" w:rsidP="006A12F1">
      <w:pPr>
        <w:pStyle w:val="Brdtext"/>
      </w:pPr>
      <w:r>
        <w:lastRenderedPageBreak/>
        <w:t xml:space="preserve">Stockholm den </w:t>
      </w:r>
      <w:sdt>
        <w:sdtPr>
          <w:id w:val="-1225218591"/>
          <w:placeholder>
            <w:docPart w:val="3151D2442D1C4522A3312A1A796D577E"/>
          </w:placeholder>
          <w:dataBinding w:prefixMappings="xmlns:ns0='http://lp/documentinfo/RK' " w:xpath="/ns0:DocumentInfo[1]/ns0:BaseInfo[1]/ns0:HeaderDate[1]" w:storeItemID="{DED80E41-BE02-42CB-B185-3C9E47C86528}"/>
          <w:date w:fullDate="2021-03-10T00:00:00Z">
            <w:dateFormat w:val="d MMMM yyyy"/>
            <w:lid w:val="sv-SE"/>
            <w:storeMappedDataAs w:val="dateTime"/>
            <w:calendar w:val="gregorian"/>
          </w:date>
        </w:sdtPr>
        <w:sdtEndPr/>
        <w:sdtContent>
          <w:r w:rsidR="005153F8">
            <w:t>10</w:t>
          </w:r>
          <w:r w:rsidR="00825ACA">
            <w:t xml:space="preserve"> mars 2021</w:t>
          </w:r>
        </w:sdtContent>
      </w:sdt>
    </w:p>
    <w:p w14:paraId="1C63193F" w14:textId="77777777" w:rsidR="00995D99" w:rsidRDefault="00995D99" w:rsidP="004E7A8F">
      <w:pPr>
        <w:pStyle w:val="Brdtextutanavstnd"/>
      </w:pPr>
    </w:p>
    <w:p w14:paraId="20CC38C4" w14:textId="77777777" w:rsidR="00995D99" w:rsidRDefault="00995D99" w:rsidP="004E7A8F">
      <w:pPr>
        <w:pStyle w:val="Brdtextutanavstnd"/>
      </w:pPr>
    </w:p>
    <w:p w14:paraId="55AA777E" w14:textId="77777777" w:rsidR="00995D99" w:rsidRDefault="00995D99" w:rsidP="004E7A8F">
      <w:pPr>
        <w:pStyle w:val="Brdtextutanavstnd"/>
      </w:pPr>
    </w:p>
    <w:p w14:paraId="07B6F0C6" w14:textId="102B3983" w:rsidR="00995D99" w:rsidRDefault="00995D99" w:rsidP="00422A41">
      <w:pPr>
        <w:pStyle w:val="Brdtext"/>
      </w:pPr>
      <w:r>
        <w:t>Anders Ygeman</w:t>
      </w:r>
    </w:p>
    <w:p w14:paraId="1518BD5E" w14:textId="798FA46C" w:rsidR="00995D99" w:rsidRPr="00DB48AB" w:rsidRDefault="00995D99" w:rsidP="00DB48AB">
      <w:pPr>
        <w:pStyle w:val="Brdtext"/>
      </w:pPr>
    </w:p>
    <w:sectPr w:rsidR="00995D9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8EC0B" w14:textId="77777777" w:rsidR="00B73717" w:rsidRDefault="00B73717" w:rsidP="00A87A54">
      <w:pPr>
        <w:spacing w:after="0" w:line="240" w:lineRule="auto"/>
      </w:pPr>
      <w:r>
        <w:separator/>
      </w:r>
    </w:p>
  </w:endnote>
  <w:endnote w:type="continuationSeparator" w:id="0">
    <w:p w14:paraId="6ADD0EFE" w14:textId="77777777" w:rsidR="00B73717" w:rsidRDefault="00B737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35C04E" w14:textId="77777777" w:rsidTr="006A26EC">
      <w:trPr>
        <w:trHeight w:val="227"/>
        <w:jc w:val="right"/>
      </w:trPr>
      <w:tc>
        <w:tcPr>
          <w:tcW w:w="708" w:type="dxa"/>
          <w:vAlign w:val="bottom"/>
        </w:tcPr>
        <w:p w14:paraId="10B63C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7388C8" w14:textId="77777777" w:rsidTr="006A26EC">
      <w:trPr>
        <w:trHeight w:val="850"/>
        <w:jc w:val="right"/>
      </w:trPr>
      <w:tc>
        <w:tcPr>
          <w:tcW w:w="708" w:type="dxa"/>
          <w:vAlign w:val="bottom"/>
        </w:tcPr>
        <w:p w14:paraId="3B1F3CFD" w14:textId="77777777" w:rsidR="005606BC" w:rsidRPr="00347E11" w:rsidRDefault="005606BC" w:rsidP="005606BC">
          <w:pPr>
            <w:pStyle w:val="Sidfot"/>
            <w:spacing w:line="276" w:lineRule="auto"/>
            <w:jc w:val="right"/>
          </w:pPr>
        </w:p>
      </w:tc>
    </w:tr>
  </w:tbl>
  <w:p w14:paraId="4353367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7B5CE0" w14:textId="77777777" w:rsidTr="001F4302">
      <w:trPr>
        <w:trHeight w:val="510"/>
      </w:trPr>
      <w:tc>
        <w:tcPr>
          <w:tcW w:w="8525" w:type="dxa"/>
          <w:gridSpan w:val="2"/>
          <w:vAlign w:val="bottom"/>
        </w:tcPr>
        <w:p w14:paraId="683997A4" w14:textId="77777777" w:rsidR="00347E11" w:rsidRPr="00347E11" w:rsidRDefault="00347E11" w:rsidP="00347E11">
          <w:pPr>
            <w:pStyle w:val="Sidfot"/>
            <w:rPr>
              <w:sz w:val="8"/>
            </w:rPr>
          </w:pPr>
        </w:p>
      </w:tc>
    </w:tr>
    <w:tr w:rsidR="00093408" w:rsidRPr="00EE3C0F" w14:paraId="75BBC50B" w14:textId="77777777" w:rsidTr="00C26068">
      <w:trPr>
        <w:trHeight w:val="227"/>
      </w:trPr>
      <w:tc>
        <w:tcPr>
          <w:tcW w:w="4074" w:type="dxa"/>
        </w:tcPr>
        <w:p w14:paraId="0BA6BF3E" w14:textId="77777777" w:rsidR="00347E11" w:rsidRPr="00F53AEA" w:rsidRDefault="00347E11" w:rsidP="00C26068">
          <w:pPr>
            <w:pStyle w:val="Sidfot"/>
            <w:spacing w:line="276" w:lineRule="auto"/>
          </w:pPr>
        </w:p>
      </w:tc>
      <w:tc>
        <w:tcPr>
          <w:tcW w:w="4451" w:type="dxa"/>
        </w:tcPr>
        <w:p w14:paraId="1703540A" w14:textId="77777777" w:rsidR="00093408" w:rsidRPr="00F53AEA" w:rsidRDefault="00093408" w:rsidP="00F53AEA">
          <w:pPr>
            <w:pStyle w:val="Sidfot"/>
            <w:spacing w:line="276" w:lineRule="auto"/>
          </w:pPr>
        </w:p>
      </w:tc>
    </w:tr>
  </w:tbl>
  <w:p w14:paraId="3F8326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29940" w14:textId="77777777" w:rsidR="00B73717" w:rsidRDefault="00B73717" w:rsidP="00A87A54">
      <w:pPr>
        <w:spacing w:after="0" w:line="240" w:lineRule="auto"/>
      </w:pPr>
      <w:r>
        <w:separator/>
      </w:r>
    </w:p>
  </w:footnote>
  <w:footnote w:type="continuationSeparator" w:id="0">
    <w:p w14:paraId="71D635E8" w14:textId="77777777" w:rsidR="00B73717" w:rsidRDefault="00B737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D99" w14:paraId="0C1E4F23" w14:textId="77777777" w:rsidTr="00C93EBA">
      <w:trPr>
        <w:trHeight w:val="227"/>
      </w:trPr>
      <w:tc>
        <w:tcPr>
          <w:tcW w:w="5534" w:type="dxa"/>
        </w:tcPr>
        <w:p w14:paraId="0143E77F" w14:textId="77777777" w:rsidR="00995D99" w:rsidRPr="007D73AB" w:rsidRDefault="00995D99">
          <w:pPr>
            <w:pStyle w:val="Sidhuvud"/>
          </w:pPr>
        </w:p>
      </w:tc>
      <w:tc>
        <w:tcPr>
          <w:tcW w:w="3170" w:type="dxa"/>
          <w:vAlign w:val="bottom"/>
        </w:tcPr>
        <w:p w14:paraId="2514AD22" w14:textId="77777777" w:rsidR="00995D99" w:rsidRPr="007D73AB" w:rsidRDefault="00995D99" w:rsidP="00340DE0">
          <w:pPr>
            <w:pStyle w:val="Sidhuvud"/>
          </w:pPr>
        </w:p>
      </w:tc>
      <w:tc>
        <w:tcPr>
          <w:tcW w:w="1134" w:type="dxa"/>
        </w:tcPr>
        <w:p w14:paraId="2542BB75" w14:textId="77777777" w:rsidR="00995D99" w:rsidRDefault="00995D99" w:rsidP="005A703A">
          <w:pPr>
            <w:pStyle w:val="Sidhuvud"/>
          </w:pPr>
        </w:p>
      </w:tc>
    </w:tr>
    <w:tr w:rsidR="00995D99" w14:paraId="2FCC9411" w14:textId="77777777" w:rsidTr="00C93EBA">
      <w:trPr>
        <w:trHeight w:val="1928"/>
      </w:trPr>
      <w:tc>
        <w:tcPr>
          <w:tcW w:w="5534" w:type="dxa"/>
        </w:tcPr>
        <w:p w14:paraId="01CEA276" w14:textId="77777777" w:rsidR="00995D99" w:rsidRPr="00340DE0" w:rsidRDefault="00995D99" w:rsidP="00340DE0">
          <w:pPr>
            <w:pStyle w:val="Sidhuvud"/>
          </w:pPr>
          <w:r>
            <w:rPr>
              <w:noProof/>
            </w:rPr>
            <w:drawing>
              <wp:inline distT="0" distB="0" distL="0" distR="0" wp14:anchorId="279D8B31" wp14:editId="61F1A69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F3B2F31" w14:textId="77777777" w:rsidR="00995D99" w:rsidRPr="00710A6C" w:rsidRDefault="00995D99" w:rsidP="00EE3C0F">
          <w:pPr>
            <w:pStyle w:val="Sidhuvud"/>
            <w:rPr>
              <w:b/>
            </w:rPr>
          </w:pPr>
        </w:p>
        <w:p w14:paraId="4C8E5457" w14:textId="77777777" w:rsidR="00995D99" w:rsidRDefault="00995D99" w:rsidP="00EE3C0F">
          <w:pPr>
            <w:pStyle w:val="Sidhuvud"/>
          </w:pPr>
        </w:p>
        <w:p w14:paraId="0B466533" w14:textId="77777777" w:rsidR="00995D99" w:rsidRDefault="00995D99" w:rsidP="00EE3C0F">
          <w:pPr>
            <w:pStyle w:val="Sidhuvud"/>
          </w:pPr>
        </w:p>
        <w:p w14:paraId="26A515F8" w14:textId="77777777" w:rsidR="00995D99" w:rsidRDefault="00995D99" w:rsidP="00EE3C0F">
          <w:pPr>
            <w:pStyle w:val="Sidhuvud"/>
          </w:pPr>
        </w:p>
        <w:sdt>
          <w:sdtPr>
            <w:alias w:val="Dnr"/>
            <w:tag w:val="ccRKShow_Dnr"/>
            <w:id w:val="-829283628"/>
            <w:placeholder>
              <w:docPart w:val="2BC8A5FF23844029AADB332A8E01EC90"/>
            </w:placeholder>
            <w:dataBinding w:prefixMappings="xmlns:ns0='http://lp/documentinfo/RK' " w:xpath="/ns0:DocumentInfo[1]/ns0:BaseInfo[1]/ns0:Dnr[1]" w:storeItemID="{DED80E41-BE02-42CB-B185-3C9E47C86528}"/>
            <w:text/>
          </w:sdtPr>
          <w:sdtEndPr/>
          <w:sdtContent>
            <w:p w14:paraId="264886AA" w14:textId="1F197308" w:rsidR="00995D99" w:rsidRDefault="00237E1F" w:rsidP="00EE3C0F">
              <w:pPr>
                <w:pStyle w:val="Sidhuvud"/>
              </w:pPr>
              <w:r>
                <w:t>I2021/00782</w:t>
              </w:r>
            </w:p>
          </w:sdtContent>
        </w:sdt>
        <w:sdt>
          <w:sdtPr>
            <w:alias w:val="DocNumber"/>
            <w:tag w:val="DocNumber"/>
            <w:id w:val="1726028884"/>
            <w:placeholder>
              <w:docPart w:val="8770160C968B460EB74E3409A50C44A2"/>
            </w:placeholder>
            <w:dataBinding w:prefixMappings="xmlns:ns0='http://lp/documentinfo/RK' " w:xpath="/ns0:DocumentInfo[1]/ns0:BaseInfo[1]/ns0:DocNumber[1]" w:storeItemID="{DED80E41-BE02-42CB-B185-3C9E47C86528}"/>
            <w:text/>
          </w:sdtPr>
          <w:sdtEndPr/>
          <w:sdtContent>
            <w:p w14:paraId="4762EABE" w14:textId="2D500AB1" w:rsidR="00995D99" w:rsidRDefault="002D2E7E" w:rsidP="00EE3C0F">
              <w:pPr>
                <w:pStyle w:val="Sidhuvud"/>
              </w:pPr>
              <w:r>
                <w:t>I2021/00789</w:t>
              </w:r>
            </w:p>
          </w:sdtContent>
        </w:sdt>
        <w:p w14:paraId="38D463B3" w14:textId="77777777" w:rsidR="00995D99" w:rsidRDefault="00995D99" w:rsidP="00EE3C0F">
          <w:pPr>
            <w:pStyle w:val="Sidhuvud"/>
          </w:pPr>
        </w:p>
      </w:tc>
      <w:tc>
        <w:tcPr>
          <w:tcW w:w="1134" w:type="dxa"/>
        </w:tcPr>
        <w:p w14:paraId="47019A5A" w14:textId="77777777" w:rsidR="00995D99" w:rsidRDefault="00995D99" w:rsidP="0094502D">
          <w:pPr>
            <w:pStyle w:val="Sidhuvud"/>
          </w:pPr>
        </w:p>
        <w:p w14:paraId="238B3DBF" w14:textId="77777777" w:rsidR="00995D99" w:rsidRPr="0094502D" w:rsidRDefault="00995D99" w:rsidP="00EC71A6">
          <w:pPr>
            <w:pStyle w:val="Sidhuvud"/>
          </w:pPr>
        </w:p>
      </w:tc>
    </w:tr>
    <w:tr w:rsidR="00995D99" w14:paraId="6B2B154F" w14:textId="77777777" w:rsidTr="00C93EBA">
      <w:trPr>
        <w:trHeight w:val="2268"/>
      </w:trPr>
      <w:sdt>
        <w:sdtPr>
          <w:rPr>
            <w:b/>
          </w:rPr>
          <w:alias w:val="SenderText"/>
          <w:tag w:val="ccRKShow_SenderText"/>
          <w:id w:val="1374046025"/>
          <w:placeholder>
            <w:docPart w:val="9EB8B82586D349B4B69BFBCD076A4533"/>
          </w:placeholder>
        </w:sdtPr>
        <w:sdtEndPr>
          <w:rPr>
            <w:b w:val="0"/>
          </w:rPr>
        </w:sdtEndPr>
        <w:sdtContent>
          <w:tc>
            <w:tcPr>
              <w:tcW w:w="5534" w:type="dxa"/>
              <w:tcMar>
                <w:right w:w="1134" w:type="dxa"/>
              </w:tcMar>
            </w:tcPr>
            <w:p w14:paraId="2CDEEFFB" w14:textId="77777777" w:rsidR="002D2E7E" w:rsidRPr="002D2E7E" w:rsidRDefault="002D2E7E" w:rsidP="00340DE0">
              <w:pPr>
                <w:pStyle w:val="Sidhuvud"/>
                <w:rPr>
                  <w:b/>
                </w:rPr>
              </w:pPr>
              <w:r w:rsidRPr="002D2E7E">
                <w:rPr>
                  <w:b/>
                </w:rPr>
                <w:t>Infrastrukturdepartementet</w:t>
              </w:r>
            </w:p>
            <w:p w14:paraId="5659152F" w14:textId="7FA948BF" w:rsidR="00995D99" w:rsidRPr="00340DE0" w:rsidRDefault="002D2E7E" w:rsidP="00340DE0">
              <w:pPr>
                <w:pStyle w:val="Sidhuvud"/>
              </w:pPr>
              <w:r w:rsidRPr="002D2E7E">
                <w:t>Energi- och digitaliseringsministern</w:t>
              </w:r>
            </w:p>
          </w:tc>
        </w:sdtContent>
      </w:sdt>
      <w:sdt>
        <w:sdtPr>
          <w:alias w:val="Recipient"/>
          <w:tag w:val="ccRKShow_Recipient"/>
          <w:id w:val="-28344517"/>
          <w:placeholder>
            <w:docPart w:val="4C7FD6BD04244984A31E65A54B0C5A96"/>
          </w:placeholder>
          <w:dataBinding w:prefixMappings="xmlns:ns0='http://lp/documentinfo/RK' " w:xpath="/ns0:DocumentInfo[1]/ns0:BaseInfo[1]/ns0:Recipient[1]" w:storeItemID="{DED80E41-BE02-42CB-B185-3C9E47C86528}"/>
          <w:text w:multiLine="1"/>
        </w:sdtPr>
        <w:sdtEndPr/>
        <w:sdtContent>
          <w:tc>
            <w:tcPr>
              <w:tcW w:w="3170" w:type="dxa"/>
            </w:tcPr>
            <w:p w14:paraId="328E9114" w14:textId="4118ACE7" w:rsidR="00995D99" w:rsidRDefault="002D2E7E" w:rsidP="00547B89">
              <w:pPr>
                <w:pStyle w:val="Sidhuvud"/>
              </w:pPr>
              <w:r>
                <w:t>Till riksdagen</w:t>
              </w:r>
            </w:p>
          </w:tc>
        </w:sdtContent>
      </w:sdt>
      <w:tc>
        <w:tcPr>
          <w:tcW w:w="1134" w:type="dxa"/>
        </w:tcPr>
        <w:p w14:paraId="2260806A" w14:textId="77777777" w:rsidR="00995D99" w:rsidRDefault="00995D99" w:rsidP="003E6020">
          <w:pPr>
            <w:pStyle w:val="Sidhuvud"/>
          </w:pPr>
        </w:p>
      </w:tc>
    </w:tr>
  </w:tbl>
  <w:p w14:paraId="6EDD57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9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5B9D"/>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6F0"/>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E2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C87"/>
    <w:rsid w:val="00227E43"/>
    <w:rsid w:val="002315F5"/>
    <w:rsid w:val="00232EC3"/>
    <w:rsid w:val="00233D52"/>
    <w:rsid w:val="00237147"/>
    <w:rsid w:val="00237E1F"/>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2E7E"/>
    <w:rsid w:val="002D4298"/>
    <w:rsid w:val="002D4829"/>
    <w:rsid w:val="002D6541"/>
    <w:rsid w:val="002E150B"/>
    <w:rsid w:val="002E2C89"/>
    <w:rsid w:val="002E3609"/>
    <w:rsid w:val="002E4D3F"/>
    <w:rsid w:val="002E5668"/>
    <w:rsid w:val="002E61A5"/>
    <w:rsid w:val="002F3675"/>
    <w:rsid w:val="002F581C"/>
    <w:rsid w:val="002F59E0"/>
    <w:rsid w:val="002F66A6"/>
    <w:rsid w:val="002F7FAD"/>
    <w:rsid w:val="003000C2"/>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2CC"/>
    <w:rsid w:val="00393680"/>
    <w:rsid w:val="00394D4C"/>
    <w:rsid w:val="00395D9F"/>
    <w:rsid w:val="00397032"/>
    <w:rsid w:val="00397242"/>
    <w:rsid w:val="003A1315"/>
    <w:rsid w:val="003A2E73"/>
    <w:rsid w:val="003A3071"/>
    <w:rsid w:val="003A3A54"/>
    <w:rsid w:val="003A5969"/>
    <w:rsid w:val="003A5C58"/>
    <w:rsid w:val="003B0C81"/>
    <w:rsid w:val="003B201F"/>
    <w:rsid w:val="003C0BA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7E0"/>
    <w:rsid w:val="004C3A3F"/>
    <w:rsid w:val="004C52AA"/>
    <w:rsid w:val="004C5686"/>
    <w:rsid w:val="004C70EE"/>
    <w:rsid w:val="004D3543"/>
    <w:rsid w:val="004D766C"/>
    <w:rsid w:val="004E0FA8"/>
    <w:rsid w:val="004E1DE3"/>
    <w:rsid w:val="004E251B"/>
    <w:rsid w:val="004E25CD"/>
    <w:rsid w:val="004E2A4B"/>
    <w:rsid w:val="004E4419"/>
    <w:rsid w:val="004E6D22"/>
    <w:rsid w:val="004E797F"/>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3F8"/>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4A36"/>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397"/>
    <w:rsid w:val="007F61D0"/>
    <w:rsid w:val="00800DD8"/>
    <w:rsid w:val="0080228F"/>
    <w:rsid w:val="00804C1B"/>
    <w:rsid w:val="0080595A"/>
    <w:rsid w:val="0080608A"/>
    <w:rsid w:val="008150A6"/>
    <w:rsid w:val="00815A8F"/>
    <w:rsid w:val="00817098"/>
    <w:rsid w:val="008178E6"/>
    <w:rsid w:val="0082249C"/>
    <w:rsid w:val="00824CCE"/>
    <w:rsid w:val="00825ACA"/>
    <w:rsid w:val="00830B7B"/>
    <w:rsid w:val="00832661"/>
    <w:rsid w:val="008349AA"/>
    <w:rsid w:val="00836741"/>
    <w:rsid w:val="008375D5"/>
    <w:rsid w:val="00841486"/>
    <w:rsid w:val="00842BC9"/>
    <w:rsid w:val="008431AF"/>
    <w:rsid w:val="0084476E"/>
    <w:rsid w:val="00845137"/>
    <w:rsid w:val="00845B9F"/>
    <w:rsid w:val="008504F6"/>
    <w:rsid w:val="0085240E"/>
    <w:rsid w:val="00852484"/>
    <w:rsid w:val="008573B9"/>
    <w:rsid w:val="0085782D"/>
    <w:rsid w:val="00863BB7"/>
    <w:rsid w:val="008719A0"/>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F98"/>
    <w:rsid w:val="009279B2"/>
    <w:rsid w:val="00935814"/>
    <w:rsid w:val="0094502D"/>
    <w:rsid w:val="00946561"/>
    <w:rsid w:val="00946B39"/>
    <w:rsid w:val="00947013"/>
    <w:rsid w:val="0095062C"/>
    <w:rsid w:val="00956EA9"/>
    <w:rsid w:val="0096070E"/>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5D99"/>
    <w:rsid w:val="00996279"/>
    <w:rsid w:val="009965F7"/>
    <w:rsid w:val="009A0866"/>
    <w:rsid w:val="009A4D0A"/>
    <w:rsid w:val="009A759C"/>
    <w:rsid w:val="009B2F70"/>
    <w:rsid w:val="009B4594"/>
    <w:rsid w:val="009B4DEC"/>
    <w:rsid w:val="009B65C2"/>
    <w:rsid w:val="009C0B2C"/>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1E22"/>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47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4B64"/>
    <w:rsid w:val="00B3528F"/>
    <w:rsid w:val="00B357AB"/>
    <w:rsid w:val="00B41704"/>
    <w:rsid w:val="00B41F72"/>
    <w:rsid w:val="00B44E90"/>
    <w:rsid w:val="00B45324"/>
    <w:rsid w:val="00B45A8C"/>
    <w:rsid w:val="00B47018"/>
    <w:rsid w:val="00B47956"/>
    <w:rsid w:val="00B517E1"/>
    <w:rsid w:val="00B556E8"/>
    <w:rsid w:val="00B55E70"/>
    <w:rsid w:val="00B60238"/>
    <w:rsid w:val="00B640A8"/>
    <w:rsid w:val="00B64962"/>
    <w:rsid w:val="00B66AC0"/>
    <w:rsid w:val="00B71634"/>
    <w:rsid w:val="00B73091"/>
    <w:rsid w:val="00B73717"/>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1C3"/>
    <w:rsid w:val="00FD4C08"/>
    <w:rsid w:val="00FE1DCC"/>
    <w:rsid w:val="00FE1DD4"/>
    <w:rsid w:val="00FE2B19"/>
    <w:rsid w:val="00FF0538"/>
    <w:rsid w:val="00FF362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1E44A"/>
  <w15:docId w15:val="{D7306918-C2FF-4ED5-9069-FC7889E8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C8A5FF23844029AADB332A8E01EC90"/>
        <w:category>
          <w:name w:val="Allmänt"/>
          <w:gallery w:val="placeholder"/>
        </w:category>
        <w:types>
          <w:type w:val="bbPlcHdr"/>
        </w:types>
        <w:behaviors>
          <w:behavior w:val="content"/>
        </w:behaviors>
        <w:guid w:val="{44305BB0-7396-4948-91FB-44340F0F078F}"/>
      </w:docPartPr>
      <w:docPartBody>
        <w:p w:rsidR="004F3EA9" w:rsidRDefault="00442552" w:rsidP="00442552">
          <w:pPr>
            <w:pStyle w:val="2BC8A5FF23844029AADB332A8E01EC90"/>
          </w:pPr>
          <w:r>
            <w:rPr>
              <w:rStyle w:val="Platshllartext"/>
            </w:rPr>
            <w:t xml:space="preserve"> </w:t>
          </w:r>
        </w:p>
      </w:docPartBody>
    </w:docPart>
    <w:docPart>
      <w:docPartPr>
        <w:name w:val="8770160C968B460EB74E3409A50C44A2"/>
        <w:category>
          <w:name w:val="Allmänt"/>
          <w:gallery w:val="placeholder"/>
        </w:category>
        <w:types>
          <w:type w:val="bbPlcHdr"/>
        </w:types>
        <w:behaviors>
          <w:behavior w:val="content"/>
        </w:behaviors>
        <w:guid w:val="{FBA8D89B-332B-4B88-90C3-AAEAD0F052CC}"/>
      </w:docPartPr>
      <w:docPartBody>
        <w:p w:rsidR="004F3EA9" w:rsidRDefault="00442552" w:rsidP="00442552">
          <w:pPr>
            <w:pStyle w:val="8770160C968B460EB74E3409A50C44A21"/>
          </w:pPr>
          <w:r>
            <w:rPr>
              <w:rStyle w:val="Platshllartext"/>
            </w:rPr>
            <w:t xml:space="preserve"> </w:t>
          </w:r>
        </w:p>
      </w:docPartBody>
    </w:docPart>
    <w:docPart>
      <w:docPartPr>
        <w:name w:val="9EB8B82586D349B4B69BFBCD076A4533"/>
        <w:category>
          <w:name w:val="Allmänt"/>
          <w:gallery w:val="placeholder"/>
        </w:category>
        <w:types>
          <w:type w:val="bbPlcHdr"/>
        </w:types>
        <w:behaviors>
          <w:behavior w:val="content"/>
        </w:behaviors>
        <w:guid w:val="{51C2FFB7-01CE-4F14-B3D7-9BD38BB9AFB1}"/>
      </w:docPartPr>
      <w:docPartBody>
        <w:p w:rsidR="004F3EA9" w:rsidRDefault="00442552" w:rsidP="00442552">
          <w:pPr>
            <w:pStyle w:val="9EB8B82586D349B4B69BFBCD076A45331"/>
          </w:pPr>
          <w:r>
            <w:rPr>
              <w:rStyle w:val="Platshllartext"/>
            </w:rPr>
            <w:t xml:space="preserve"> </w:t>
          </w:r>
        </w:p>
      </w:docPartBody>
    </w:docPart>
    <w:docPart>
      <w:docPartPr>
        <w:name w:val="4C7FD6BD04244984A31E65A54B0C5A96"/>
        <w:category>
          <w:name w:val="Allmänt"/>
          <w:gallery w:val="placeholder"/>
        </w:category>
        <w:types>
          <w:type w:val="bbPlcHdr"/>
        </w:types>
        <w:behaviors>
          <w:behavior w:val="content"/>
        </w:behaviors>
        <w:guid w:val="{A78F8CB1-EA42-4F40-8A06-6F493300962B}"/>
      </w:docPartPr>
      <w:docPartBody>
        <w:p w:rsidR="004F3EA9" w:rsidRDefault="00442552" w:rsidP="00442552">
          <w:pPr>
            <w:pStyle w:val="4C7FD6BD04244984A31E65A54B0C5A96"/>
          </w:pPr>
          <w:r>
            <w:rPr>
              <w:rStyle w:val="Platshllartext"/>
            </w:rPr>
            <w:t xml:space="preserve"> </w:t>
          </w:r>
        </w:p>
      </w:docPartBody>
    </w:docPart>
    <w:docPart>
      <w:docPartPr>
        <w:name w:val="3151D2442D1C4522A3312A1A796D577E"/>
        <w:category>
          <w:name w:val="Allmänt"/>
          <w:gallery w:val="placeholder"/>
        </w:category>
        <w:types>
          <w:type w:val="bbPlcHdr"/>
        </w:types>
        <w:behaviors>
          <w:behavior w:val="content"/>
        </w:behaviors>
        <w:guid w:val="{FC9E4C81-F364-4EDA-BDD3-5C4EE0B31443}"/>
      </w:docPartPr>
      <w:docPartBody>
        <w:p w:rsidR="004F3EA9" w:rsidRDefault="00442552" w:rsidP="00442552">
          <w:pPr>
            <w:pStyle w:val="3151D2442D1C4522A3312A1A796D57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52"/>
    <w:rsid w:val="00244005"/>
    <w:rsid w:val="002A7475"/>
    <w:rsid w:val="003D6813"/>
    <w:rsid w:val="00442552"/>
    <w:rsid w:val="004F3EA9"/>
    <w:rsid w:val="006334C0"/>
    <w:rsid w:val="00941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9A8CBABDA144BBB22681E8506FA625">
    <w:name w:val="F09A8CBABDA144BBB22681E8506FA625"/>
    <w:rsid w:val="00442552"/>
  </w:style>
  <w:style w:type="character" w:styleId="Platshllartext">
    <w:name w:val="Placeholder Text"/>
    <w:basedOn w:val="Standardstycketeckensnitt"/>
    <w:uiPriority w:val="99"/>
    <w:semiHidden/>
    <w:rsid w:val="00442552"/>
    <w:rPr>
      <w:noProof w:val="0"/>
      <w:color w:val="808080"/>
    </w:rPr>
  </w:style>
  <w:style w:type="paragraph" w:customStyle="1" w:styleId="421599C0F7A8477C987D12DADAE2423B">
    <w:name w:val="421599C0F7A8477C987D12DADAE2423B"/>
    <w:rsid w:val="00442552"/>
  </w:style>
  <w:style w:type="paragraph" w:customStyle="1" w:styleId="58B90D4E634B4B1DBC54F9C99E7B4E36">
    <w:name w:val="58B90D4E634B4B1DBC54F9C99E7B4E36"/>
    <w:rsid w:val="00442552"/>
  </w:style>
  <w:style w:type="paragraph" w:customStyle="1" w:styleId="23EBDB3586A348E38C0E10EC522107FB">
    <w:name w:val="23EBDB3586A348E38C0E10EC522107FB"/>
    <w:rsid w:val="00442552"/>
  </w:style>
  <w:style w:type="paragraph" w:customStyle="1" w:styleId="2BC8A5FF23844029AADB332A8E01EC90">
    <w:name w:val="2BC8A5FF23844029AADB332A8E01EC90"/>
    <w:rsid w:val="00442552"/>
  </w:style>
  <w:style w:type="paragraph" w:customStyle="1" w:styleId="8770160C968B460EB74E3409A50C44A2">
    <w:name w:val="8770160C968B460EB74E3409A50C44A2"/>
    <w:rsid w:val="00442552"/>
  </w:style>
  <w:style w:type="paragraph" w:customStyle="1" w:styleId="1E45097818514C45B289E2813A12FA80">
    <w:name w:val="1E45097818514C45B289E2813A12FA80"/>
    <w:rsid w:val="00442552"/>
  </w:style>
  <w:style w:type="paragraph" w:customStyle="1" w:styleId="207AF447F60146DC953B56DB58355D8F">
    <w:name w:val="207AF447F60146DC953B56DB58355D8F"/>
    <w:rsid w:val="00442552"/>
  </w:style>
  <w:style w:type="paragraph" w:customStyle="1" w:styleId="F9ADF49B156F488085AEBA9A9D4F0845">
    <w:name w:val="F9ADF49B156F488085AEBA9A9D4F0845"/>
    <w:rsid w:val="00442552"/>
  </w:style>
  <w:style w:type="paragraph" w:customStyle="1" w:styleId="9EB8B82586D349B4B69BFBCD076A4533">
    <w:name w:val="9EB8B82586D349B4B69BFBCD076A4533"/>
    <w:rsid w:val="00442552"/>
  </w:style>
  <w:style w:type="paragraph" w:customStyle="1" w:styleId="4C7FD6BD04244984A31E65A54B0C5A96">
    <w:name w:val="4C7FD6BD04244984A31E65A54B0C5A96"/>
    <w:rsid w:val="00442552"/>
  </w:style>
  <w:style w:type="paragraph" w:customStyle="1" w:styleId="8770160C968B460EB74E3409A50C44A21">
    <w:name w:val="8770160C968B460EB74E3409A50C44A21"/>
    <w:rsid w:val="004425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B8B82586D349B4B69BFBCD076A45331">
    <w:name w:val="9EB8B82586D349B4B69BFBCD076A45331"/>
    <w:rsid w:val="004425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B8FF86AAB04901A457AB3BE2CF25C7">
    <w:name w:val="C2B8FF86AAB04901A457AB3BE2CF25C7"/>
    <w:rsid w:val="00442552"/>
  </w:style>
  <w:style w:type="paragraph" w:customStyle="1" w:styleId="5528F307B59C4DCC9304299B55691C72">
    <w:name w:val="5528F307B59C4DCC9304299B55691C72"/>
    <w:rsid w:val="00442552"/>
  </w:style>
  <w:style w:type="paragraph" w:customStyle="1" w:styleId="7A2B42CCC4EE4E198C3DD40236485BC8">
    <w:name w:val="7A2B42CCC4EE4E198C3DD40236485BC8"/>
    <w:rsid w:val="00442552"/>
  </w:style>
  <w:style w:type="paragraph" w:customStyle="1" w:styleId="EF9DF0FAB90A49DDB44615B0A1844290">
    <w:name w:val="EF9DF0FAB90A49DDB44615B0A1844290"/>
    <w:rsid w:val="00442552"/>
  </w:style>
  <w:style w:type="paragraph" w:customStyle="1" w:styleId="3F57AFB2484B4EC8AA2AECCFF1EF1962">
    <w:name w:val="3F57AFB2484B4EC8AA2AECCFF1EF1962"/>
    <w:rsid w:val="00442552"/>
  </w:style>
  <w:style w:type="paragraph" w:customStyle="1" w:styleId="3151D2442D1C4522A3312A1A796D577E">
    <w:name w:val="3151D2442D1C4522A3312A1A796D577E"/>
    <w:rsid w:val="00442552"/>
  </w:style>
  <w:style w:type="paragraph" w:customStyle="1" w:styleId="2E5CD08F4AEE482BAB4D97F5F0A22B34">
    <w:name w:val="2E5CD08F4AEE482BAB4D97F5F0A22B34"/>
    <w:rsid w:val="00442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I2021/00782</Dnr>
    <ParagrafNr/>
    <DocumentTitle/>
    <VisitingAddress/>
    <Extra1/>
    <Extra2/>
    <Extra3>Sten Bergheden</Extra3>
    <Number/>
    <Recipient>Till riksdagen</Recipient>
    <SenderText/>
    <DocNumber>I2021/00789</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4c535c97-c0ba-46bf-a362-d72622fd8a4b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I2021/00782</Dnr>
    <ParagrafNr/>
    <DocumentTitle/>
    <VisitingAddress/>
    <Extra1/>
    <Extra2/>
    <Extra3>Sten Bergheden</Extra3>
    <Number/>
    <Recipient>Till riksdagen</Recipient>
    <SenderText/>
    <DocNumber>I2021/00789</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3C01E-E2C7-4946-90A6-46C7BEBB6E9D}"/>
</file>

<file path=customXml/itemProps2.xml><?xml version="1.0" encoding="utf-8"?>
<ds:datastoreItem xmlns:ds="http://schemas.openxmlformats.org/officeDocument/2006/customXml" ds:itemID="{DED80E41-BE02-42CB-B185-3C9E47C86528}"/>
</file>

<file path=customXml/itemProps3.xml><?xml version="1.0" encoding="utf-8"?>
<ds:datastoreItem xmlns:ds="http://schemas.openxmlformats.org/officeDocument/2006/customXml" ds:itemID="{42C4F734-18CB-47D5-BBFE-6F50A0269B04}"/>
</file>

<file path=customXml/itemProps4.xml><?xml version="1.0" encoding="utf-8"?>
<ds:datastoreItem xmlns:ds="http://schemas.openxmlformats.org/officeDocument/2006/customXml" ds:itemID="{DED80E41-BE02-42CB-B185-3C9E47C86528}">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E3F0A1CA-09FB-48C4-9525-11154862DD81}">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D384C14-699E-4B87-8CE2-F20E7FCDA7FA}"/>
</file>

<file path=docProps/app.xml><?xml version="1.0" encoding="utf-8"?>
<Properties xmlns="http://schemas.openxmlformats.org/officeDocument/2006/extended-properties" xmlns:vt="http://schemas.openxmlformats.org/officeDocument/2006/docPropsVTypes">
  <Template>RK Basmall</Template>
  <TotalTime>0</TotalTime>
  <Pages>2</Pages>
  <Words>217</Words>
  <Characters>1357</Characters>
  <Application>Microsoft Office Word</Application>
  <DocSecurity>0</DocSecurity>
  <Lines>20</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2045 av Sten Bergheden (M) och 2064 av Helena Antoni (M).docx</dc:title>
  <dc:subject/>
  <dc:creator>Simon Engelhardt</dc:creator>
  <cp:keywords/>
  <dc:description/>
  <cp:lastModifiedBy>Christina Rasmussen</cp:lastModifiedBy>
  <cp:revision>2</cp:revision>
  <dcterms:created xsi:type="dcterms:W3CDTF">2021-03-10T08:31:00Z</dcterms:created>
  <dcterms:modified xsi:type="dcterms:W3CDTF">2021-03-10T08:31:00Z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cae4bac6-0d67-401a-a726-050f8f0a3c9b</vt:lpwstr>
  </property>
</Properties>
</file>