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C078F" w14:textId="0BC3EFF3" w:rsidR="003F6683" w:rsidRDefault="003F6683" w:rsidP="00DA0661">
      <w:pPr>
        <w:pStyle w:val="Rubrik"/>
      </w:pPr>
      <w:bookmarkStart w:id="0" w:name="Start"/>
      <w:bookmarkEnd w:id="0"/>
      <w:r>
        <w:t>Svar på fråga 2020/21:1722 av Staffan Eklöf (SD)</w:t>
      </w:r>
      <w:r>
        <w:br/>
        <w:t>Attacker på kyrkor och kristendomen</w:t>
      </w:r>
    </w:p>
    <w:p w14:paraId="39B48B11" w14:textId="1BB9BA60" w:rsidR="003F6683" w:rsidRDefault="003F6683" w:rsidP="006A12F1">
      <w:pPr>
        <w:pStyle w:val="Brdtext"/>
      </w:pPr>
      <w:r>
        <w:t xml:space="preserve">Staffan Eklöf har frågat justitie- och migrationsministern vad han gör för att </w:t>
      </w:r>
      <w:r w:rsidR="009C538E">
        <w:t>undersöka om det finns likartade motiv bakom flera</w:t>
      </w:r>
      <w:r w:rsidR="00A06AB7">
        <w:t xml:space="preserve"> brott riktade </w:t>
      </w:r>
      <w:r w:rsidR="00A06AB7" w:rsidRPr="002348FE">
        <w:t xml:space="preserve">mot kyrkor och </w:t>
      </w:r>
      <w:r w:rsidR="002348FE" w:rsidRPr="002348FE">
        <w:t>begravningsplatser</w:t>
      </w:r>
      <w:r w:rsidRPr="002348FE">
        <w:t>,</w:t>
      </w:r>
      <w:r>
        <w:t xml:space="preserve"> hur den eventuella kristofobin i Sverige ser ut samt vad som kan göras för att få stopp på den. Frågan har överlämnats till mig.</w:t>
      </w:r>
    </w:p>
    <w:p w14:paraId="20A097F7" w14:textId="77777777" w:rsidR="002348FE" w:rsidRDefault="002348FE" w:rsidP="002348FE">
      <w:pPr>
        <w:pStyle w:val="Brdtext"/>
      </w:pPr>
      <w:r>
        <w:t xml:space="preserve">Inledningsvis vill jag betona att regeringen </w:t>
      </w:r>
      <w:r w:rsidRPr="008C5ACD">
        <w:t xml:space="preserve">tar </w:t>
      </w:r>
      <w:r>
        <w:t xml:space="preserve">angrepp på människor och egendomar i syfte att hindra människor från att utöva sin tro på stort allvar. Det är både olagligt och helt oacceptabelt. Regeringen arbetar med kraft för att motarbeta dessa företeelser. I regeringsförklaringen underströk statsministern att rasism i alla dess former och uttryck ska motas tillbaka av hela samhället. </w:t>
      </w:r>
    </w:p>
    <w:p w14:paraId="4BF298CD" w14:textId="6DAFB929" w:rsidR="002348FE" w:rsidRDefault="002348FE" w:rsidP="002348FE">
      <w:pPr>
        <w:pStyle w:val="Brdtext"/>
      </w:pPr>
      <w:r>
        <w:rPr>
          <w:rFonts w:cs="TimesNewRomanPSMT"/>
        </w:rPr>
        <w:t>Den som hotar eller uttrycker missaktning för en folkgrupp eller en annan liknande grupp av personer med anspelning på t.ex. trosbekännelse, såsom kristendom, kan dömas för hets mot folkgrupp. Om ett motiv för ett brott har varit att kränka</w:t>
      </w:r>
      <w:r w:rsidRPr="00C83243">
        <w:rPr>
          <w:rFonts w:cs="TimesNewRomanPSMT"/>
        </w:rPr>
        <w:t xml:space="preserve"> </w:t>
      </w:r>
      <w:r>
        <w:rPr>
          <w:rFonts w:cs="TimesNewRomanPSMT"/>
        </w:rPr>
        <w:t>e</w:t>
      </w:r>
      <w:r w:rsidRPr="00F40D8D">
        <w:rPr>
          <w:rFonts w:cs="TimesNewRomanPSMT"/>
        </w:rPr>
        <w:t>n person, en folkgrupp eller en annan sådan grupp av personer</w:t>
      </w:r>
      <w:r>
        <w:rPr>
          <w:rFonts w:cs="TimesNewRomanPSMT"/>
        </w:rPr>
        <w:t xml:space="preserve"> på grund av t ex. trosbekännelse kan straffet skärpas.</w:t>
      </w:r>
      <w:r w:rsidRPr="008C5ACD">
        <w:t xml:space="preserve"> </w:t>
      </w:r>
      <w:r>
        <w:t xml:space="preserve"> </w:t>
      </w:r>
    </w:p>
    <w:p w14:paraId="34DCC18C" w14:textId="117D4DC8" w:rsidR="002348FE" w:rsidRPr="007E7D11" w:rsidRDefault="002348FE" w:rsidP="002348FE">
      <w:r>
        <w:t xml:space="preserve">Regeringen har därtill genomfört en rad straffskärpningar, till exempel när det gäller olaga hot och skadegörelse, som utgör majoriteten av brotten med kristofobiska motiv. Till detta kan läggas att </w:t>
      </w:r>
      <w:r w:rsidRPr="007E7D11">
        <w:t xml:space="preserve">Brottsförebyggande rådet </w:t>
      </w:r>
      <w:r>
        <w:t xml:space="preserve">regelbundet </w:t>
      </w:r>
      <w:r w:rsidRPr="007E7D11">
        <w:t xml:space="preserve">tar fram hatbrottstatistik, där antalet anmälda hatbrott med kristofobiska motiv ingår. Statistiken redovisar även vilka de vanligaste brotten är, brottsplats samt relation mellan gärningspersonen och den utsatta. </w:t>
      </w:r>
    </w:p>
    <w:p w14:paraId="13F9DFDE" w14:textId="77777777" w:rsidR="002348FE" w:rsidRDefault="002348FE" w:rsidP="002348FE">
      <w:pPr>
        <w:pStyle w:val="Brdtext"/>
      </w:pPr>
      <w:r>
        <w:t xml:space="preserve">Polismyndigheten gör kontinuerligt bedömningar av hotbilden mot religiösa byggnader och trossamfund och samråder vid behov med Säkerhetspolisen. Beslut om relevanta skyddsåtgärder fattas därefter i </w:t>
      </w:r>
      <w:r w:rsidRPr="00FC0488">
        <w:t xml:space="preserve">varje enskilt fall. Det som nu </w:t>
      </w:r>
      <w:r>
        <w:t xml:space="preserve">har </w:t>
      </w:r>
      <w:r w:rsidRPr="00FC0488">
        <w:t>hänt</w:t>
      </w:r>
      <w:r>
        <w:t xml:space="preserve"> är allvarligt och hanteras inom polisens brottsutredande verksamhet. I det ingår att undersöka om liknande brott kan knytas till varandra. </w:t>
      </w:r>
    </w:p>
    <w:p w14:paraId="740E107A" w14:textId="4C31E5E3" w:rsidR="002348FE" w:rsidRDefault="002348FE" w:rsidP="002348FE">
      <w:pPr>
        <w:pStyle w:val="Brdtext"/>
      </w:pPr>
      <w:r>
        <w:t xml:space="preserve">För att bekämpa hatbrott och rasism krävs både långsiktighet och uthållighet. </w:t>
      </w:r>
      <w:r w:rsidR="00575BB9">
        <w:t>L</w:t>
      </w:r>
      <w:r>
        <w:t>iksom jag påtalat i tidigare frågesvar är en tillgänglig polis, ett starkt rättsväsende, en god myndighetssamverkan samt en ändamålsenlig lagstiftning viktiga delar för att öka tryggheten och förebygga brott. Regeringens nationella plan mot rasism, liknande former av fientlighet och hatbrott omfattar även kristofobi. Genom planen tar regeringen ett helhetsgrepp om det viktiga arbetet i dessa frågor. I budgetpropositionen för 2021 föreslår regeringen en förstärkning av arbetet mot rasism med 10 miljoner kronor. Förstärkningen ger utrymme för fortsatta och nya insatser inom ramen för planens fokusområden, däribland ett mer aktivt rättsväsende.</w:t>
      </w:r>
      <w:r w:rsidRPr="00F873E6">
        <w:t xml:space="preserve"> </w:t>
      </w:r>
    </w:p>
    <w:p w14:paraId="3F2FA9C6" w14:textId="48BB7757" w:rsidR="002348FE" w:rsidRDefault="002348FE" w:rsidP="006A12F1">
      <w:pPr>
        <w:pStyle w:val="Brdtext"/>
      </w:pPr>
      <w:r w:rsidRPr="003D0F27">
        <w:t xml:space="preserve">Fler poliser och civilanställda är helt centralt för att öka tryggheten i vårt land. </w:t>
      </w:r>
      <w:r>
        <w:t xml:space="preserve">Polismyndigheten har aldrig tidigare haft fler anställda än nu och arbetet med att nå målet om 10 000 fler polisanställda till och med 2024 fortsätter med full kraft. Vi är nu mer än halvvägs och regeringen är fast beslutna om att nå målet och öka antalet polisanställda. </w:t>
      </w:r>
    </w:p>
    <w:p w14:paraId="5E47CDC9" w14:textId="5E1C1861" w:rsidR="003F6683" w:rsidRDefault="003F6683" w:rsidP="006A12F1">
      <w:pPr>
        <w:pStyle w:val="Brdtext"/>
      </w:pPr>
      <w:r>
        <w:t xml:space="preserve">Stockholm den </w:t>
      </w:r>
      <w:sdt>
        <w:sdtPr>
          <w:id w:val="2032990546"/>
          <w:placeholder>
            <w:docPart w:val="3042B11A64084559BB4F4A80CA538B4F"/>
          </w:placeholder>
          <w:dataBinding w:prefixMappings="xmlns:ns0='http://lp/documentinfo/RK' " w:xpath="/ns0:DocumentInfo[1]/ns0:BaseInfo[1]/ns0:HeaderDate[1]" w:storeItemID="{7F622B70-B8A5-4507-A90A-1B0385F9AE6D}"/>
          <w:date w:fullDate="2021-02-17T00:00:00Z">
            <w:dateFormat w:val="d MMMM yyyy"/>
            <w:lid w:val="sv-SE"/>
            <w:storeMappedDataAs w:val="dateTime"/>
            <w:calendar w:val="gregorian"/>
          </w:date>
        </w:sdtPr>
        <w:sdtEndPr/>
        <w:sdtContent>
          <w:r>
            <w:t>1</w:t>
          </w:r>
          <w:r w:rsidR="00440321">
            <w:t>7</w:t>
          </w:r>
          <w:r>
            <w:t xml:space="preserve"> februari 2021</w:t>
          </w:r>
        </w:sdtContent>
      </w:sdt>
    </w:p>
    <w:p w14:paraId="03AE8438" w14:textId="77777777" w:rsidR="003F6683" w:rsidRDefault="003F6683" w:rsidP="00471B06">
      <w:pPr>
        <w:pStyle w:val="Brdtextutanavstnd"/>
      </w:pPr>
    </w:p>
    <w:p w14:paraId="591316E8" w14:textId="77777777" w:rsidR="003F6683" w:rsidRDefault="003F6683" w:rsidP="00471B06">
      <w:pPr>
        <w:pStyle w:val="Brdtextutanavstnd"/>
      </w:pPr>
    </w:p>
    <w:p w14:paraId="4C62B5D2" w14:textId="77777777" w:rsidR="003F6683" w:rsidRDefault="003F6683" w:rsidP="00471B06">
      <w:pPr>
        <w:pStyle w:val="Brdtextutanavstnd"/>
      </w:pPr>
    </w:p>
    <w:sdt>
      <w:sdtPr>
        <w:alias w:val="Klicka på listpilen"/>
        <w:tag w:val="run-loadAllMinistersFromDep"/>
        <w:id w:val="908118230"/>
        <w:placeholder>
          <w:docPart w:val="D8DA7BDBD0804DC0A83008B2C7A0EB86"/>
        </w:placeholder>
        <w:dataBinding w:prefixMappings="xmlns:ns0='http://lp/documentinfo/RK' " w:xpath="/ns0:DocumentInfo[1]/ns0:BaseInfo[1]/ns0:TopSender[1]" w:storeItemID="{7F622B70-B8A5-4507-A90A-1B0385F9AE6D}"/>
        <w:comboBox w:lastValue="Inrikesministern">
          <w:listItem w:displayText="Morgan Johansson" w:value="Justitie- och migrationsministern"/>
          <w:listItem w:displayText="Mikael Damberg" w:value="Inrikesministern"/>
        </w:comboBox>
      </w:sdtPr>
      <w:sdtEndPr/>
      <w:sdtContent>
        <w:p w14:paraId="01E61694" w14:textId="385503C6" w:rsidR="003F6683" w:rsidRDefault="003F6683" w:rsidP="00422A41">
          <w:pPr>
            <w:pStyle w:val="Brdtext"/>
          </w:pPr>
          <w:r>
            <w:t>Mikael Damberg</w:t>
          </w:r>
        </w:p>
      </w:sdtContent>
    </w:sdt>
    <w:p w14:paraId="2AEAF45C" w14:textId="1AD61059" w:rsidR="003F6683" w:rsidRPr="00DB48AB" w:rsidRDefault="003F6683" w:rsidP="00DB48AB">
      <w:pPr>
        <w:pStyle w:val="Brdtext"/>
      </w:pPr>
    </w:p>
    <w:sectPr w:rsidR="003F668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5674F" w14:textId="77777777" w:rsidR="0048100F" w:rsidRDefault="0048100F" w:rsidP="00A87A54">
      <w:pPr>
        <w:spacing w:after="0" w:line="240" w:lineRule="auto"/>
      </w:pPr>
      <w:r>
        <w:separator/>
      </w:r>
    </w:p>
  </w:endnote>
  <w:endnote w:type="continuationSeparator" w:id="0">
    <w:p w14:paraId="3E9E6786" w14:textId="77777777" w:rsidR="0048100F" w:rsidRDefault="004810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9934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C8D9F6" w14:textId="77777777" w:rsidTr="006A26EC">
      <w:trPr>
        <w:trHeight w:val="227"/>
        <w:jc w:val="right"/>
      </w:trPr>
      <w:tc>
        <w:tcPr>
          <w:tcW w:w="708" w:type="dxa"/>
          <w:vAlign w:val="bottom"/>
        </w:tcPr>
        <w:p w14:paraId="543DED6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690594" w14:textId="77777777" w:rsidTr="006A26EC">
      <w:trPr>
        <w:trHeight w:val="850"/>
        <w:jc w:val="right"/>
      </w:trPr>
      <w:tc>
        <w:tcPr>
          <w:tcW w:w="708" w:type="dxa"/>
          <w:vAlign w:val="bottom"/>
        </w:tcPr>
        <w:p w14:paraId="425E9AE4" w14:textId="77777777" w:rsidR="005606BC" w:rsidRPr="00347E11" w:rsidRDefault="005606BC" w:rsidP="005606BC">
          <w:pPr>
            <w:pStyle w:val="Sidfot"/>
            <w:spacing w:line="276" w:lineRule="auto"/>
            <w:jc w:val="right"/>
          </w:pPr>
        </w:p>
      </w:tc>
    </w:tr>
  </w:tbl>
  <w:p w14:paraId="5207D60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0AC9B4" w14:textId="77777777" w:rsidTr="001F4302">
      <w:trPr>
        <w:trHeight w:val="510"/>
      </w:trPr>
      <w:tc>
        <w:tcPr>
          <w:tcW w:w="8525" w:type="dxa"/>
          <w:gridSpan w:val="2"/>
          <w:vAlign w:val="bottom"/>
        </w:tcPr>
        <w:p w14:paraId="2C2EFF74" w14:textId="77777777" w:rsidR="00347E11" w:rsidRPr="00347E11" w:rsidRDefault="00347E11" w:rsidP="00347E11">
          <w:pPr>
            <w:pStyle w:val="Sidfot"/>
            <w:rPr>
              <w:sz w:val="8"/>
            </w:rPr>
          </w:pPr>
        </w:p>
      </w:tc>
    </w:tr>
    <w:tr w:rsidR="00093408" w:rsidRPr="00EE3C0F" w14:paraId="62CFB4EA" w14:textId="77777777" w:rsidTr="00C26068">
      <w:trPr>
        <w:trHeight w:val="227"/>
      </w:trPr>
      <w:tc>
        <w:tcPr>
          <w:tcW w:w="4074" w:type="dxa"/>
        </w:tcPr>
        <w:p w14:paraId="12E8B996" w14:textId="77777777" w:rsidR="00347E11" w:rsidRPr="00F53AEA" w:rsidRDefault="00347E11" w:rsidP="00C26068">
          <w:pPr>
            <w:pStyle w:val="Sidfot"/>
            <w:spacing w:line="276" w:lineRule="auto"/>
          </w:pPr>
        </w:p>
      </w:tc>
      <w:tc>
        <w:tcPr>
          <w:tcW w:w="4451" w:type="dxa"/>
        </w:tcPr>
        <w:p w14:paraId="05247601" w14:textId="77777777" w:rsidR="00093408" w:rsidRPr="00F53AEA" w:rsidRDefault="00093408" w:rsidP="00F53AEA">
          <w:pPr>
            <w:pStyle w:val="Sidfot"/>
            <w:spacing w:line="276" w:lineRule="auto"/>
          </w:pPr>
        </w:p>
      </w:tc>
    </w:tr>
  </w:tbl>
  <w:p w14:paraId="555C69D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552E9" w14:textId="77777777" w:rsidR="0048100F" w:rsidRDefault="0048100F" w:rsidP="00A87A54">
      <w:pPr>
        <w:spacing w:after="0" w:line="240" w:lineRule="auto"/>
      </w:pPr>
      <w:r>
        <w:separator/>
      </w:r>
    </w:p>
  </w:footnote>
  <w:footnote w:type="continuationSeparator" w:id="0">
    <w:p w14:paraId="420D2637" w14:textId="77777777" w:rsidR="0048100F" w:rsidRDefault="004810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34CE4"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EBE5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6683" w14:paraId="08766DC3" w14:textId="77777777" w:rsidTr="00C93EBA">
      <w:trPr>
        <w:trHeight w:val="227"/>
      </w:trPr>
      <w:tc>
        <w:tcPr>
          <w:tcW w:w="5534" w:type="dxa"/>
        </w:tcPr>
        <w:p w14:paraId="0632FD4B" w14:textId="77777777" w:rsidR="003F6683" w:rsidRPr="007D73AB" w:rsidRDefault="003F6683">
          <w:pPr>
            <w:pStyle w:val="Sidhuvud"/>
          </w:pPr>
        </w:p>
      </w:tc>
      <w:tc>
        <w:tcPr>
          <w:tcW w:w="3170" w:type="dxa"/>
          <w:vAlign w:val="bottom"/>
        </w:tcPr>
        <w:p w14:paraId="6D2BE7BB" w14:textId="77777777" w:rsidR="003F6683" w:rsidRPr="007D73AB" w:rsidRDefault="003F6683" w:rsidP="00340DE0">
          <w:pPr>
            <w:pStyle w:val="Sidhuvud"/>
          </w:pPr>
        </w:p>
      </w:tc>
      <w:tc>
        <w:tcPr>
          <w:tcW w:w="1134" w:type="dxa"/>
        </w:tcPr>
        <w:p w14:paraId="4865E7B2" w14:textId="77777777" w:rsidR="003F6683" w:rsidRDefault="003F6683" w:rsidP="005A703A">
          <w:pPr>
            <w:pStyle w:val="Sidhuvud"/>
          </w:pPr>
        </w:p>
      </w:tc>
    </w:tr>
    <w:tr w:rsidR="003F6683" w14:paraId="17C186C4" w14:textId="77777777" w:rsidTr="00C93EBA">
      <w:trPr>
        <w:trHeight w:val="1928"/>
      </w:trPr>
      <w:tc>
        <w:tcPr>
          <w:tcW w:w="5534" w:type="dxa"/>
        </w:tcPr>
        <w:p w14:paraId="425D7A00" w14:textId="77777777" w:rsidR="003F6683" w:rsidRPr="00340DE0" w:rsidRDefault="003F6683" w:rsidP="00340DE0">
          <w:pPr>
            <w:pStyle w:val="Sidhuvud"/>
          </w:pPr>
          <w:r>
            <w:rPr>
              <w:noProof/>
            </w:rPr>
            <w:drawing>
              <wp:inline distT="0" distB="0" distL="0" distR="0" wp14:anchorId="6AC016D5" wp14:editId="6638D9B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71E39A1" w14:textId="77777777" w:rsidR="003F6683" w:rsidRPr="00710A6C" w:rsidRDefault="003F6683" w:rsidP="00EE3C0F">
          <w:pPr>
            <w:pStyle w:val="Sidhuvud"/>
            <w:rPr>
              <w:b/>
            </w:rPr>
          </w:pPr>
        </w:p>
        <w:p w14:paraId="7D9590FA" w14:textId="77777777" w:rsidR="003F6683" w:rsidRDefault="003F6683" w:rsidP="00EE3C0F">
          <w:pPr>
            <w:pStyle w:val="Sidhuvud"/>
          </w:pPr>
        </w:p>
        <w:p w14:paraId="6DE7CF90" w14:textId="77777777" w:rsidR="003F6683" w:rsidRDefault="003F6683" w:rsidP="00EE3C0F">
          <w:pPr>
            <w:pStyle w:val="Sidhuvud"/>
          </w:pPr>
        </w:p>
        <w:p w14:paraId="7112B42E" w14:textId="77777777" w:rsidR="003F6683" w:rsidRDefault="003F6683" w:rsidP="00EE3C0F">
          <w:pPr>
            <w:pStyle w:val="Sidhuvud"/>
          </w:pPr>
        </w:p>
        <w:sdt>
          <w:sdtPr>
            <w:alias w:val="Dnr"/>
            <w:tag w:val="ccRKShow_Dnr"/>
            <w:id w:val="-829283628"/>
            <w:placeholder>
              <w:docPart w:val="E6AD46C5CF954EC48ABBC0099570CE0E"/>
            </w:placeholder>
            <w:dataBinding w:prefixMappings="xmlns:ns0='http://lp/documentinfo/RK' " w:xpath="/ns0:DocumentInfo[1]/ns0:BaseInfo[1]/ns0:Dnr[1]" w:storeItemID="{7F622B70-B8A5-4507-A90A-1B0385F9AE6D}"/>
            <w:text/>
          </w:sdtPr>
          <w:sdtEndPr/>
          <w:sdtContent>
            <w:p w14:paraId="75974610" w14:textId="72B39A1D" w:rsidR="003F6683" w:rsidRDefault="003F6683" w:rsidP="00EE3C0F">
              <w:pPr>
                <w:pStyle w:val="Sidhuvud"/>
              </w:pPr>
              <w:r>
                <w:t>Ju2021/00576</w:t>
              </w:r>
            </w:p>
          </w:sdtContent>
        </w:sdt>
        <w:sdt>
          <w:sdtPr>
            <w:alias w:val="DocNumber"/>
            <w:tag w:val="DocNumber"/>
            <w:id w:val="1726028884"/>
            <w:placeholder>
              <w:docPart w:val="EDF12BF360D6481B9316CA3C047D9C2A"/>
            </w:placeholder>
            <w:showingPlcHdr/>
            <w:dataBinding w:prefixMappings="xmlns:ns0='http://lp/documentinfo/RK' " w:xpath="/ns0:DocumentInfo[1]/ns0:BaseInfo[1]/ns0:DocNumber[1]" w:storeItemID="{7F622B70-B8A5-4507-A90A-1B0385F9AE6D}"/>
            <w:text/>
          </w:sdtPr>
          <w:sdtEndPr/>
          <w:sdtContent>
            <w:p w14:paraId="4767CFAB" w14:textId="77777777" w:rsidR="003F6683" w:rsidRDefault="003F6683" w:rsidP="00EE3C0F">
              <w:pPr>
                <w:pStyle w:val="Sidhuvud"/>
              </w:pPr>
              <w:r>
                <w:rPr>
                  <w:rStyle w:val="Platshllartext"/>
                </w:rPr>
                <w:t xml:space="preserve"> </w:t>
              </w:r>
            </w:p>
          </w:sdtContent>
        </w:sdt>
        <w:p w14:paraId="7496B6B3" w14:textId="77777777" w:rsidR="003F6683" w:rsidRDefault="003F6683" w:rsidP="00EE3C0F">
          <w:pPr>
            <w:pStyle w:val="Sidhuvud"/>
          </w:pPr>
        </w:p>
      </w:tc>
      <w:tc>
        <w:tcPr>
          <w:tcW w:w="1134" w:type="dxa"/>
        </w:tcPr>
        <w:p w14:paraId="54EBDA3A" w14:textId="77777777" w:rsidR="003F6683" w:rsidRDefault="003F6683" w:rsidP="0094502D">
          <w:pPr>
            <w:pStyle w:val="Sidhuvud"/>
          </w:pPr>
        </w:p>
        <w:p w14:paraId="771FBDCE" w14:textId="77777777" w:rsidR="003F6683" w:rsidRPr="0094502D" w:rsidRDefault="003F6683" w:rsidP="00EC71A6">
          <w:pPr>
            <w:pStyle w:val="Sidhuvud"/>
          </w:pPr>
        </w:p>
      </w:tc>
    </w:tr>
    <w:tr w:rsidR="003F6683" w14:paraId="6F4077BC" w14:textId="77777777" w:rsidTr="00C93EBA">
      <w:trPr>
        <w:trHeight w:val="2268"/>
      </w:trPr>
      <w:sdt>
        <w:sdtPr>
          <w:rPr>
            <w:b/>
          </w:rPr>
          <w:alias w:val="SenderText"/>
          <w:tag w:val="ccRKShow_SenderText"/>
          <w:id w:val="1374046025"/>
          <w:placeholder>
            <w:docPart w:val="29890C6A655E469DA50F12D38D2B73AA"/>
          </w:placeholder>
        </w:sdtPr>
        <w:sdtEndPr>
          <w:rPr>
            <w:b w:val="0"/>
          </w:rPr>
        </w:sdtEndPr>
        <w:sdtContent>
          <w:tc>
            <w:tcPr>
              <w:tcW w:w="5534" w:type="dxa"/>
              <w:tcMar>
                <w:right w:w="1134" w:type="dxa"/>
              </w:tcMar>
            </w:tcPr>
            <w:p w14:paraId="12AD54A9" w14:textId="77777777" w:rsidR="003F6683" w:rsidRPr="003F6683" w:rsidRDefault="003F6683" w:rsidP="00340DE0">
              <w:pPr>
                <w:pStyle w:val="Sidhuvud"/>
                <w:rPr>
                  <w:b/>
                </w:rPr>
              </w:pPr>
              <w:r w:rsidRPr="003F6683">
                <w:rPr>
                  <w:b/>
                </w:rPr>
                <w:t>Justitiedepartementet</w:t>
              </w:r>
            </w:p>
            <w:p w14:paraId="765BDBA6" w14:textId="1E959FDA" w:rsidR="003F6683" w:rsidRPr="00340DE0" w:rsidRDefault="003F6683" w:rsidP="00340DE0">
              <w:pPr>
                <w:pStyle w:val="Sidhuvud"/>
              </w:pPr>
              <w:r w:rsidRPr="003F6683">
                <w:t>Inrikesministern</w:t>
              </w:r>
            </w:p>
          </w:tc>
        </w:sdtContent>
      </w:sdt>
      <w:sdt>
        <w:sdtPr>
          <w:alias w:val="Recipient"/>
          <w:tag w:val="ccRKShow_Recipient"/>
          <w:id w:val="-28344517"/>
          <w:placeholder>
            <w:docPart w:val="797ADF02C3D846DCAB82760257859228"/>
          </w:placeholder>
          <w:dataBinding w:prefixMappings="xmlns:ns0='http://lp/documentinfo/RK' " w:xpath="/ns0:DocumentInfo[1]/ns0:BaseInfo[1]/ns0:Recipient[1]" w:storeItemID="{7F622B70-B8A5-4507-A90A-1B0385F9AE6D}"/>
          <w:text w:multiLine="1"/>
        </w:sdtPr>
        <w:sdtEndPr/>
        <w:sdtContent>
          <w:tc>
            <w:tcPr>
              <w:tcW w:w="3170" w:type="dxa"/>
            </w:tcPr>
            <w:p w14:paraId="3D067653" w14:textId="77777777" w:rsidR="003F6683" w:rsidRDefault="003F6683" w:rsidP="00547B89">
              <w:pPr>
                <w:pStyle w:val="Sidhuvud"/>
              </w:pPr>
              <w:r>
                <w:t>Till riksdagen</w:t>
              </w:r>
            </w:p>
          </w:tc>
        </w:sdtContent>
      </w:sdt>
      <w:tc>
        <w:tcPr>
          <w:tcW w:w="1134" w:type="dxa"/>
        </w:tcPr>
        <w:p w14:paraId="3BF63448" w14:textId="77777777" w:rsidR="003F6683" w:rsidRDefault="003F6683" w:rsidP="003E6020">
          <w:pPr>
            <w:pStyle w:val="Sidhuvud"/>
          </w:pPr>
        </w:p>
      </w:tc>
    </w:tr>
  </w:tbl>
  <w:p w14:paraId="173E4F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810"/>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07A"/>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8FE"/>
    <w:rsid w:val="00237147"/>
    <w:rsid w:val="00242AD1"/>
    <w:rsid w:val="0024412C"/>
    <w:rsid w:val="0024537C"/>
    <w:rsid w:val="00260D2D"/>
    <w:rsid w:val="00261975"/>
    <w:rsid w:val="00264503"/>
    <w:rsid w:val="00271D00"/>
    <w:rsid w:val="00272A87"/>
    <w:rsid w:val="00274AA3"/>
    <w:rsid w:val="00275872"/>
    <w:rsid w:val="00281106"/>
    <w:rsid w:val="00282263"/>
    <w:rsid w:val="00282417"/>
    <w:rsid w:val="00282D27"/>
    <w:rsid w:val="00287EC5"/>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571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958"/>
    <w:rsid w:val="00395D9F"/>
    <w:rsid w:val="00397242"/>
    <w:rsid w:val="003A1315"/>
    <w:rsid w:val="003A2E73"/>
    <w:rsid w:val="003A3071"/>
    <w:rsid w:val="003A3A54"/>
    <w:rsid w:val="003A5969"/>
    <w:rsid w:val="003A5C58"/>
    <w:rsid w:val="003B0C81"/>
    <w:rsid w:val="003B201F"/>
    <w:rsid w:val="003C36FA"/>
    <w:rsid w:val="003C7BE0"/>
    <w:rsid w:val="003D0DD3"/>
    <w:rsid w:val="003D0F27"/>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68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0321"/>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100F"/>
    <w:rsid w:val="0048317E"/>
    <w:rsid w:val="00485601"/>
    <w:rsid w:val="004865B8"/>
    <w:rsid w:val="00486C0D"/>
    <w:rsid w:val="004911D9"/>
    <w:rsid w:val="00491796"/>
    <w:rsid w:val="00493416"/>
    <w:rsid w:val="0049768A"/>
    <w:rsid w:val="004A33C6"/>
    <w:rsid w:val="004A66B1"/>
    <w:rsid w:val="004A7DC4"/>
    <w:rsid w:val="004B1DCA"/>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BB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5E4"/>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D11"/>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ACD"/>
    <w:rsid w:val="008C6717"/>
    <w:rsid w:val="008D0305"/>
    <w:rsid w:val="008D0A21"/>
    <w:rsid w:val="008D2D6B"/>
    <w:rsid w:val="008D3090"/>
    <w:rsid w:val="008D4306"/>
    <w:rsid w:val="008D4508"/>
    <w:rsid w:val="008D4DC4"/>
    <w:rsid w:val="008D543B"/>
    <w:rsid w:val="008D7CAF"/>
    <w:rsid w:val="008E02EE"/>
    <w:rsid w:val="008E150F"/>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38E"/>
    <w:rsid w:val="009C610D"/>
    <w:rsid w:val="009C673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AB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C10"/>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09F3"/>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416"/>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2EE"/>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3E6"/>
    <w:rsid w:val="00F922B2"/>
    <w:rsid w:val="00F943C8"/>
    <w:rsid w:val="00F96B28"/>
    <w:rsid w:val="00FA1564"/>
    <w:rsid w:val="00FA41B4"/>
    <w:rsid w:val="00FA5DDD"/>
    <w:rsid w:val="00FA6255"/>
    <w:rsid w:val="00FA7644"/>
    <w:rsid w:val="00FB0647"/>
    <w:rsid w:val="00FB1FA3"/>
    <w:rsid w:val="00FB43A8"/>
    <w:rsid w:val="00FB4D12"/>
    <w:rsid w:val="00FB5279"/>
    <w:rsid w:val="00FC0488"/>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2430A"/>
  <w15:docId w15:val="{B0505526-9BD0-43C9-ACEC-B536CAC2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932">
      <w:bodyDiv w:val="1"/>
      <w:marLeft w:val="0"/>
      <w:marRight w:val="0"/>
      <w:marTop w:val="0"/>
      <w:marBottom w:val="0"/>
      <w:divBdr>
        <w:top w:val="none" w:sz="0" w:space="0" w:color="auto"/>
        <w:left w:val="none" w:sz="0" w:space="0" w:color="auto"/>
        <w:bottom w:val="none" w:sz="0" w:space="0" w:color="auto"/>
        <w:right w:val="none" w:sz="0" w:space="0" w:color="auto"/>
      </w:divBdr>
    </w:div>
    <w:div w:id="119883544">
      <w:bodyDiv w:val="1"/>
      <w:marLeft w:val="0"/>
      <w:marRight w:val="0"/>
      <w:marTop w:val="0"/>
      <w:marBottom w:val="0"/>
      <w:divBdr>
        <w:top w:val="none" w:sz="0" w:space="0" w:color="auto"/>
        <w:left w:val="none" w:sz="0" w:space="0" w:color="auto"/>
        <w:bottom w:val="none" w:sz="0" w:space="0" w:color="auto"/>
        <w:right w:val="none" w:sz="0" w:space="0" w:color="auto"/>
      </w:divBdr>
    </w:div>
    <w:div w:id="236786306">
      <w:bodyDiv w:val="1"/>
      <w:marLeft w:val="0"/>
      <w:marRight w:val="0"/>
      <w:marTop w:val="0"/>
      <w:marBottom w:val="0"/>
      <w:divBdr>
        <w:top w:val="none" w:sz="0" w:space="0" w:color="auto"/>
        <w:left w:val="none" w:sz="0" w:space="0" w:color="auto"/>
        <w:bottom w:val="none" w:sz="0" w:space="0" w:color="auto"/>
        <w:right w:val="none" w:sz="0" w:space="0" w:color="auto"/>
      </w:divBdr>
    </w:div>
    <w:div w:id="283738076">
      <w:bodyDiv w:val="1"/>
      <w:marLeft w:val="0"/>
      <w:marRight w:val="0"/>
      <w:marTop w:val="0"/>
      <w:marBottom w:val="0"/>
      <w:divBdr>
        <w:top w:val="none" w:sz="0" w:space="0" w:color="auto"/>
        <w:left w:val="none" w:sz="0" w:space="0" w:color="auto"/>
        <w:bottom w:val="none" w:sz="0" w:space="0" w:color="auto"/>
        <w:right w:val="none" w:sz="0" w:space="0" w:color="auto"/>
      </w:divBdr>
    </w:div>
    <w:div w:id="1031569198">
      <w:bodyDiv w:val="1"/>
      <w:marLeft w:val="0"/>
      <w:marRight w:val="0"/>
      <w:marTop w:val="0"/>
      <w:marBottom w:val="0"/>
      <w:divBdr>
        <w:top w:val="none" w:sz="0" w:space="0" w:color="auto"/>
        <w:left w:val="none" w:sz="0" w:space="0" w:color="auto"/>
        <w:bottom w:val="none" w:sz="0" w:space="0" w:color="auto"/>
        <w:right w:val="none" w:sz="0" w:space="0" w:color="auto"/>
      </w:divBdr>
    </w:div>
    <w:div w:id="11602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D46C5CF954EC48ABBC0099570CE0E"/>
        <w:category>
          <w:name w:val="Allmänt"/>
          <w:gallery w:val="placeholder"/>
        </w:category>
        <w:types>
          <w:type w:val="bbPlcHdr"/>
        </w:types>
        <w:behaviors>
          <w:behavior w:val="content"/>
        </w:behaviors>
        <w:guid w:val="{34595B74-821E-4409-BEF2-826CDFAF745C}"/>
      </w:docPartPr>
      <w:docPartBody>
        <w:p w:rsidR="00CA4EA9" w:rsidRDefault="008B1B0C" w:rsidP="008B1B0C">
          <w:pPr>
            <w:pStyle w:val="E6AD46C5CF954EC48ABBC0099570CE0E"/>
          </w:pPr>
          <w:r>
            <w:rPr>
              <w:rStyle w:val="Platshllartext"/>
            </w:rPr>
            <w:t xml:space="preserve"> </w:t>
          </w:r>
        </w:p>
      </w:docPartBody>
    </w:docPart>
    <w:docPart>
      <w:docPartPr>
        <w:name w:val="EDF12BF360D6481B9316CA3C047D9C2A"/>
        <w:category>
          <w:name w:val="Allmänt"/>
          <w:gallery w:val="placeholder"/>
        </w:category>
        <w:types>
          <w:type w:val="bbPlcHdr"/>
        </w:types>
        <w:behaviors>
          <w:behavior w:val="content"/>
        </w:behaviors>
        <w:guid w:val="{2723D526-A7AA-4AB5-94AB-3B50579802BE}"/>
      </w:docPartPr>
      <w:docPartBody>
        <w:p w:rsidR="00CA4EA9" w:rsidRDefault="008B1B0C" w:rsidP="008B1B0C">
          <w:pPr>
            <w:pStyle w:val="EDF12BF360D6481B9316CA3C047D9C2A1"/>
          </w:pPr>
          <w:r>
            <w:rPr>
              <w:rStyle w:val="Platshllartext"/>
            </w:rPr>
            <w:t xml:space="preserve"> </w:t>
          </w:r>
        </w:p>
      </w:docPartBody>
    </w:docPart>
    <w:docPart>
      <w:docPartPr>
        <w:name w:val="29890C6A655E469DA50F12D38D2B73AA"/>
        <w:category>
          <w:name w:val="Allmänt"/>
          <w:gallery w:val="placeholder"/>
        </w:category>
        <w:types>
          <w:type w:val="bbPlcHdr"/>
        </w:types>
        <w:behaviors>
          <w:behavior w:val="content"/>
        </w:behaviors>
        <w:guid w:val="{42C18311-ADFD-4740-838E-D77FB0456083}"/>
      </w:docPartPr>
      <w:docPartBody>
        <w:p w:rsidR="00CA4EA9" w:rsidRDefault="008B1B0C" w:rsidP="008B1B0C">
          <w:pPr>
            <w:pStyle w:val="29890C6A655E469DA50F12D38D2B73AA1"/>
          </w:pPr>
          <w:r>
            <w:rPr>
              <w:rStyle w:val="Platshllartext"/>
            </w:rPr>
            <w:t xml:space="preserve"> </w:t>
          </w:r>
        </w:p>
      </w:docPartBody>
    </w:docPart>
    <w:docPart>
      <w:docPartPr>
        <w:name w:val="797ADF02C3D846DCAB82760257859228"/>
        <w:category>
          <w:name w:val="Allmänt"/>
          <w:gallery w:val="placeholder"/>
        </w:category>
        <w:types>
          <w:type w:val="bbPlcHdr"/>
        </w:types>
        <w:behaviors>
          <w:behavior w:val="content"/>
        </w:behaviors>
        <w:guid w:val="{195A47AD-67D6-45E6-B06A-F3063ED1C8DB}"/>
      </w:docPartPr>
      <w:docPartBody>
        <w:p w:rsidR="00CA4EA9" w:rsidRDefault="008B1B0C" w:rsidP="008B1B0C">
          <w:pPr>
            <w:pStyle w:val="797ADF02C3D846DCAB82760257859228"/>
          </w:pPr>
          <w:r>
            <w:rPr>
              <w:rStyle w:val="Platshllartext"/>
            </w:rPr>
            <w:t xml:space="preserve"> </w:t>
          </w:r>
        </w:p>
      </w:docPartBody>
    </w:docPart>
    <w:docPart>
      <w:docPartPr>
        <w:name w:val="3042B11A64084559BB4F4A80CA538B4F"/>
        <w:category>
          <w:name w:val="Allmänt"/>
          <w:gallery w:val="placeholder"/>
        </w:category>
        <w:types>
          <w:type w:val="bbPlcHdr"/>
        </w:types>
        <w:behaviors>
          <w:behavior w:val="content"/>
        </w:behaviors>
        <w:guid w:val="{3E5372CF-8F3A-4CB1-8CC8-93C549AD1EE8}"/>
      </w:docPartPr>
      <w:docPartBody>
        <w:p w:rsidR="00CA4EA9" w:rsidRDefault="008B1B0C" w:rsidP="008B1B0C">
          <w:pPr>
            <w:pStyle w:val="3042B11A64084559BB4F4A80CA538B4F"/>
          </w:pPr>
          <w:r>
            <w:rPr>
              <w:rStyle w:val="Platshllartext"/>
            </w:rPr>
            <w:t>Klicka här för att ange datum.</w:t>
          </w:r>
        </w:p>
      </w:docPartBody>
    </w:docPart>
    <w:docPart>
      <w:docPartPr>
        <w:name w:val="D8DA7BDBD0804DC0A83008B2C7A0EB86"/>
        <w:category>
          <w:name w:val="Allmänt"/>
          <w:gallery w:val="placeholder"/>
        </w:category>
        <w:types>
          <w:type w:val="bbPlcHdr"/>
        </w:types>
        <w:behaviors>
          <w:behavior w:val="content"/>
        </w:behaviors>
        <w:guid w:val="{F73DF20D-DDA6-4876-9A5B-FF90C836C523}"/>
      </w:docPartPr>
      <w:docPartBody>
        <w:p w:rsidR="00CA4EA9" w:rsidRDefault="008B1B0C" w:rsidP="008B1B0C">
          <w:pPr>
            <w:pStyle w:val="D8DA7BDBD0804DC0A83008B2C7A0EB8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0C"/>
    <w:rsid w:val="008B1B0C"/>
    <w:rsid w:val="00CA4EA9"/>
    <w:rsid w:val="00F54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687EA449AE427681978966E794F9CD">
    <w:name w:val="B6687EA449AE427681978966E794F9CD"/>
    <w:rsid w:val="008B1B0C"/>
  </w:style>
  <w:style w:type="character" w:styleId="Platshllartext">
    <w:name w:val="Placeholder Text"/>
    <w:basedOn w:val="Standardstycketeckensnitt"/>
    <w:uiPriority w:val="99"/>
    <w:semiHidden/>
    <w:rsid w:val="008B1B0C"/>
    <w:rPr>
      <w:noProof w:val="0"/>
      <w:color w:val="808080"/>
    </w:rPr>
  </w:style>
  <w:style w:type="paragraph" w:customStyle="1" w:styleId="4CF682BBB43D4585A3FDB00492107A89">
    <w:name w:val="4CF682BBB43D4585A3FDB00492107A89"/>
    <w:rsid w:val="008B1B0C"/>
  </w:style>
  <w:style w:type="paragraph" w:customStyle="1" w:styleId="480E8558BA9742BB8B9F2AD2C2891661">
    <w:name w:val="480E8558BA9742BB8B9F2AD2C2891661"/>
    <w:rsid w:val="008B1B0C"/>
  </w:style>
  <w:style w:type="paragraph" w:customStyle="1" w:styleId="D70A39E3908B4073B18641CBA40C199D">
    <w:name w:val="D70A39E3908B4073B18641CBA40C199D"/>
    <w:rsid w:val="008B1B0C"/>
  </w:style>
  <w:style w:type="paragraph" w:customStyle="1" w:styleId="E6AD46C5CF954EC48ABBC0099570CE0E">
    <w:name w:val="E6AD46C5CF954EC48ABBC0099570CE0E"/>
    <w:rsid w:val="008B1B0C"/>
  </w:style>
  <w:style w:type="paragraph" w:customStyle="1" w:styleId="EDF12BF360D6481B9316CA3C047D9C2A">
    <w:name w:val="EDF12BF360D6481B9316CA3C047D9C2A"/>
    <w:rsid w:val="008B1B0C"/>
  </w:style>
  <w:style w:type="paragraph" w:customStyle="1" w:styleId="00DB92E258604D079E30E1665C1D914D">
    <w:name w:val="00DB92E258604D079E30E1665C1D914D"/>
    <w:rsid w:val="008B1B0C"/>
  </w:style>
  <w:style w:type="paragraph" w:customStyle="1" w:styleId="C0D38D84B0EB43F5B4756F9CDF78FED7">
    <w:name w:val="C0D38D84B0EB43F5B4756F9CDF78FED7"/>
    <w:rsid w:val="008B1B0C"/>
  </w:style>
  <w:style w:type="paragraph" w:customStyle="1" w:styleId="677DA8A54E644194AEF1F06ACEE3D10F">
    <w:name w:val="677DA8A54E644194AEF1F06ACEE3D10F"/>
    <w:rsid w:val="008B1B0C"/>
  </w:style>
  <w:style w:type="paragraph" w:customStyle="1" w:styleId="29890C6A655E469DA50F12D38D2B73AA">
    <w:name w:val="29890C6A655E469DA50F12D38D2B73AA"/>
    <w:rsid w:val="008B1B0C"/>
  </w:style>
  <w:style w:type="paragraph" w:customStyle="1" w:styleId="797ADF02C3D846DCAB82760257859228">
    <w:name w:val="797ADF02C3D846DCAB82760257859228"/>
    <w:rsid w:val="008B1B0C"/>
  </w:style>
  <w:style w:type="paragraph" w:customStyle="1" w:styleId="EDF12BF360D6481B9316CA3C047D9C2A1">
    <w:name w:val="EDF12BF360D6481B9316CA3C047D9C2A1"/>
    <w:rsid w:val="008B1B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890C6A655E469DA50F12D38D2B73AA1">
    <w:name w:val="29890C6A655E469DA50F12D38D2B73AA1"/>
    <w:rsid w:val="008B1B0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E7F72945CC4E6793DF78FC05E51136">
    <w:name w:val="AEE7F72945CC4E6793DF78FC05E51136"/>
    <w:rsid w:val="008B1B0C"/>
  </w:style>
  <w:style w:type="paragraph" w:customStyle="1" w:styleId="1CF5244083EC47A8A03538628536DCF4">
    <w:name w:val="1CF5244083EC47A8A03538628536DCF4"/>
    <w:rsid w:val="008B1B0C"/>
  </w:style>
  <w:style w:type="paragraph" w:customStyle="1" w:styleId="F72116B60A4F46BC97A50D9DE0323592">
    <w:name w:val="F72116B60A4F46BC97A50D9DE0323592"/>
    <w:rsid w:val="008B1B0C"/>
  </w:style>
  <w:style w:type="paragraph" w:customStyle="1" w:styleId="DEAC10553EA24AC19053D9917650DDEC">
    <w:name w:val="DEAC10553EA24AC19053D9917650DDEC"/>
    <w:rsid w:val="008B1B0C"/>
  </w:style>
  <w:style w:type="paragraph" w:customStyle="1" w:styleId="6750B6BC08A24907A41F0C08FC9468C2">
    <w:name w:val="6750B6BC08A24907A41F0C08FC9468C2"/>
    <w:rsid w:val="008B1B0C"/>
  </w:style>
  <w:style w:type="paragraph" w:customStyle="1" w:styleId="269173000C1B4715BE3023CA8C0BCD99">
    <w:name w:val="269173000C1B4715BE3023CA8C0BCD99"/>
    <w:rsid w:val="008B1B0C"/>
  </w:style>
  <w:style w:type="paragraph" w:customStyle="1" w:styleId="73ABA0795CF54D398B84BDAEADED9E68">
    <w:name w:val="73ABA0795CF54D398B84BDAEADED9E68"/>
    <w:rsid w:val="008B1B0C"/>
  </w:style>
  <w:style w:type="paragraph" w:customStyle="1" w:styleId="3042B11A64084559BB4F4A80CA538B4F">
    <w:name w:val="3042B11A64084559BB4F4A80CA538B4F"/>
    <w:rsid w:val="008B1B0C"/>
  </w:style>
  <w:style w:type="paragraph" w:customStyle="1" w:styleId="D8DA7BDBD0804DC0A83008B2C7A0EB86">
    <w:name w:val="D8DA7BDBD0804DC0A83008B2C7A0EB86"/>
    <w:rsid w:val="008B1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4a1eff3d-a140-4fa6-b1f0-48c01ed7adc8</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Ju2021/00576</Dnr>
    <ParagrafNr/>
    <DocumentTitle/>
    <VisitingAddress/>
    <Extra1/>
    <Extra2/>
    <Extra3>Staffan Eklöf</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E622320-F842-4388-A9AA-4C4A90DA338E}"/>
</file>

<file path=customXml/itemProps2.xml><?xml version="1.0" encoding="utf-8"?>
<ds:datastoreItem xmlns:ds="http://schemas.openxmlformats.org/officeDocument/2006/customXml" ds:itemID="{C3110472-0C20-451B-89AC-674373E3CF8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3110472-0C20-451B-89AC-674373E3CF8E}">
  <ds:schemaRefs>
    <ds:schemaRef ds:uri="http://schemas.microsoft.com/sharepoint/v3/contenttype/forms"/>
  </ds:schemaRefs>
</ds:datastoreItem>
</file>

<file path=customXml/itemProps5.xml><?xml version="1.0" encoding="utf-8"?>
<ds:datastoreItem xmlns:ds="http://schemas.openxmlformats.org/officeDocument/2006/customXml" ds:itemID="{60451EE4-B5A9-43E9-8BA2-F0D35BB5828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429eb68-8afa-474e-a293-a9fa933f1d84"/>
  </ds:schemaRefs>
</ds:datastoreItem>
</file>

<file path=customXml/itemProps6.xml><?xml version="1.0" encoding="utf-8"?>
<ds:datastoreItem xmlns:ds="http://schemas.openxmlformats.org/officeDocument/2006/customXml" ds:itemID="{8E0BCBD1-EFF7-44F6-A0D1-D7E40E34AA69}">
  <ds:schemaRefs>
    <ds:schemaRef ds:uri="http://schemas.microsoft.com/sharepoint/events"/>
  </ds:schemaRefs>
</ds:datastoreItem>
</file>

<file path=customXml/itemProps7.xml><?xml version="1.0" encoding="utf-8"?>
<ds:datastoreItem xmlns:ds="http://schemas.openxmlformats.org/officeDocument/2006/customXml" ds:itemID="{60451EE4-B5A9-43E9-8BA2-F0D35BB58282}"/>
</file>

<file path=customXml/itemProps8.xml><?xml version="1.0" encoding="utf-8"?>
<ds:datastoreItem xmlns:ds="http://schemas.openxmlformats.org/officeDocument/2006/customXml" ds:itemID="{7F622B70-B8A5-4507-A90A-1B0385F9AE6D}"/>
</file>

<file path=docProps/app.xml><?xml version="1.0" encoding="utf-8"?>
<Properties xmlns="http://schemas.openxmlformats.org/officeDocument/2006/extended-properties" xmlns:vt="http://schemas.openxmlformats.org/officeDocument/2006/docPropsVTypes">
  <Template>RK Basmall</Template>
  <TotalTime>0</TotalTime>
  <Pages>1</Pages>
  <Words>495</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1722.docx</dc:title>
  <dc:subject/>
  <dc:creator>Kristina Bram</dc:creator>
  <cp:keywords/>
  <dc:description/>
  <cp:lastModifiedBy>Kristina Bram</cp:lastModifiedBy>
  <cp:revision>3</cp:revision>
  <dcterms:created xsi:type="dcterms:W3CDTF">2021-02-15T08:31:00Z</dcterms:created>
  <dcterms:modified xsi:type="dcterms:W3CDTF">2021-02-15T08:32:00Z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bf19c92f-a20c-4c79-b951-327cb194f201</vt:lpwstr>
  </property>
  <property fmtid="{D5CDD505-2E9C-101B-9397-08002B2CF9AE}" pid="5" name="Organisation">
    <vt:lpwstr/>
  </property>
  <property fmtid="{D5CDD505-2E9C-101B-9397-08002B2CF9AE}" pid="6" name="ActivityCategory">
    <vt:lpwstr/>
  </property>
</Properties>
</file>