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D7E73" w14:textId="77777777" w:rsidR="00296B9D" w:rsidRDefault="00296B9D" w:rsidP="009D7B50">
      <w:pPr>
        <w:pStyle w:val="Rubrik"/>
      </w:pPr>
      <w:bookmarkStart w:id="0" w:name="Start"/>
      <w:bookmarkEnd w:id="0"/>
      <w:r>
        <w:t>Svar på fråga 2020/21:1008 av Roland Utbult (KD)</w:t>
      </w:r>
      <w:r>
        <w:br/>
        <w:t>Utformningen av filmstödet</w:t>
      </w:r>
    </w:p>
    <w:p w14:paraId="5B79092C" w14:textId="52D49761" w:rsidR="00296B9D" w:rsidRDefault="00296B9D" w:rsidP="00296B9D">
      <w:pPr>
        <w:pStyle w:val="Brdtext"/>
      </w:pPr>
      <w:r>
        <w:t>Roland Utbult har frågat mig hur jag kommer att agera för att stödet till filmbranschen fördelas så att även mindre filmproducenter som inte är aktiebolag och som inte tidigare fått del av Filminstitutets stöd får del av det filmstöd från Sveriges skattebetalare som Filminstitutet förvaltar</w:t>
      </w:r>
      <w:r w:rsidR="001B48D0">
        <w:t>.</w:t>
      </w:r>
    </w:p>
    <w:p w14:paraId="2C24392B" w14:textId="35801E72" w:rsidR="00C44817" w:rsidRDefault="00080FA5" w:rsidP="00C44817">
      <w:pPr>
        <w:pStyle w:val="Brdtext"/>
      </w:pPr>
      <w:r>
        <w:t>Det statliga stödet till film fördelas till största delen av Stiftelsen Svenska Filminstitutet</w:t>
      </w:r>
      <w:r w:rsidR="009D7B50" w:rsidRPr="009D7B50">
        <w:t xml:space="preserve"> </w:t>
      </w:r>
      <w:r w:rsidR="009D7B50">
        <w:t>med utgångspunkt i de av riksdagen antagna filmpolitiska målen</w:t>
      </w:r>
      <w:r w:rsidR="000027C5">
        <w:t xml:space="preserve"> och i enlighet med förordningen (2016:989) om statsbidrag till film. I propositionen (</w:t>
      </w:r>
      <w:r w:rsidR="001B48D0">
        <w:t xml:space="preserve">prop. </w:t>
      </w:r>
      <w:r w:rsidR="000027C5">
        <w:t>2015/16:132) Mer film till fler – en sammanhållen filmpolitik avgränsas begreppet film till ”</w:t>
      </w:r>
      <w:r w:rsidR="000027C5" w:rsidRPr="000027C5">
        <w:t>professionellt skapad film</w:t>
      </w:r>
      <w:r w:rsidR="000027C5">
        <w:t>”</w:t>
      </w:r>
      <w:r w:rsidR="000027C5" w:rsidRPr="000027C5">
        <w:t xml:space="preserve">. </w:t>
      </w:r>
      <w:r w:rsidR="000027C5">
        <w:t>I filmförordningen preciseras ytterligare vad som krävs för att definieras som en potentiell mottagare av stöd till produktion.</w:t>
      </w:r>
      <w:r w:rsidR="00B33D4A">
        <w:t xml:space="preserve"> För mer långsiktiga stöd till kontinuerlig produktionsverksamhet ställs högre krav på dokumenterad erfarenhet, medan stöd till </w:t>
      </w:r>
      <w:proofErr w:type="gramStart"/>
      <w:r w:rsidR="00B33D4A">
        <w:t>bl.a.</w:t>
      </w:r>
      <w:proofErr w:type="gramEnd"/>
      <w:r w:rsidR="00B33D4A">
        <w:t xml:space="preserve"> utveckling av projekt och stöd till talanger är öpp</w:t>
      </w:r>
      <w:r w:rsidR="00BF5E7F">
        <w:t>na</w:t>
      </w:r>
      <w:r w:rsidR="00B33D4A">
        <w:t xml:space="preserve"> för en bredare krets</w:t>
      </w:r>
      <w:r w:rsidR="002D6275">
        <w:t xml:space="preserve">, </w:t>
      </w:r>
      <w:r w:rsidR="002D6275" w:rsidRPr="002D6275">
        <w:t>vilket även innefattar enskilda aktörer och aktörer som inte är organiserade som aktiebolag</w:t>
      </w:r>
      <w:r w:rsidR="00B33D4A">
        <w:t>.</w:t>
      </w:r>
    </w:p>
    <w:p w14:paraId="5717F9DB" w14:textId="2456669D" w:rsidR="00D23058" w:rsidRDefault="00080FA5" w:rsidP="00D23058">
      <w:pPr>
        <w:pStyle w:val="Brdtext"/>
      </w:pPr>
      <w:r>
        <w:t xml:space="preserve">Därutöver </w:t>
      </w:r>
      <w:r w:rsidR="00D23058">
        <w:t xml:space="preserve">stödjer </w:t>
      </w:r>
      <w:r>
        <w:t>Konstnärsnämnden</w:t>
      </w:r>
      <w:r w:rsidR="00D23058" w:rsidRPr="00D23058">
        <w:t xml:space="preserve"> </w:t>
      </w:r>
      <w:r w:rsidR="00D23058">
        <w:t xml:space="preserve">yrkesverksamma filmare genom olika </w:t>
      </w:r>
      <w:r w:rsidR="00B33D4A">
        <w:t>t</w:t>
      </w:r>
      <w:r w:rsidR="00D23058">
        <w:t xml:space="preserve">yper av stipendier och projektstöd till kort- och dokumentärfilm samt utvecklingsprojekt i längre format. </w:t>
      </w:r>
    </w:p>
    <w:p w14:paraId="5C842F37" w14:textId="5A972CB5" w:rsidR="00DE68EC" w:rsidRDefault="006116A5" w:rsidP="00A93215">
      <w:pPr>
        <w:pStyle w:val="Brdtext"/>
      </w:pPr>
      <w:r>
        <w:t xml:space="preserve">Filminstitutet har under året tilldelats 425 miljoner kronor från regeringens </w:t>
      </w:r>
      <w:proofErr w:type="spellStart"/>
      <w:r>
        <w:t>krismedel</w:t>
      </w:r>
      <w:proofErr w:type="spellEnd"/>
      <w:r>
        <w:t xml:space="preserve">. </w:t>
      </w:r>
      <w:r w:rsidR="0046003D">
        <w:t xml:space="preserve">I våras </w:t>
      </w:r>
      <w:r w:rsidR="00757C4C">
        <w:t xml:space="preserve">var </w:t>
      </w:r>
      <w:r>
        <w:t>målgruppen</w:t>
      </w:r>
      <w:r w:rsidR="00757C4C">
        <w:t xml:space="preserve"> för </w:t>
      </w:r>
      <w:r w:rsidR="00A93215">
        <w:t xml:space="preserve">Filminstitutets fördelning av </w:t>
      </w:r>
      <w:r w:rsidR="005C13ED">
        <w:t xml:space="preserve">50 miljoner kronor </w:t>
      </w:r>
      <w:r>
        <w:t>arrangörer av ev</w:t>
      </w:r>
      <w:r w:rsidR="00757C4C">
        <w:t>enemang</w:t>
      </w:r>
      <w:r w:rsidR="00A93215">
        <w:t xml:space="preserve"> som anordnats för allmänheten eller som allmänheten skulle ha haft tillträde till, enligt </w:t>
      </w:r>
      <w:r w:rsidR="0046003D">
        <w:t>f</w:t>
      </w:r>
      <w:r w:rsidR="0046003D" w:rsidRPr="00DE68EC">
        <w:t>örordning</w:t>
      </w:r>
      <w:r w:rsidR="0046003D">
        <w:t>en</w:t>
      </w:r>
      <w:r w:rsidR="0046003D" w:rsidRPr="00DE68EC">
        <w:t xml:space="preserve"> </w:t>
      </w:r>
      <w:r w:rsidR="0046003D">
        <w:t xml:space="preserve">(2020:246) </w:t>
      </w:r>
      <w:r w:rsidR="0046003D" w:rsidRPr="00DE68EC">
        <w:t>om statligt stöd för kulturevenemang som har ställts in eller skjutits upp med anledning av spridningen av sjukdomen covid-19</w:t>
      </w:r>
      <w:r w:rsidR="00DE68EC">
        <w:t>.</w:t>
      </w:r>
      <w:r w:rsidR="00BC2923">
        <w:t xml:space="preserve"> </w:t>
      </w:r>
      <w:r w:rsidR="00757C4C">
        <w:t>De</w:t>
      </w:r>
      <w:r w:rsidR="00BC2923">
        <w:t xml:space="preserve">tta </w:t>
      </w:r>
      <w:r w:rsidR="00757C4C">
        <w:t xml:space="preserve">innebar </w:t>
      </w:r>
      <w:r w:rsidR="00BC2923">
        <w:t>att endast spridning och visning av film omfattades</w:t>
      </w:r>
      <w:r w:rsidR="0046003D">
        <w:t>,</w:t>
      </w:r>
      <w:r w:rsidR="00BC2923">
        <w:t xml:space="preserve"> </w:t>
      </w:r>
      <w:r w:rsidR="00DE68EC">
        <w:t xml:space="preserve">inte </w:t>
      </w:r>
      <w:r w:rsidR="004C0163">
        <w:t>filmproduktione</w:t>
      </w:r>
      <w:r w:rsidR="00C44817">
        <w:t>r</w:t>
      </w:r>
      <w:r w:rsidR="001C427A">
        <w:t>.</w:t>
      </w:r>
      <w:r w:rsidR="00DE68EC">
        <w:t xml:space="preserve"> </w:t>
      </w:r>
      <w:r w:rsidR="004C0163">
        <w:t xml:space="preserve">Filminstitutet </w:t>
      </w:r>
      <w:r w:rsidR="001C427A">
        <w:t>valde då,</w:t>
      </w:r>
      <w:r w:rsidR="00DE68EC">
        <w:t xml:space="preserve"> efter dialog med branschen</w:t>
      </w:r>
      <w:r w:rsidR="001C427A">
        <w:t>, att</w:t>
      </w:r>
      <w:r w:rsidR="00C44817">
        <w:t xml:space="preserve"> </w:t>
      </w:r>
      <w:r w:rsidR="004C0163">
        <w:t>omfördel</w:t>
      </w:r>
      <w:r w:rsidR="00C44817">
        <w:t>a medel</w:t>
      </w:r>
      <w:r w:rsidR="004C0163">
        <w:t xml:space="preserve"> inom sin </w:t>
      </w:r>
      <w:r w:rsidR="00DE68EC">
        <w:t>budget</w:t>
      </w:r>
      <w:r w:rsidR="004C0163">
        <w:t xml:space="preserve">ram </w:t>
      </w:r>
      <w:r w:rsidR="00F715B2">
        <w:t xml:space="preserve">och enligt den ordinarie förordningen </w:t>
      </w:r>
      <w:r w:rsidR="00C44817">
        <w:t xml:space="preserve">för att snabbt kunna </w:t>
      </w:r>
      <w:r w:rsidR="004C0163">
        <w:t xml:space="preserve">stötta pågående </w:t>
      </w:r>
      <w:r w:rsidR="00DE68EC">
        <w:t>film</w:t>
      </w:r>
      <w:r w:rsidR="004C0163">
        <w:t>pro</w:t>
      </w:r>
      <w:r w:rsidR="00C44817">
        <w:t>jekt</w:t>
      </w:r>
      <w:r w:rsidR="00F715B2">
        <w:t xml:space="preserve"> och de bolag som utgör en </w:t>
      </w:r>
      <w:r w:rsidR="001C427A">
        <w:t xml:space="preserve">viktig </w:t>
      </w:r>
      <w:r w:rsidR="00F715B2">
        <w:t>bas för hela produktionsstrukturen</w:t>
      </w:r>
      <w:r w:rsidR="004C0163">
        <w:t>.</w:t>
      </w:r>
      <w:r w:rsidR="00C44817">
        <w:t xml:space="preserve"> </w:t>
      </w:r>
    </w:p>
    <w:p w14:paraId="5327C7A6" w14:textId="6859D845" w:rsidR="00403C6E" w:rsidRDefault="004C0163" w:rsidP="009D7B50">
      <w:pPr>
        <w:pStyle w:val="Brdtext"/>
      </w:pPr>
      <w:r>
        <w:t xml:space="preserve">I höstens extra ändringsbudget tilldelades Filminstitutet 375 miljoner kronor </w:t>
      </w:r>
      <w:r w:rsidR="00403C6E">
        <w:t xml:space="preserve">som </w:t>
      </w:r>
      <w:r>
        <w:t xml:space="preserve">även </w:t>
      </w:r>
      <w:r w:rsidR="00403C6E">
        <w:t xml:space="preserve">skulle </w:t>
      </w:r>
      <w:r>
        <w:t xml:space="preserve">kunna </w:t>
      </w:r>
      <w:r w:rsidR="00403C6E">
        <w:t xml:space="preserve">fördelas som </w:t>
      </w:r>
      <w:r>
        <w:t>stöd till film- och dramaserieproduktion</w:t>
      </w:r>
      <w:r w:rsidR="00403C6E">
        <w:t>, även denna gång enligt den ordinarie förordningen</w:t>
      </w:r>
      <w:r>
        <w:t>.</w:t>
      </w:r>
      <w:r w:rsidR="00403C6E">
        <w:t xml:space="preserve"> </w:t>
      </w:r>
      <w:r w:rsidR="009D7B50">
        <w:t>Fokus</w:t>
      </w:r>
      <w:r w:rsidR="00403C6E">
        <w:t xml:space="preserve"> för dessa medel har</w:t>
      </w:r>
      <w:r w:rsidR="001C427A">
        <w:t>,</w:t>
      </w:r>
      <w:r w:rsidR="00403C6E">
        <w:t xml:space="preserve"> förutom att stötta pågående projekt</w:t>
      </w:r>
      <w:r w:rsidR="001C427A">
        <w:t>,</w:t>
      </w:r>
      <w:r w:rsidR="00403C6E">
        <w:t xml:space="preserve"> </w:t>
      </w:r>
      <w:r w:rsidR="00BC2923">
        <w:t xml:space="preserve">varit stöd till </w:t>
      </w:r>
      <w:r w:rsidR="009D7B50">
        <w:t>mindre</w:t>
      </w:r>
      <w:r w:rsidR="001C427A">
        <w:t>,</w:t>
      </w:r>
      <w:r w:rsidR="009D7B50">
        <w:t xml:space="preserve"> oberoende produktionsbolag </w:t>
      </w:r>
      <w:r w:rsidR="00BC2923">
        <w:t>med</w:t>
      </w:r>
      <w:r w:rsidR="00403C6E" w:rsidRPr="00403C6E">
        <w:t xml:space="preserve"> kontinuerlig produktion som bidrar till återväxt och framåtsyftande utveckling av svensk film.</w:t>
      </w:r>
      <w:r w:rsidR="00403C6E">
        <w:t xml:space="preserve"> </w:t>
      </w:r>
    </w:p>
    <w:p w14:paraId="37518AC9" w14:textId="2D517FE7" w:rsidR="00BC2923" w:rsidRDefault="005C13ED" w:rsidP="00BC2923">
      <w:pPr>
        <w:pStyle w:val="Brdtext"/>
      </w:pPr>
      <w:r>
        <w:t>K</w:t>
      </w:r>
      <w:r w:rsidR="001C427A">
        <w:t xml:space="preserve">risstöd till enskilda filmskapare har fördelats av </w:t>
      </w:r>
      <w:r w:rsidR="00BC2923">
        <w:t>Konstnärsnämnden</w:t>
      </w:r>
      <w:r w:rsidR="001C427A">
        <w:t xml:space="preserve">, totalt </w:t>
      </w:r>
      <w:r w:rsidR="00BC2923">
        <w:t xml:space="preserve">drygt 17 miljoner kronor </w:t>
      </w:r>
      <w:r w:rsidR="001C427A">
        <w:t>under 2020</w:t>
      </w:r>
      <w:r w:rsidR="00BC2923">
        <w:t>.</w:t>
      </w:r>
      <w:r>
        <w:t xml:space="preserve"> </w:t>
      </w:r>
      <w:r w:rsidR="006116A5">
        <w:t xml:space="preserve">Inför 2021 förstärks krisstöden till film ytterligare, </w:t>
      </w:r>
      <w:proofErr w:type="gramStart"/>
      <w:r w:rsidR="006116A5">
        <w:t>bl.a.</w:t>
      </w:r>
      <w:proofErr w:type="gramEnd"/>
      <w:r w:rsidR="006116A5">
        <w:t xml:space="preserve"> med 250 miljoner kronor till Filminstitutet.</w:t>
      </w:r>
    </w:p>
    <w:p w14:paraId="11F9A4CC" w14:textId="749B0E77" w:rsidR="00296B9D" w:rsidRDefault="00876E16" w:rsidP="00296B9D">
      <w:pPr>
        <w:pStyle w:val="Brdtext"/>
      </w:pPr>
      <w:r>
        <w:t xml:space="preserve">För att kunna nå ut med krisstödet på så kort tid som möjligt </w:t>
      </w:r>
      <w:r w:rsidR="009D7B50">
        <w:t>har</w:t>
      </w:r>
      <w:r>
        <w:t xml:space="preserve"> </w:t>
      </w:r>
      <w:r w:rsidR="009D7B50">
        <w:t xml:space="preserve">ansöknings- och handläggningstider </w:t>
      </w:r>
      <w:r>
        <w:t xml:space="preserve">varit förkortade. Som komplement har </w:t>
      </w:r>
      <w:r w:rsidR="00BC2923">
        <w:t>kommunikation</w:t>
      </w:r>
      <w:r>
        <w:t>en</w:t>
      </w:r>
      <w:r w:rsidR="00BC2923">
        <w:t xml:space="preserve"> kring utlysningarna </w:t>
      </w:r>
      <w:r>
        <w:t xml:space="preserve">förstärkts, </w:t>
      </w:r>
      <w:proofErr w:type="gramStart"/>
      <w:r>
        <w:t>bl.a.</w:t>
      </w:r>
      <w:proofErr w:type="gramEnd"/>
      <w:r>
        <w:t xml:space="preserve"> </w:t>
      </w:r>
      <w:r w:rsidR="00BC2923">
        <w:t>genom särskilda b</w:t>
      </w:r>
      <w:r w:rsidR="009D7B50">
        <w:t>ranschmeddelande</w:t>
      </w:r>
      <w:r>
        <w:t xml:space="preserve"> och särskilda</w:t>
      </w:r>
      <w:r w:rsidR="009D7B50">
        <w:t xml:space="preserve"> </w:t>
      </w:r>
      <w:proofErr w:type="spellStart"/>
      <w:r w:rsidR="009D7B50">
        <w:t>webbinari</w:t>
      </w:r>
      <w:r w:rsidR="00BC2923">
        <w:t>er</w:t>
      </w:r>
      <w:proofErr w:type="spellEnd"/>
      <w:r w:rsidR="005C13ED">
        <w:t xml:space="preserve"> med möjlighet för aktörer att ställa frågor.</w:t>
      </w:r>
      <w:r w:rsidR="009D7B50">
        <w:t xml:space="preserve"> </w:t>
      </w:r>
    </w:p>
    <w:p w14:paraId="283410EC" w14:textId="6AFD938D" w:rsidR="001C427A" w:rsidRDefault="00BF5E7F" w:rsidP="001C427A">
      <w:pPr>
        <w:pStyle w:val="Brdtext"/>
      </w:pPr>
      <w:r w:rsidRPr="001C427A">
        <w:t xml:space="preserve">Som </w:t>
      </w:r>
      <w:r>
        <w:t>statsråd</w:t>
      </w:r>
      <w:r w:rsidRPr="001C427A">
        <w:t xml:space="preserve"> </w:t>
      </w:r>
      <w:r>
        <w:t>kan</w:t>
      </w:r>
      <w:r w:rsidRPr="001C427A">
        <w:t xml:space="preserve"> jag inte kommentera enskilda bidragsärenden eller specifika grunder för beslut. </w:t>
      </w:r>
      <w:r>
        <w:t>Hantering</w:t>
      </w:r>
      <w:r w:rsidRPr="001C427A">
        <w:t xml:space="preserve"> </w:t>
      </w:r>
      <w:r>
        <w:t xml:space="preserve">av </w:t>
      </w:r>
      <w:r w:rsidRPr="001C427A">
        <w:t xml:space="preserve">bidragsfördelning och </w:t>
      </w:r>
      <w:r>
        <w:t xml:space="preserve">tillämpning av </w:t>
      </w:r>
      <w:r w:rsidRPr="001C427A">
        <w:t xml:space="preserve">bedömningsgrunder </w:t>
      </w:r>
      <w:r>
        <w:t xml:space="preserve">ansvarar </w:t>
      </w:r>
      <w:r w:rsidRPr="001C427A">
        <w:t>Filminstitutet</w:t>
      </w:r>
      <w:r>
        <w:t xml:space="preserve"> för.</w:t>
      </w:r>
    </w:p>
    <w:p w14:paraId="42FCCC4C" w14:textId="77777777" w:rsidR="006116A5" w:rsidRDefault="006116A5" w:rsidP="001C427A">
      <w:pPr>
        <w:pStyle w:val="Brdtext"/>
      </w:pPr>
    </w:p>
    <w:p w14:paraId="77364883" w14:textId="03714147" w:rsidR="00296B9D" w:rsidRDefault="00296B9D" w:rsidP="009D7B50">
      <w:pPr>
        <w:pStyle w:val="Brdtext"/>
      </w:pPr>
      <w:r>
        <w:t xml:space="preserve">Stockholm den </w:t>
      </w:r>
      <w:sdt>
        <w:sdtPr>
          <w:id w:val="-1225218591"/>
          <w:placeholder>
            <w:docPart w:val="C09F654DBCC243CE996B378C40D1565C"/>
          </w:placeholder>
          <w:dataBinding w:prefixMappings="xmlns:ns0='http://lp/documentinfo/RK' " w:xpath="/ns0:DocumentInfo[1]/ns0:BaseInfo[1]/ns0:HeaderDate[1]" w:storeItemID="{E365A00D-B9A7-4208-BA47-CA7C529F67E9}"/>
          <w:date w:fullDate="2020-12-29T00:00:00Z">
            <w:dateFormat w:val="d MMMM yyyy"/>
            <w:lid w:val="sv-SE"/>
            <w:storeMappedDataAs w:val="dateTime"/>
            <w:calendar w:val="gregorian"/>
          </w:date>
        </w:sdtPr>
        <w:sdtEndPr/>
        <w:sdtContent>
          <w:r w:rsidR="00986C57">
            <w:t>29</w:t>
          </w:r>
          <w:r>
            <w:t xml:space="preserve"> december 2020</w:t>
          </w:r>
        </w:sdtContent>
      </w:sdt>
    </w:p>
    <w:p w14:paraId="7888BFAC" w14:textId="77777777" w:rsidR="00296B9D" w:rsidRDefault="00296B9D" w:rsidP="009D7B50">
      <w:pPr>
        <w:pStyle w:val="Brdtextutanavstnd"/>
      </w:pPr>
    </w:p>
    <w:p w14:paraId="312E33E1" w14:textId="77777777" w:rsidR="00296B9D" w:rsidRDefault="00296B9D" w:rsidP="009D7B50">
      <w:pPr>
        <w:pStyle w:val="Brdtextutanavstnd"/>
      </w:pPr>
    </w:p>
    <w:p w14:paraId="54890518" w14:textId="77777777" w:rsidR="00296B9D" w:rsidRDefault="00296B9D" w:rsidP="009D7B50">
      <w:pPr>
        <w:pStyle w:val="Brdtextutanavstnd"/>
      </w:pPr>
    </w:p>
    <w:p w14:paraId="27955910" w14:textId="77777777" w:rsidR="00296B9D" w:rsidRDefault="00296B9D" w:rsidP="009D7B50">
      <w:pPr>
        <w:pStyle w:val="Brdtext"/>
      </w:pPr>
      <w:r>
        <w:t>Amanda Lind</w:t>
      </w:r>
    </w:p>
    <w:p w14:paraId="27869182" w14:textId="77777777" w:rsidR="00296B9D" w:rsidRPr="00DB48AB" w:rsidRDefault="00296B9D" w:rsidP="009D7B50">
      <w:pPr>
        <w:pStyle w:val="Brdtext"/>
      </w:pPr>
    </w:p>
    <w:sectPr w:rsidR="00296B9D"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DDFE1" w14:textId="77777777" w:rsidR="004E1549" w:rsidRDefault="004E1549" w:rsidP="00A87A54">
      <w:pPr>
        <w:spacing w:after="0" w:line="240" w:lineRule="auto"/>
      </w:pPr>
      <w:r>
        <w:separator/>
      </w:r>
    </w:p>
  </w:endnote>
  <w:endnote w:type="continuationSeparator" w:id="0">
    <w:p w14:paraId="6E8E0AE1" w14:textId="77777777" w:rsidR="004E1549" w:rsidRDefault="004E1549" w:rsidP="00A87A54">
      <w:pPr>
        <w:spacing w:after="0" w:line="240" w:lineRule="auto"/>
      </w:pPr>
      <w:r>
        <w:continuationSeparator/>
      </w:r>
    </w:p>
  </w:endnote>
  <w:endnote w:type="continuationNotice" w:id="1">
    <w:p w14:paraId="09CE34A7" w14:textId="77777777" w:rsidR="004E1549" w:rsidRDefault="004E1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4A3C" w14:textId="77777777" w:rsidR="00FE3E4C" w:rsidRDefault="00FE3E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EB69B4" w:rsidRPr="00347E11" w14:paraId="60BA41DF" w14:textId="77777777" w:rsidTr="009D7B50">
      <w:trPr>
        <w:trHeight w:val="227"/>
        <w:jc w:val="right"/>
      </w:trPr>
      <w:tc>
        <w:tcPr>
          <w:tcW w:w="708" w:type="dxa"/>
          <w:vAlign w:val="bottom"/>
        </w:tcPr>
        <w:p w14:paraId="27E3943A" w14:textId="77777777" w:rsidR="00EB69B4" w:rsidRPr="00B62610" w:rsidRDefault="00EB69B4"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EB69B4" w:rsidRPr="00347E11" w14:paraId="4D598DD7" w14:textId="77777777" w:rsidTr="009D7B50">
      <w:trPr>
        <w:trHeight w:val="850"/>
        <w:jc w:val="right"/>
      </w:trPr>
      <w:tc>
        <w:tcPr>
          <w:tcW w:w="708" w:type="dxa"/>
          <w:vAlign w:val="bottom"/>
        </w:tcPr>
        <w:p w14:paraId="647DE8D1" w14:textId="77777777" w:rsidR="00EB69B4" w:rsidRPr="00347E11" w:rsidRDefault="00EB69B4" w:rsidP="005606BC">
          <w:pPr>
            <w:pStyle w:val="Sidfot"/>
            <w:spacing w:line="276" w:lineRule="auto"/>
            <w:jc w:val="right"/>
          </w:pPr>
        </w:p>
      </w:tc>
    </w:tr>
  </w:tbl>
  <w:p w14:paraId="7FA34ADE" w14:textId="77777777" w:rsidR="00EB69B4" w:rsidRPr="005606BC" w:rsidRDefault="00EB69B4"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EB69B4" w:rsidRPr="00347E11" w14:paraId="284C4467" w14:textId="77777777" w:rsidTr="001F4302">
      <w:trPr>
        <w:trHeight w:val="510"/>
      </w:trPr>
      <w:tc>
        <w:tcPr>
          <w:tcW w:w="8525" w:type="dxa"/>
          <w:gridSpan w:val="2"/>
          <w:vAlign w:val="bottom"/>
        </w:tcPr>
        <w:p w14:paraId="27C76A78" w14:textId="77777777" w:rsidR="00EB69B4" w:rsidRPr="00347E11" w:rsidRDefault="00EB69B4" w:rsidP="00347E11">
          <w:pPr>
            <w:pStyle w:val="Sidfot"/>
            <w:rPr>
              <w:sz w:val="8"/>
            </w:rPr>
          </w:pPr>
        </w:p>
      </w:tc>
    </w:tr>
    <w:tr w:rsidR="00EB69B4" w:rsidRPr="00EE3C0F" w14:paraId="42BF1544" w14:textId="77777777" w:rsidTr="00C26068">
      <w:trPr>
        <w:trHeight w:val="227"/>
      </w:trPr>
      <w:tc>
        <w:tcPr>
          <w:tcW w:w="4074" w:type="dxa"/>
        </w:tcPr>
        <w:p w14:paraId="10E8EFD9" w14:textId="77777777" w:rsidR="00EB69B4" w:rsidRPr="00F53AEA" w:rsidRDefault="00EB69B4" w:rsidP="00C26068">
          <w:pPr>
            <w:pStyle w:val="Sidfot"/>
            <w:spacing w:line="276" w:lineRule="auto"/>
          </w:pPr>
        </w:p>
      </w:tc>
      <w:tc>
        <w:tcPr>
          <w:tcW w:w="4451" w:type="dxa"/>
        </w:tcPr>
        <w:p w14:paraId="534615CC" w14:textId="77777777" w:rsidR="00EB69B4" w:rsidRPr="00F53AEA" w:rsidRDefault="00EB69B4" w:rsidP="00F53AEA">
          <w:pPr>
            <w:pStyle w:val="Sidfot"/>
            <w:spacing w:line="276" w:lineRule="auto"/>
          </w:pPr>
        </w:p>
      </w:tc>
    </w:tr>
  </w:tbl>
  <w:p w14:paraId="379FA998" w14:textId="77777777" w:rsidR="00EB69B4" w:rsidRPr="00EE3C0F" w:rsidRDefault="00EB69B4">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22989" w14:textId="77777777" w:rsidR="004E1549" w:rsidRDefault="004E1549" w:rsidP="00A87A54">
      <w:pPr>
        <w:spacing w:after="0" w:line="240" w:lineRule="auto"/>
      </w:pPr>
      <w:r>
        <w:separator/>
      </w:r>
    </w:p>
  </w:footnote>
  <w:footnote w:type="continuationSeparator" w:id="0">
    <w:p w14:paraId="6E9B5E12" w14:textId="77777777" w:rsidR="004E1549" w:rsidRDefault="004E1549" w:rsidP="00A87A54">
      <w:pPr>
        <w:spacing w:after="0" w:line="240" w:lineRule="auto"/>
      </w:pPr>
      <w:r>
        <w:continuationSeparator/>
      </w:r>
    </w:p>
  </w:footnote>
  <w:footnote w:type="continuationNotice" w:id="1">
    <w:p w14:paraId="6FEE6253" w14:textId="77777777" w:rsidR="004E1549" w:rsidRDefault="004E15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6BD8A" w14:textId="77777777" w:rsidR="00FE3E4C" w:rsidRDefault="00FE3E4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E2F9D" w14:textId="77777777" w:rsidR="00FE3E4C" w:rsidRDefault="00FE3E4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B69B4" w14:paraId="0FF41C58" w14:textId="77777777" w:rsidTr="00C93EBA">
      <w:trPr>
        <w:trHeight w:val="227"/>
      </w:trPr>
      <w:tc>
        <w:tcPr>
          <w:tcW w:w="5534" w:type="dxa"/>
        </w:tcPr>
        <w:p w14:paraId="51A6A511" w14:textId="77777777" w:rsidR="00EB69B4" w:rsidRPr="007D73AB" w:rsidRDefault="00EB69B4">
          <w:pPr>
            <w:pStyle w:val="Sidhuvud"/>
          </w:pPr>
        </w:p>
      </w:tc>
      <w:tc>
        <w:tcPr>
          <w:tcW w:w="3170" w:type="dxa"/>
          <w:vAlign w:val="bottom"/>
        </w:tcPr>
        <w:p w14:paraId="01175200" w14:textId="77777777" w:rsidR="00EB69B4" w:rsidRPr="007D73AB" w:rsidRDefault="00EB69B4" w:rsidP="00340DE0">
          <w:pPr>
            <w:pStyle w:val="Sidhuvud"/>
          </w:pPr>
        </w:p>
      </w:tc>
      <w:tc>
        <w:tcPr>
          <w:tcW w:w="1134" w:type="dxa"/>
        </w:tcPr>
        <w:p w14:paraId="76B16EC9" w14:textId="77777777" w:rsidR="00EB69B4" w:rsidRDefault="00EB69B4" w:rsidP="009D7B50">
          <w:pPr>
            <w:pStyle w:val="Sidhuvud"/>
          </w:pPr>
        </w:p>
      </w:tc>
    </w:tr>
    <w:tr w:rsidR="00EB69B4" w14:paraId="77CFB498" w14:textId="77777777" w:rsidTr="00C93EBA">
      <w:trPr>
        <w:trHeight w:val="1928"/>
      </w:trPr>
      <w:tc>
        <w:tcPr>
          <w:tcW w:w="5534" w:type="dxa"/>
        </w:tcPr>
        <w:p w14:paraId="22F01CA2" w14:textId="77777777" w:rsidR="00EB69B4" w:rsidRPr="00340DE0" w:rsidRDefault="00EB69B4" w:rsidP="00340DE0">
          <w:pPr>
            <w:pStyle w:val="Sidhuvud"/>
          </w:pPr>
          <w:r>
            <w:rPr>
              <w:noProof/>
            </w:rPr>
            <w:drawing>
              <wp:inline distT="0" distB="0" distL="0" distR="0" wp14:anchorId="4F8B7A2E" wp14:editId="34DB24B5">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0874352" w14:textId="77777777" w:rsidR="00EB69B4" w:rsidRPr="00710A6C" w:rsidRDefault="00EB69B4" w:rsidP="00EE3C0F">
          <w:pPr>
            <w:pStyle w:val="Sidhuvud"/>
            <w:rPr>
              <w:b/>
            </w:rPr>
          </w:pPr>
        </w:p>
        <w:p w14:paraId="102EA424" w14:textId="77777777" w:rsidR="00EB69B4" w:rsidRDefault="00EB69B4" w:rsidP="00EE3C0F">
          <w:pPr>
            <w:pStyle w:val="Sidhuvud"/>
          </w:pPr>
        </w:p>
        <w:p w14:paraId="685BBC96" w14:textId="77777777" w:rsidR="00EB69B4" w:rsidRDefault="00EB69B4" w:rsidP="00EE3C0F">
          <w:pPr>
            <w:pStyle w:val="Sidhuvud"/>
          </w:pPr>
        </w:p>
        <w:p w14:paraId="225EB996" w14:textId="77777777" w:rsidR="00EB69B4" w:rsidRDefault="00EB69B4" w:rsidP="00EE3C0F">
          <w:pPr>
            <w:pStyle w:val="Sidhuvud"/>
          </w:pPr>
        </w:p>
        <w:sdt>
          <w:sdtPr>
            <w:alias w:val="Dnr"/>
            <w:tag w:val="ccRKShow_Dnr"/>
            <w:id w:val="-829283628"/>
            <w:placeholder>
              <w:docPart w:val="4B8E3CDC6A2D42399D416153B40EF6F9"/>
            </w:placeholder>
            <w:dataBinding w:prefixMappings="xmlns:ns0='http://lp/documentinfo/RK' " w:xpath="/ns0:DocumentInfo[1]/ns0:BaseInfo[1]/ns0:Dnr[1]" w:storeItemID="{E365A00D-B9A7-4208-BA47-CA7C529F67E9}"/>
            <w:text/>
          </w:sdtPr>
          <w:sdtEndPr/>
          <w:sdtContent>
            <w:p w14:paraId="270262F8" w14:textId="77777777" w:rsidR="00EB69B4" w:rsidRDefault="00EB69B4" w:rsidP="00EE3C0F">
              <w:pPr>
                <w:pStyle w:val="Sidhuvud"/>
              </w:pPr>
              <w:r>
                <w:t>Ku2020/02671</w:t>
              </w:r>
            </w:p>
          </w:sdtContent>
        </w:sdt>
        <w:sdt>
          <w:sdtPr>
            <w:alias w:val="DocNumber"/>
            <w:tag w:val="DocNumber"/>
            <w:id w:val="1726028884"/>
            <w:placeholder>
              <w:docPart w:val="6364150668474041BCA8769AAF4B6870"/>
            </w:placeholder>
            <w:showingPlcHdr/>
            <w:dataBinding w:prefixMappings="xmlns:ns0='http://lp/documentinfo/RK' " w:xpath="/ns0:DocumentInfo[1]/ns0:BaseInfo[1]/ns0:DocNumber[1]" w:storeItemID="{E365A00D-B9A7-4208-BA47-CA7C529F67E9}"/>
            <w:text/>
          </w:sdtPr>
          <w:sdtEndPr/>
          <w:sdtContent>
            <w:p w14:paraId="219B95C5" w14:textId="77777777" w:rsidR="00EB69B4" w:rsidRDefault="00EB69B4" w:rsidP="00EE3C0F">
              <w:pPr>
                <w:pStyle w:val="Sidhuvud"/>
              </w:pPr>
              <w:r>
                <w:rPr>
                  <w:rStyle w:val="Platshllartext"/>
                </w:rPr>
                <w:t xml:space="preserve"> </w:t>
              </w:r>
            </w:p>
          </w:sdtContent>
        </w:sdt>
        <w:p w14:paraId="68CD5997" w14:textId="77777777" w:rsidR="00EB69B4" w:rsidRDefault="00EB69B4" w:rsidP="00EE3C0F">
          <w:pPr>
            <w:pStyle w:val="Sidhuvud"/>
          </w:pPr>
        </w:p>
      </w:tc>
      <w:tc>
        <w:tcPr>
          <w:tcW w:w="1134" w:type="dxa"/>
        </w:tcPr>
        <w:p w14:paraId="28F2EA72" w14:textId="77777777" w:rsidR="00EB69B4" w:rsidRDefault="00EB69B4" w:rsidP="0094502D">
          <w:pPr>
            <w:pStyle w:val="Sidhuvud"/>
          </w:pPr>
        </w:p>
        <w:p w14:paraId="0A18E32C" w14:textId="77777777" w:rsidR="00EB69B4" w:rsidRPr="0094502D" w:rsidRDefault="00EB69B4" w:rsidP="00EC71A6">
          <w:pPr>
            <w:pStyle w:val="Sidhuvud"/>
          </w:pPr>
        </w:p>
      </w:tc>
    </w:tr>
    <w:tr w:rsidR="00EB69B4" w14:paraId="1D64E486" w14:textId="77777777" w:rsidTr="00C93EBA">
      <w:trPr>
        <w:trHeight w:val="2268"/>
      </w:trPr>
      <w:sdt>
        <w:sdtPr>
          <w:rPr>
            <w:b/>
          </w:rPr>
          <w:alias w:val="SenderText"/>
          <w:tag w:val="ccRKShow_SenderText"/>
          <w:id w:val="1374046025"/>
          <w:placeholder>
            <w:docPart w:val="A059B1F1792242808333675FE6137E10"/>
          </w:placeholder>
        </w:sdtPr>
        <w:sdtEndPr>
          <w:rPr>
            <w:b w:val="0"/>
          </w:rPr>
        </w:sdtEndPr>
        <w:sdtContent>
          <w:tc>
            <w:tcPr>
              <w:tcW w:w="5534" w:type="dxa"/>
              <w:tcMar>
                <w:right w:w="1134" w:type="dxa"/>
              </w:tcMar>
            </w:tcPr>
            <w:p w14:paraId="76503276" w14:textId="77777777" w:rsidR="00EB69B4" w:rsidRPr="00296B9D" w:rsidRDefault="00EB69B4" w:rsidP="00340DE0">
              <w:pPr>
                <w:pStyle w:val="Sidhuvud"/>
                <w:rPr>
                  <w:b/>
                </w:rPr>
              </w:pPr>
              <w:r w:rsidRPr="00296B9D">
                <w:rPr>
                  <w:b/>
                </w:rPr>
                <w:t>Kulturdepartementet</w:t>
              </w:r>
            </w:p>
            <w:p w14:paraId="7DACD3D2" w14:textId="5112A8DA" w:rsidR="00EB69B4" w:rsidRPr="00292BCE" w:rsidRDefault="00292BCE" w:rsidP="00340DE0">
              <w:pPr>
                <w:pStyle w:val="Sidhuvud"/>
                <w:rPr>
                  <w:rFonts w:asciiTheme="minorHAnsi" w:hAnsiTheme="minorHAnsi"/>
                  <w:sz w:val="25"/>
                </w:rPr>
              </w:pPr>
              <w:r>
                <w:t xml:space="preserve">Kultur- och </w:t>
              </w:r>
              <w:r>
                <w:t>demokratiministern</w:t>
              </w:r>
              <w:bookmarkStart w:id="1" w:name="_GoBack"/>
              <w:bookmarkEnd w:id="1"/>
              <w:r>
                <w:t xml:space="preserve"> samt ministern med ansvar för riksdagsfrågorna</w:t>
              </w:r>
            </w:p>
          </w:tc>
        </w:sdtContent>
      </w:sdt>
      <w:sdt>
        <w:sdtPr>
          <w:alias w:val="Recipient"/>
          <w:tag w:val="ccRKShow_Recipient"/>
          <w:id w:val="-28344517"/>
          <w:placeholder>
            <w:docPart w:val="78ED452883184D5683EEAF38F52E77AE"/>
          </w:placeholder>
          <w:dataBinding w:prefixMappings="xmlns:ns0='http://lp/documentinfo/RK' " w:xpath="/ns0:DocumentInfo[1]/ns0:BaseInfo[1]/ns0:Recipient[1]" w:storeItemID="{E365A00D-B9A7-4208-BA47-CA7C529F67E9}"/>
          <w:text w:multiLine="1"/>
        </w:sdtPr>
        <w:sdtEndPr/>
        <w:sdtContent>
          <w:tc>
            <w:tcPr>
              <w:tcW w:w="3170" w:type="dxa"/>
            </w:tcPr>
            <w:p w14:paraId="6A472256" w14:textId="77777777" w:rsidR="00EB69B4" w:rsidRDefault="00EB69B4" w:rsidP="00547B89">
              <w:pPr>
                <w:pStyle w:val="Sidhuvud"/>
              </w:pPr>
              <w:r>
                <w:t>Till riksdagen</w:t>
              </w:r>
            </w:p>
          </w:tc>
        </w:sdtContent>
      </w:sdt>
      <w:tc>
        <w:tcPr>
          <w:tcW w:w="1134" w:type="dxa"/>
        </w:tcPr>
        <w:p w14:paraId="45FD319B" w14:textId="77777777" w:rsidR="00EB69B4" w:rsidRDefault="00EB69B4" w:rsidP="003E6020">
          <w:pPr>
            <w:pStyle w:val="Sidhuvud"/>
          </w:pPr>
        </w:p>
      </w:tc>
    </w:tr>
  </w:tbl>
  <w:p w14:paraId="429F9AA8" w14:textId="77777777" w:rsidR="00EB69B4" w:rsidRDefault="00EB69B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9D"/>
    <w:rsid w:val="00000290"/>
    <w:rsid w:val="00001068"/>
    <w:rsid w:val="000027C5"/>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0FA5"/>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AA3"/>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B48D0"/>
    <w:rsid w:val="001C1C7D"/>
    <w:rsid w:val="001C427A"/>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2BCE"/>
    <w:rsid w:val="00296B7A"/>
    <w:rsid w:val="00296B9D"/>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275"/>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C6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003D"/>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0163"/>
    <w:rsid w:val="004C3A3F"/>
    <w:rsid w:val="004C52AA"/>
    <w:rsid w:val="004C5686"/>
    <w:rsid w:val="004C70EE"/>
    <w:rsid w:val="004D766C"/>
    <w:rsid w:val="004E0FA8"/>
    <w:rsid w:val="004E1549"/>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3E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16A5"/>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3770F"/>
    <w:rsid w:val="00743E09"/>
    <w:rsid w:val="00744FCC"/>
    <w:rsid w:val="00747B9C"/>
    <w:rsid w:val="00750C93"/>
    <w:rsid w:val="00754E24"/>
    <w:rsid w:val="00757B3B"/>
    <w:rsid w:val="00757C4C"/>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2A9"/>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0CD1"/>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76E16"/>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3AE"/>
    <w:rsid w:val="00912945"/>
    <w:rsid w:val="009144EE"/>
    <w:rsid w:val="00915D4C"/>
    <w:rsid w:val="009279B2"/>
    <w:rsid w:val="00935814"/>
    <w:rsid w:val="0094502D"/>
    <w:rsid w:val="00946537"/>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57"/>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D7B50"/>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93215"/>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3D4A"/>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2923"/>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5E7F"/>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817"/>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58BB"/>
    <w:rsid w:val="00C8630A"/>
    <w:rsid w:val="00C870DD"/>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3058"/>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68EC"/>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0A32"/>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69B4"/>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15B2"/>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E3E4C"/>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C001B"/>
  <w15:docId w15:val="{E5719419-E467-463B-ABCC-CEEF8ED2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8E3CDC6A2D42399D416153B40EF6F9"/>
        <w:category>
          <w:name w:val="Allmänt"/>
          <w:gallery w:val="placeholder"/>
        </w:category>
        <w:types>
          <w:type w:val="bbPlcHdr"/>
        </w:types>
        <w:behaviors>
          <w:behavior w:val="content"/>
        </w:behaviors>
        <w:guid w:val="{F11392C0-1699-49D2-8516-D129934973B2}"/>
      </w:docPartPr>
      <w:docPartBody>
        <w:p w:rsidR="0032692A" w:rsidRDefault="009B5F59" w:rsidP="009B5F59">
          <w:pPr>
            <w:pStyle w:val="4B8E3CDC6A2D42399D416153B40EF6F9"/>
          </w:pPr>
          <w:r>
            <w:rPr>
              <w:rStyle w:val="Platshllartext"/>
            </w:rPr>
            <w:t xml:space="preserve"> </w:t>
          </w:r>
        </w:p>
      </w:docPartBody>
    </w:docPart>
    <w:docPart>
      <w:docPartPr>
        <w:name w:val="6364150668474041BCA8769AAF4B6870"/>
        <w:category>
          <w:name w:val="Allmänt"/>
          <w:gallery w:val="placeholder"/>
        </w:category>
        <w:types>
          <w:type w:val="bbPlcHdr"/>
        </w:types>
        <w:behaviors>
          <w:behavior w:val="content"/>
        </w:behaviors>
        <w:guid w:val="{DACC2FC5-55E9-46C8-BF8A-7B3897D2E915}"/>
      </w:docPartPr>
      <w:docPartBody>
        <w:p w:rsidR="0032692A" w:rsidRDefault="009B5F59" w:rsidP="009B5F59">
          <w:pPr>
            <w:pStyle w:val="6364150668474041BCA8769AAF4B68701"/>
          </w:pPr>
          <w:r>
            <w:rPr>
              <w:rStyle w:val="Platshllartext"/>
            </w:rPr>
            <w:t xml:space="preserve"> </w:t>
          </w:r>
        </w:p>
      </w:docPartBody>
    </w:docPart>
    <w:docPart>
      <w:docPartPr>
        <w:name w:val="A059B1F1792242808333675FE6137E10"/>
        <w:category>
          <w:name w:val="Allmänt"/>
          <w:gallery w:val="placeholder"/>
        </w:category>
        <w:types>
          <w:type w:val="bbPlcHdr"/>
        </w:types>
        <w:behaviors>
          <w:behavior w:val="content"/>
        </w:behaviors>
        <w:guid w:val="{32ADA478-6A12-4BBD-9B65-A1C14CC05EF1}"/>
      </w:docPartPr>
      <w:docPartBody>
        <w:p w:rsidR="0032692A" w:rsidRDefault="009B5F59" w:rsidP="009B5F59">
          <w:pPr>
            <w:pStyle w:val="A059B1F1792242808333675FE6137E101"/>
          </w:pPr>
          <w:r>
            <w:rPr>
              <w:rStyle w:val="Platshllartext"/>
            </w:rPr>
            <w:t xml:space="preserve"> </w:t>
          </w:r>
        </w:p>
      </w:docPartBody>
    </w:docPart>
    <w:docPart>
      <w:docPartPr>
        <w:name w:val="78ED452883184D5683EEAF38F52E77AE"/>
        <w:category>
          <w:name w:val="Allmänt"/>
          <w:gallery w:val="placeholder"/>
        </w:category>
        <w:types>
          <w:type w:val="bbPlcHdr"/>
        </w:types>
        <w:behaviors>
          <w:behavior w:val="content"/>
        </w:behaviors>
        <w:guid w:val="{44912F69-6880-4B34-83B5-E2673080DCB8}"/>
      </w:docPartPr>
      <w:docPartBody>
        <w:p w:rsidR="0032692A" w:rsidRDefault="009B5F59" w:rsidP="009B5F59">
          <w:pPr>
            <w:pStyle w:val="78ED452883184D5683EEAF38F52E77AE"/>
          </w:pPr>
          <w:r>
            <w:rPr>
              <w:rStyle w:val="Platshllartext"/>
            </w:rPr>
            <w:t xml:space="preserve"> </w:t>
          </w:r>
        </w:p>
      </w:docPartBody>
    </w:docPart>
    <w:docPart>
      <w:docPartPr>
        <w:name w:val="C09F654DBCC243CE996B378C40D1565C"/>
        <w:category>
          <w:name w:val="Allmänt"/>
          <w:gallery w:val="placeholder"/>
        </w:category>
        <w:types>
          <w:type w:val="bbPlcHdr"/>
        </w:types>
        <w:behaviors>
          <w:behavior w:val="content"/>
        </w:behaviors>
        <w:guid w:val="{78EE1D45-82C9-4308-A5EB-0050CB3A4B90}"/>
      </w:docPartPr>
      <w:docPartBody>
        <w:p w:rsidR="0032692A" w:rsidRDefault="009B5F59" w:rsidP="009B5F59">
          <w:pPr>
            <w:pStyle w:val="C09F654DBCC243CE996B378C40D1565C"/>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59"/>
    <w:rsid w:val="0032692A"/>
    <w:rsid w:val="009B5F59"/>
    <w:rsid w:val="00C33A4C"/>
    <w:rsid w:val="00C64A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080C19ABA6A48EDAE8352822F043F03">
    <w:name w:val="4080C19ABA6A48EDAE8352822F043F03"/>
    <w:rsid w:val="009B5F59"/>
  </w:style>
  <w:style w:type="character" w:styleId="Platshllartext">
    <w:name w:val="Placeholder Text"/>
    <w:basedOn w:val="Standardstycketeckensnitt"/>
    <w:uiPriority w:val="99"/>
    <w:semiHidden/>
    <w:rsid w:val="009B5F59"/>
    <w:rPr>
      <w:noProof w:val="0"/>
      <w:color w:val="808080"/>
    </w:rPr>
  </w:style>
  <w:style w:type="paragraph" w:customStyle="1" w:styleId="206C5190B76549E98A1AD0ECEC4993BE">
    <w:name w:val="206C5190B76549E98A1AD0ECEC4993BE"/>
    <w:rsid w:val="009B5F59"/>
  </w:style>
  <w:style w:type="paragraph" w:customStyle="1" w:styleId="1CD39EBC59F24FA9B189CFD65FED674A">
    <w:name w:val="1CD39EBC59F24FA9B189CFD65FED674A"/>
    <w:rsid w:val="009B5F59"/>
  </w:style>
  <w:style w:type="paragraph" w:customStyle="1" w:styleId="FD85D312AC9C4CFBB67361D0DF4A2B58">
    <w:name w:val="FD85D312AC9C4CFBB67361D0DF4A2B58"/>
    <w:rsid w:val="009B5F59"/>
  </w:style>
  <w:style w:type="paragraph" w:customStyle="1" w:styleId="4B8E3CDC6A2D42399D416153B40EF6F9">
    <w:name w:val="4B8E3CDC6A2D42399D416153B40EF6F9"/>
    <w:rsid w:val="009B5F59"/>
  </w:style>
  <w:style w:type="paragraph" w:customStyle="1" w:styleId="6364150668474041BCA8769AAF4B6870">
    <w:name w:val="6364150668474041BCA8769AAF4B6870"/>
    <w:rsid w:val="009B5F59"/>
  </w:style>
  <w:style w:type="paragraph" w:customStyle="1" w:styleId="E0C6407E095C47B4ABAF1FCA584E6CA1">
    <w:name w:val="E0C6407E095C47B4ABAF1FCA584E6CA1"/>
    <w:rsid w:val="009B5F59"/>
  </w:style>
  <w:style w:type="paragraph" w:customStyle="1" w:styleId="2CBF103B1A2941ED9DC5EA37C5443135">
    <w:name w:val="2CBF103B1A2941ED9DC5EA37C5443135"/>
    <w:rsid w:val="009B5F59"/>
  </w:style>
  <w:style w:type="paragraph" w:customStyle="1" w:styleId="CD33F00DCEC6417AB7F9892EEA19F420">
    <w:name w:val="CD33F00DCEC6417AB7F9892EEA19F420"/>
    <w:rsid w:val="009B5F59"/>
  </w:style>
  <w:style w:type="paragraph" w:customStyle="1" w:styleId="A059B1F1792242808333675FE6137E10">
    <w:name w:val="A059B1F1792242808333675FE6137E10"/>
    <w:rsid w:val="009B5F59"/>
  </w:style>
  <w:style w:type="paragraph" w:customStyle="1" w:styleId="78ED452883184D5683EEAF38F52E77AE">
    <w:name w:val="78ED452883184D5683EEAF38F52E77AE"/>
    <w:rsid w:val="009B5F59"/>
  </w:style>
  <w:style w:type="paragraph" w:customStyle="1" w:styleId="6364150668474041BCA8769AAF4B68701">
    <w:name w:val="6364150668474041BCA8769AAF4B68701"/>
    <w:rsid w:val="009B5F5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059B1F1792242808333675FE6137E101">
    <w:name w:val="A059B1F1792242808333675FE6137E101"/>
    <w:rsid w:val="009B5F5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C49101BC16F400D9CCAE519FAF708D8">
    <w:name w:val="8C49101BC16F400D9CCAE519FAF708D8"/>
    <w:rsid w:val="009B5F59"/>
  </w:style>
  <w:style w:type="paragraph" w:customStyle="1" w:styleId="AC8E2989F86A4B47B532D706F20AE8EC">
    <w:name w:val="AC8E2989F86A4B47B532D706F20AE8EC"/>
    <w:rsid w:val="009B5F59"/>
  </w:style>
  <w:style w:type="paragraph" w:customStyle="1" w:styleId="E7317368E69345D688FACDC19E65E4AF">
    <w:name w:val="E7317368E69345D688FACDC19E65E4AF"/>
    <w:rsid w:val="009B5F59"/>
  </w:style>
  <w:style w:type="paragraph" w:customStyle="1" w:styleId="924C7180760C43CEB92E58C0DCE8A440">
    <w:name w:val="924C7180760C43CEB92E58C0DCE8A440"/>
    <w:rsid w:val="009B5F59"/>
  </w:style>
  <w:style w:type="paragraph" w:customStyle="1" w:styleId="4789415A765A4111BE7C4193ACA6C6BB">
    <w:name w:val="4789415A765A4111BE7C4193ACA6C6BB"/>
    <w:rsid w:val="009B5F59"/>
  </w:style>
  <w:style w:type="paragraph" w:customStyle="1" w:styleId="C09F654DBCC243CE996B378C40D1565C">
    <w:name w:val="C09F654DBCC243CE996B378C40D1565C"/>
    <w:rsid w:val="009B5F59"/>
  </w:style>
  <w:style w:type="paragraph" w:customStyle="1" w:styleId="42F38B3FE66B4C519012B6441EA087C0">
    <w:name w:val="42F38B3FE66B4C519012B6441EA087C0"/>
    <w:rsid w:val="009B5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2020-12-29T00:00:00</HeaderDate>
    <Office/>
    <Dnr>Ku2020/02671</Dnr>
    <ParagrafNr/>
    <DocumentTitle/>
    <VisitingAddress/>
    <Extra1/>
    <Extra2/>
    <Extra3>Roland Utbult</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c2e5fcb3-0902-4a6c-a83f-b8baacc7c227</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E4EA19DE47E7034497E4D3702F3108F9" ma:contentTypeVersion="26" ma:contentTypeDescription="Skapa nytt dokument med möjlighet att välja RK-mall" ma:contentTypeScope="" ma:versionID="462abf40c4a29372b69573e5faeccc31">
  <xsd:schema xmlns:xsd="http://www.w3.org/2001/XMLSchema" xmlns:xs="http://www.w3.org/2001/XMLSchema" xmlns:p="http://schemas.microsoft.com/office/2006/metadata/properties" xmlns:ns3="4e9c2f0c-7bf8-49af-8356-cbf363fc78a7" xmlns:ns4="cc625d36-bb37-4650-91b9-0c96159295ba" xmlns:ns5="860e4c83-59ce-4420-a61e-371951efc959" xmlns:ns6="dc0cb0d3-b4db-401c-9419-d870d21d16fe" targetNamespace="http://schemas.microsoft.com/office/2006/metadata/properties" ma:root="true" ma:fieldsID="0bdd8aec9e64962050e55ff7527d3252" ns3:_="" ns4:_="" ns5:_="" ns6:_="">
    <xsd:import namespace="4e9c2f0c-7bf8-49af-8356-cbf363fc78a7"/>
    <xsd:import namespace="cc625d36-bb37-4650-91b9-0c96159295ba"/>
    <xsd:import namespace="860e4c83-59ce-4420-a61e-371951efc959"/>
    <xsd:import namespace="dc0cb0d3-b4db-401c-9419-d870d21d16fe"/>
    <xsd:element name="properties">
      <xsd:complexType>
        <xsd:sequence>
          <xsd:element name="documentManagement">
            <xsd:complexType>
              <xsd:all>
                <xsd:element ref="ns3:DirtyMigration" minOccurs="0"/>
                <xsd:element ref="ns4:TaxCatchAllLabel" minOccurs="0"/>
                <xsd:element ref="ns4:k46d94c0acf84ab9a79866a9d8b1905f" minOccurs="0"/>
                <xsd:element ref="ns4:TaxCatchAll"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2020-12-29T00:00:00</HeaderDate>
    <Office/>
    <Dnr>Ku2020/02671</Dnr>
    <ParagrafNr/>
    <DocumentTitle/>
    <VisitingAddress/>
    <Extra1/>
    <Extra2/>
    <Extra3>Roland Utbult</Extra3>
    <Number/>
    <Recipient>Till riksdagen</Recipient>
    <SenderText/>
    <DocNumber/>
    <Doclanguage>1053</Doclanguage>
    <Appendix/>
    <LogotypeName>RK_LOGO_SV_BW.emf</LogotypeName>
  </BaseInfo>
</DocumentInfo>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72EC-BD0D-4234-8BD9-1757E9970172}"/>
</file>

<file path=customXml/itemProps2.xml><?xml version="1.0" encoding="utf-8"?>
<ds:datastoreItem xmlns:ds="http://schemas.openxmlformats.org/officeDocument/2006/customXml" ds:itemID="{E365A00D-B9A7-4208-BA47-CA7C529F67E9}"/>
</file>

<file path=customXml/itemProps3.xml><?xml version="1.0" encoding="utf-8"?>
<ds:datastoreItem xmlns:ds="http://schemas.openxmlformats.org/officeDocument/2006/customXml" ds:itemID="{803A579E-835C-4C97-87E0-A54434948EF7}"/>
</file>

<file path=customXml/itemProps4.xml><?xml version="1.0" encoding="utf-8"?>
<ds:datastoreItem xmlns:ds="http://schemas.openxmlformats.org/officeDocument/2006/customXml" ds:itemID="{2946A25C-B469-412B-B792-46073FAFD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860e4c83-59ce-4420-a61e-371951efc959"/>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65A00D-B9A7-4208-BA47-CA7C529F67E9}">
  <ds:schemaRefs>
    <ds:schemaRef ds:uri="http://lp/documentinfo/RK"/>
  </ds:schemaRefs>
</ds:datastoreItem>
</file>

<file path=customXml/itemProps6.xml><?xml version="1.0" encoding="utf-8"?>
<ds:datastoreItem xmlns:ds="http://schemas.openxmlformats.org/officeDocument/2006/customXml" ds:itemID="{9E5F5F9E-C561-4980-893A-C6E8816E334E}">
  <ds:schemaRefs>
    <ds:schemaRef ds:uri="http://schemas.microsoft.com/office/2006/metadata/customXsn"/>
  </ds:schemaRefs>
</ds:datastoreItem>
</file>

<file path=customXml/itemProps7.xml><?xml version="1.0" encoding="utf-8"?>
<ds:datastoreItem xmlns:ds="http://schemas.openxmlformats.org/officeDocument/2006/customXml" ds:itemID="{93BBAAC1-33E7-4641-B366-AA7D4A2422D2}"/>
</file>

<file path=customXml/itemProps8.xml><?xml version="1.0" encoding="utf-8"?>
<ds:datastoreItem xmlns:ds="http://schemas.openxmlformats.org/officeDocument/2006/customXml" ds:itemID="{54670972-AB26-451B-8B6B-88E81476760A}"/>
</file>

<file path=docProps/app.xml><?xml version="1.0" encoding="utf-8"?>
<Properties xmlns="http://schemas.openxmlformats.org/officeDocument/2006/extended-properties" xmlns:vt="http://schemas.openxmlformats.org/officeDocument/2006/docPropsVTypes">
  <Template>RK Basmall.dotx</Template>
  <TotalTime>0</TotalTime>
  <Pages>1</Pages>
  <Words>523</Words>
  <Characters>2778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1008 utformningen av filmstödet.docx</dc:title>
  <dc:subject/>
  <dc:creator>Katja Björklund</dc:creator>
  <cp:keywords/>
  <dc:description/>
  <cp:lastModifiedBy>Susanne Levin</cp:lastModifiedBy>
  <cp:revision>6</cp:revision>
  <cp:lastPrinted>2020-12-29T08:21:00Z</cp:lastPrinted>
  <dcterms:created xsi:type="dcterms:W3CDTF">2020-12-22T07:17:00Z</dcterms:created>
  <dcterms:modified xsi:type="dcterms:W3CDTF">2020-12-29T08:22:00Z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180b5f75-5957-4ef1-99f8-ea8cb50571d9</vt:lpwstr>
  </property>
  <property fmtid="{D5CDD505-2E9C-101B-9397-08002B2CF9AE}" pid="7" name="c9cd366cc722410295b9eacffbd73909">
    <vt:lpwstr/>
  </property>
  <property fmtid="{D5CDD505-2E9C-101B-9397-08002B2CF9AE}" pid="8" name="TaxKeyword">
    <vt:lpwstr/>
  </property>
  <property fmtid="{D5CDD505-2E9C-101B-9397-08002B2CF9AE}" pid="9" name="TaxKeywordTaxHTField">
    <vt:lpwstr/>
  </property>
</Properties>
</file>