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F9E03" w14:textId="2B88D8E5" w:rsidR="00DE0908" w:rsidRDefault="00DE0908" w:rsidP="00763A44">
      <w:pPr>
        <w:pStyle w:val="Rubrik"/>
        <w:spacing w:after="480"/>
      </w:pPr>
      <w:bookmarkStart w:id="0" w:name="Start"/>
      <w:bookmarkEnd w:id="0"/>
      <w:r>
        <w:t xml:space="preserve">Svar på fråga 2019/20:1502 av Markus </w:t>
      </w:r>
      <w:proofErr w:type="spellStart"/>
      <w:r>
        <w:t>Wiechel</w:t>
      </w:r>
      <w:proofErr w:type="spellEnd"/>
      <w:r>
        <w:t xml:space="preserve"> (SD)</w:t>
      </w:r>
      <w:r>
        <w:br/>
        <w:t>Folkhälsomyndighetens transparens</w:t>
      </w:r>
    </w:p>
    <w:p w14:paraId="46BDABBC" w14:textId="6543F7A4" w:rsidR="00DE0908" w:rsidRDefault="00DE0908" w:rsidP="002749F7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 vilka generella åtgärder jag vidtar för att Folkhälsomyndigheten ska ha ett transparent arbetssätt som underlättar den efterkommande granskningen av myndighetens hantering av covid-19-pandemin.</w:t>
      </w:r>
    </w:p>
    <w:p w14:paraId="342B1988" w14:textId="77777777" w:rsidR="006C0B0D" w:rsidRDefault="006C0B0D" w:rsidP="006C0B0D">
      <w:pPr>
        <w:pStyle w:val="Brdtext"/>
      </w:pPr>
      <w:r>
        <w:t xml:space="preserve">Bestämmelser om allmänna handlingars offentlighet finns i tryckfrihetsförordningen. </w:t>
      </w:r>
      <w:r w:rsidRPr="00B214DA">
        <w:t xml:space="preserve">En handling </w:t>
      </w:r>
      <w:r w:rsidRPr="00B214DA">
        <w:rPr>
          <w:rFonts w:hint="eastAsia"/>
        </w:rPr>
        <w:t>ä</w:t>
      </w:r>
      <w:r w:rsidRPr="00B214DA">
        <w:t>r allm</w:t>
      </w:r>
      <w:r w:rsidRPr="00B214DA">
        <w:rPr>
          <w:rFonts w:hint="eastAsia"/>
        </w:rPr>
        <w:t>ä</w:t>
      </w:r>
      <w:r w:rsidRPr="00B214DA">
        <w:t>n, om den f</w:t>
      </w:r>
      <w:r w:rsidRPr="00B214DA">
        <w:rPr>
          <w:rFonts w:hint="eastAsia"/>
        </w:rPr>
        <w:t>ö</w:t>
      </w:r>
      <w:r w:rsidRPr="00B214DA">
        <w:t xml:space="preserve">rvaras hos en myndighet och </w:t>
      </w:r>
      <w:r w:rsidRPr="00B214DA">
        <w:rPr>
          <w:rFonts w:hint="eastAsia"/>
        </w:rPr>
        <w:t>ä</w:t>
      </w:r>
      <w:r w:rsidRPr="00B214DA">
        <w:t>r att anse som inkommen till eller uppr</w:t>
      </w:r>
      <w:r w:rsidRPr="00B214DA">
        <w:rPr>
          <w:rFonts w:hint="eastAsia"/>
        </w:rPr>
        <w:t>ä</w:t>
      </w:r>
      <w:r w:rsidRPr="00B214DA">
        <w:t>ttad hos en myndighe</w:t>
      </w:r>
      <w:r>
        <w:t xml:space="preserve">t. Vidare framgår att minnesanteckningar som har gjorts hos en myndighet men inte skickats som huvudregel anses inte vara upprättade och därmed inte heller är allmänna. </w:t>
      </w:r>
    </w:p>
    <w:p w14:paraId="7572328C" w14:textId="63BC3E77" w:rsidR="00DE0908" w:rsidRDefault="002A3405" w:rsidP="002749F7">
      <w:pPr>
        <w:pStyle w:val="Brdtext"/>
      </w:pPr>
      <w:r>
        <w:t xml:space="preserve">Om det är fråga om allmänna handlingar är utgångspunkten </w:t>
      </w:r>
      <w:r w:rsidR="00443460">
        <w:t xml:space="preserve">att </w:t>
      </w:r>
      <w:r>
        <w:t xml:space="preserve">sådana </w:t>
      </w:r>
      <w:r w:rsidR="00443460">
        <w:t xml:space="preserve">är offentliga. I vissa fall omfattas </w:t>
      </w:r>
      <w:r>
        <w:t xml:space="preserve">dock </w:t>
      </w:r>
      <w:r w:rsidR="00443460">
        <w:t>en handling av sekretess.</w:t>
      </w:r>
      <w:r w:rsidR="00443460" w:rsidRPr="00F224B7">
        <w:t xml:space="preserve"> </w:t>
      </w:r>
      <w:r w:rsidR="00443460">
        <w:t>I offentlighets- och sekretesslagen regleras vilka uppgifter som omfattas av sekretess.</w:t>
      </w:r>
      <w:r w:rsidR="000E3A08">
        <w:t xml:space="preserve"> När en myndighet tar ställning till en begäran om utlämnande av </w:t>
      </w:r>
      <w:r w:rsidR="00B7528C">
        <w:t xml:space="preserve">en </w:t>
      </w:r>
      <w:r w:rsidR="000E3A08">
        <w:t xml:space="preserve">handling är det myndighetsutövning. </w:t>
      </w:r>
      <w:r w:rsidR="00710F04">
        <w:t>I enlighet med grundlagen har alla samhällsorgan att följa lagar och regler. Vidare följer att förvaltningsmyndigheterna</w:t>
      </w:r>
      <w:r w:rsidR="00710F04" w:rsidRPr="00477674">
        <w:t xml:space="preserve"> är självständig</w:t>
      </w:r>
      <w:r w:rsidR="00710F04">
        <w:t>a</w:t>
      </w:r>
      <w:r w:rsidR="00710F04" w:rsidRPr="00477674">
        <w:t xml:space="preserve"> i sin myndighetsutövning</w:t>
      </w:r>
      <w:r w:rsidR="00710F04">
        <w:t xml:space="preserve">. Varken regeringen eller jag som enskilt statsråd kan kommentera de enskilda fallen. </w:t>
      </w:r>
      <w:r w:rsidR="006C0B0D">
        <w:t>E</w:t>
      </w:r>
      <w:r w:rsidR="00D808A5">
        <w:t xml:space="preserve">nligt myndighetsförordningen ansvarar </w:t>
      </w:r>
      <w:r w:rsidR="00710F04">
        <w:t xml:space="preserve">myndighetsledning dock </w:t>
      </w:r>
      <w:r w:rsidR="00D808A5">
        <w:t>inför regeringen för att verksamheten bedrivs en</w:t>
      </w:r>
      <w:bookmarkStart w:id="1" w:name="_GoBack"/>
      <w:bookmarkEnd w:id="1"/>
      <w:r w:rsidR="00D808A5">
        <w:t xml:space="preserve">ligt gällande rätt. </w:t>
      </w:r>
      <w:r w:rsidR="006C0B0D" w:rsidRPr="00185121">
        <w:t xml:space="preserve">En </w:t>
      </w:r>
      <w:proofErr w:type="gramStart"/>
      <w:r w:rsidR="006C0B0D" w:rsidRPr="00185121">
        <w:t>myndighets beslut</w:t>
      </w:r>
      <w:proofErr w:type="gramEnd"/>
      <w:r w:rsidR="006C0B0D" w:rsidRPr="00185121">
        <w:t xml:space="preserve"> att inte lämna ut en handling kan överklagas till domstol.</w:t>
      </w:r>
    </w:p>
    <w:p w14:paraId="513796DB" w14:textId="77777777" w:rsidR="00DE0908" w:rsidRDefault="00DE090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157E1792A1E4B85B6F31D2810C5A8B5"/>
          </w:placeholder>
          <w:dataBinding w:prefixMappings="xmlns:ns0='http://lp/documentinfo/RK' " w:xpath="/ns0:DocumentInfo[1]/ns0:BaseInfo[1]/ns0:HeaderDate[1]" w:storeItemID="{9935F380-1665-4194-A9FB-C9E408BB2E82}"/>
          <w:date w:fullDate="2020-06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A332F">
            <w:t>10</w:t>
          </w:r>
          <w:r>
            <w:t xml:space="preserve"> juni 2020</w:t>
          </w:r>
        </w:sdtContent>
      </w:sdt>
    </w:p>
    <w:p w14:paraId="2EE522DD" w14:textId="77777777" w:rsidR="00DE0908" w:rsidRDefault="00DE0908" w:rsidP="004E7A8F">
      <w:pPr>
        <w:pStyle w:val="Brdtextutanavstnd"/>
      </w:pPr>
    </w:p>
    <w:p w14:paraId="26A4F229" w14:textId="1196B4F5" w:rsidR="00DE0908" w:rsidRPr="00DB48AB" w:rsidRDefault="006A332F" w:rsidP="00DB48AB">
      <w:pPr>
        <w:pStyle w:val="Brdtext"/>
      </w:pPr>
      <w:r>
        <w:t>Lena Hallengren</w:t>
      </w:r>
    </w:p>
    <w:sectPr w:rsidR="00DE0908" w:rsidRPr="00DB48AB" w:rsidSect="00763A4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1560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7FEC6" w14:textId="77777777" w:rsidR="00DE0908" w:rsidRDefault="00DE0908" w:rsidP="00A87A54">
      <w:pPr>
        <w:spacing w:after="0" w:line="240" w:lineRule="auto"/>
      </w:pPr>
      <w:r>
        <w:separator/>
      </w:r>
    </w:p>
  </w:endnote>
  <w:endnote w:type="continuationSeparator" w:id="0">
    <w:p w14:paraId="3CF96B14" w14:textId="77777777" w:rsidR="00DE0908" w:rsidRDefault="00DE090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05251" w14:textId="77777777" w:rsidR="004C0C05" w:rsidRDefault="004C0C0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62507E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33011B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932DF7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5AD020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FB2CE4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C4F32E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5ABD67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F734F9A" w14:textId="77777777" w:rsidTr="00C26068">
      <w:trPr>
        <w:trHeight w:val="227"/>
      </w:trPr>
      <w:tc>
        <w:tcPr>
          <w:tcW w:w="4074" w:type="dxa"/>
        </w:tcPr>
        <w:p w14:paraId="5561819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8B47ED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5C1C20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19BFC" w14:textId="77777777" w:rsidR="00DE0908" w:rsidRDefault="00DE0908" w:rsidP="00A87A54">
      <w:pPr>
        <w:spacing w:after="0" w:line="240" w:lineRule="auto"/>
      </w:pPr>
      <w:r>
        <w:separator/>
      </w:r>
    </w:p>
  </w:footnote>
  <w:footnote w:type="continuationSeparator" w:id="0">
    <w:p w14:paraId="05090552" w14:textId="77777777" w:rsidR="00DE0908" w:rsidRDefault="00DE090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57544" w14:textId="77777777" w:rsidR="004C0C05" w:rsidRDefault="004C0C0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80C47" w14:textId="77777777" w:rsidR="004C0C05" w:rsidRDefault="004C0C0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E0908" w14:paraId="495E8417" w14:textId="77777777" w:rsidTr="00C93EBA">
      <w:trPr>
        <w:trHeight w:val="227"/>
      </w:trPr>
      <w:tc>
        <w:tcPr>
          <w:tcW w:w="5534" w:type="dxa"/>
        </w:tcPr>
        <w:p w14:paraId="55A73364" w14:textId="77777777" w:rsidR="00DE0908" w:rsidRPr="007D73AB" w:rsidRDefault="00DE0908">
          <w:pPr>
            <w:pStyle w:val="Sidhuvud"/>
          </w:pPr>
        </w:p>
      </w:tc>
      <w:tc>
        <w:tcPr>
          <w:tcW w:w="3170" w:type="dxa"/>
          <w:vAlign w:val="bottom"/>
        </w:tcPr>
        <w:p w14:paraId="0A6B5D8C" w14:textId="77777777" w:rsidR="00DE0908" w:rsidRPr="007D73AB" w:rsidRDefault="00DE0908" w:rsidP="00340DE0">
          <w:pPr>
            <w:pStyle w:val="Sidhuvud"/>
          </w:pPr>
        </w:p>
      </w:tc>
      <w:tc>
        <w:tcPr>
          <w:tcW w:w="1134" w:type="dxa"/>
        </w:tcPr>
        <w:p w14:paraId="53F06BA5" w14:textId="77777777" w:rsidR="00DE0908" w:rsidRDefault="00DE0908" w:rsidP="005A703A">
          <w:pPr>
            <w:pStyle w:val="Sidhuvud"/>
          </w:pPr>
        </w:p>
      </w:tc>
    </w:tr>
    <w:tr w:rsidR="00DE0908" w14:paraId="48DE2574" w14:textId="77777777" w:rsidTr="00C93EBA">
      <w:trPr>
        <w:trHeight w:val="1928"/>
      </w:trPr>
      <w:tc>
        <w:tcPr>
          <w:tcW w:w="5534" w:type="dxa"/>
        </w:tcPr>
        <w:p w14:paraId="49FE3674" w14:textId="77777777" w:rsidR="00DE0908" w:rsidRPr="00340DE0" w:rsidRDefault="00DE090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A9B44FE" wp14:editId="31B2C274">
                <wp:extent cx="1743633" cy="505162"/>
                <wp:effectExtent l="0" t="0" r="0" b="9525"/>
                <wp:docPr id="4" name="Bildobjekt 4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87BE0A6" w14:textId="77777777" w:rsidR="00DE0908" w:rsidRPr="00710A6C" w:rsidRDefault="00DE0908" w:rsidP="00EE3C0F">
          <w:pPr>
            <w:pStyle w:val="Sidhuvud"/>
            <w:rPr>
              <w:b/>
            </w:rPr>
          </w:pPr>
        </w:p>
        <w:p w14:paraId="03661859" w14:textId="77777777" w:rsidR="00DE0908" w:rsidRDefault="00DE0908" w:rsidP="00EE3C0F">
          <w:pPr>
            <w:pStyle w:val="Sidhuvud"/>
          </w:pPr>
        </w:p>
        <w:p w14:paraId="7EC0D237" w14:textId="77777777" w:rsidR="00DE0908" w:rsidRDefault="00DE0908" w:rsidP="00EE3C0F">
          <w:pPr>
            <w:pStyle w:val="Sidhuvud"/>
          </w:pPr>
        </w:p>
        <w:p w14:paraId="464D778C" w14:textId="77777777" w:rsidR="00DE0908" w:rsidRDefault="00DE090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C185D8756924F758808564AB07D2751"/>
            </w:placeholder>
            <w:dataBinding w:prefixMappings="xmlns:ns0='http://lp/documentinfo/RK' " w:xpath="/ns0:DocumentInfo[1]/ns0:BaseInfo[1]/ns0:Dnr[1]" w:storeItemID="{9935F380-1665-4194-A9FB-C9E408BB2E82}"/>
            <w:text/>
          </w:sdtPr>
          <w:sdtEndPr/>
          <w:sdtContent>
            <w:p w14:paraId="24F02189" w14:textId="77777777" w:rsidR="00DE0908" w:rsidRDefault="00DE0908" w:rsidP="00EE3C0F">
              <w:pPr>
                <w:pStyle w:val="Sidhuvud"/>
              </w:pPr>
              <w:r>
                <w:t>S2020/05031/FS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F67123F05E34350883581422F17370E"/>
            </w:placeholder>
            <w:showingPlcHdr/>
            <w:dataBinding w:prefixMappings="xmlns:ns0='http://lp/documentinfo/RK' " w:xpath="/ns0:DocumentInfo[1]/ns0:BaseInfo[1]/ns0:DocNumber[1]" w:storeItemID="{9935F380-1665-4194-A9FB-C9E408BB2E82}"/>
            <w:text/>
          </w:sdtPr>
          <w:sdtEndPr/>
          <w:sdtContent>
            <w:p w14:paraId="2B4338EC" w14:textId="77777777" w:rsidR="00DE0908" w:rsidRDefault="00DE090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CEB7965" w14:textId="77777777" w:rsidR="00DE0908" w:rsidRDefault="00DE0908" w:rsidP="00EE3C0F">
          <w:pPr>
            <w:pStyle w:val="Sidhuvud"/>
          </w:pPr>
        </w:p>
      </w:tc>
      <w:tc>
        <w:tcPr>
          <w:tcW w:w="1134" w:type="dxa"/>
        </w:tcPr>
        <w:p w14:paraId="009CF25C" w14:textId="77777777" w:rsidR="00DE0908" w:rsidRDefault="00DE0908" w:rsidP="0094502D">
          <w:pPr>
            <w:pStyle w:val="Sidhuvud"/>
          </w:pPr>
        </w:p>
        <w:p w14:paraId="200A5EA8" w14:textId="77777777" w:rsidR="00DE0908" w:rsidRPr="0094502D" w:rsidRDefault="00DE0908" w:rsidP="00EC71A6">
          <w:pPr>
            <w:pStyle w:val="Sidhuvud"/>
          </w:pPr>
        </w:p>
      </w:tc>
    </w:tr>
    <w:tr w:rsidR="00DE0908" w14:paraId="561CAEF5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DC71DBFFF48548EBA840D2295FC1F23A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D4FB0FE" w14:textId="77777777" w:rsidR="006A332F" w:rsidRPr="006A332F" w:rsidRDefault="006A332F" w:rsidP="00340DE0">
              <w:pPr>
                <w:pStyle w:val="Sidhuvud"/>
                <w:rPr>
                  <w:b/>
                </w:rPr>
              </w:pPr>
              <w:r w:rsidRPr="006A332F">
                <w:rPr>
                  <w:b/>
                </w:rPr>
                <w:t>Socialdepartementet</w:t>
              </w:r>
            </w:p>
            <w:p w14:paraId="4545B3F9" w14:textId="257ED541" w:rsidR="00DE0908" w:rsidRPr="00340DE0" w:rsidRDefault="006A332F" w:rsidP="0026433A">
              <w:pPr>
                <w:pStyle w:val="Sidhuvud"/>
              </w:pPr>
              <w:r w:rsidRPr="006A332F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592169C36304ADD9CD344011E1534EF"/>
          </w:placeholder>
          <w:dataBinding w:prefixMappings="xmlns:ns0='http://lp/documentinfo/RK' " w:xpath="/ns0:DocumentInfo[1]/ns0:BaseInfo[1]/ns0:Recipient[1]" w:storeItemID="{9935F380-1665-4194-A9FB-C9E408BB2E82}"/>
          <w:text w:multiLine="1"/>
        </w:sdtPr>
        <w:sdtEndPr/>
        <w:sdtContent>
          <w:tc>
            <w:tcPr>
              <w:tcW w:w="3170" w:type="dxa"/>
            </w:tcPr>
            <w:p w14:paraId="1E163E09" w14:textId="77777777" w:rsidR="00DE0908" w:rsidRDefault="00DE090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656AC4B" w14:textId="77777777" w:rsidR="00DE0908" w:rsidRDefault="00DE0908" w:rsidP="003E6020">
          <w:pPr>
            <w:pStyle w:val="Sidhuvud"/>
          </w:pPr>
        </w:p>
      </w:tc>
    </w:tr>
  </w:tbl>
  <w:p w14:paraId="2570D48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0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3A08"/>
    <w:rsid w:val="000E3B58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C7493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33A"/>
    <w:rsid w:val="00264503"/>
    <w:rsid w:val="00264ADB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405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3B9B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3460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0C05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3C00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708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0EB2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332F"/>
    <w:rsid w:val="006B4A30"/>
    <w:rsid w:val="006B7569"/>
    <w:rsid w:val="006C0B0D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0F04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3A44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528C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4FA6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08A5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0908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24B7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DAB17C"/>
  <w15:docId w15:val="{F3CF4A4E-553D-4F41-83BA-28EC0CD5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185D8756924F758808564AB07D27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B9416C-F434-40E6-B32F-FF6C5C6698C5}"/>
      </w:docPartPr>
      <w:docPartBody>
        <w:p w:rsidR="00C26051" w:rsidRDefault="00E43DEF" w:rsidP="00E43DEF">
          <w:pPr>
            <w:pStyle w:val="5C185D8756924F758808564AB07D27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67123F05E34350883581422F1737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2E16E8-910A-46FE-A610-ADF89B02CC9C}"/>
      </w:docPartPr>
      <w:docPartBody>
        <w:p w:rsidR="00C26051" w:rsidRDefault="00E43DEF" w:rsidP="00E43DEF">
          <w:pPr>
            <w:pStyle w:val="EF67123F05E34350883581422F17370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71DBFFF48548EBA840D2295FC1F2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5BDAD1-6C48-4148-A0F4-CFB5841F8887}"/>
      </w:docPartPr>
      <w:docPartBody>
        <w:p w:rsidR="00C26051" w:rsidRDefault="00E43DEF" w:rsidP="00E43DEF">
          <w:pPr>
            <w:pStyle w:val="DC71DBFFF48548EBA840D2295FC1F23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92169C36304ADD9CD344011E1534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0FC155-A0D7-476A-AA19-1C3C292C8EC6}"/>
      </w:docPartPr>
      <w:docPartBody>
        <w:p w:rsidR="00C26051" w:rsidRDefault="00E43DEF" w:rsidP="00E43DEF">
          <w:pPr>
            <w:pStyle w:val="8592169C36304ADD9CD344011E1534E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57E1792A1E4B85B6F31D2810C5A8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6C9EDB-A68F-4F6A-BCBC-E86E03EE137F}"/>
      </w:docPartPr>
      <w:docPartBody>
        <w:p w:rsidR="00C26051" w:rsidRDefault="00E43DEF" w:rsidP="00E43DEF">
          <w:pPr>
            <w:pStyle w:val="6157E1792A1E4B85B6F31D2810C5A8B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DEF"/>
    <w:rsid w:val="00C26051"/>
    <w:rsid w:val="00E4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7592EAD93FD4B2B9CE483D2881CF3D1">
    <w:name w:val="D7592EAD93FD4B2B9CE483D2881CF3D1"/>
    <w:rsid w:val="00E43DEF"/>
  </w:style>
  <w:style w:type="character" w:styleId="Platshllartext">
    <w:name w:val="Placeholder Text"/>
    <w:basedOn w:val="Standardstycketeckensnitt"/>
    <w:uiPriority w:val="99"/>
    <w:semiHidden/>
    <w:rsid w:val="00E43DEF"/>
    <w:rPr>
      <w:noProof w:val="0"/>
      <w:color w:val="808080"/>
    </w:rPr>
  </w:style>
  <w:style w:type="paragraph" w:customStyle="1" w:styleId="79AD4A87622742E3A5EEE0FF82E2FB27">
    <w:name w:val="79AD4A87622742E3A5EEE0FF82E2FB27"/>
    <w:rsid w:val="00E43DEF"/>
  </w:style>
  <w:style w:type="paragraph" w:customStyle="1" w:styleId="DC2D8FD2A9654F8DB944DB523A0874A1">
    <w:name w:val="DC2D8FD2A9654F8DB944DB523A0874A1"/>
    <w:rsid w:val="00E43DEF"/>
  </w:style>
  <w:style w:type="paragraph" w:customStyle="1" w:styleId="E612CF5AD8B74DD3B4182567B7595BF4">
    <w:name w:val="E612CF5AD8B74DD3B4182567B7595BF4"/>
    <w:rsid w:val="00E43DEF"/>
  </w:style>
  <w:style w:type="paragraph" w:customStyle="1" w:styleId="5C185D8756924F758808564AB07D2751">
    <w:name w:val="5C185D8756924F758808564AB07D2751"/>
    <w:rsid w:val="00E43DEF"/>
  </w:style>
  <w:style w:type="paragraph" w:customStyle="1" w:styleId="EF67123F05E34350883581422F17370E">
    <w:name w:val="EF67123F05E34350883581422F17370E"/>
    <w:rsid w:val="00E43DEF"/>
  </w:style>
  <w:style w:type="paragraph" w:customStyle="1" w:styleId="DEB07B27825645EEB1A3092F67132405">
    <w:name w:val="DEB07B27825645EEB1A3092F67132405"/>
    <w:rsid w:val="00E43DEF"/>
  </w:style>
  <w:style w:type="paragraph" w:customStyle="1" w:styleId="72193B1BD66B4E90A8CDB7B35F4F8636">
    <w:name w:val="72193B1BD66B4E90A8CDB7B35F4F8636"/>
    <w:rsid w:val="00E43DEF"/>
  </w:style>
  <w:style w:type="paragraph" w:customStyle="1" w:styleId="5C8E5196C75343C3B52BCCE196F28C4D">
    <w:name w:val="5C8E5196C75343C3B52BCCE196F28C4D"/>
    <w:rsid w:val="00E43DEF"/>
  </w:style>
  <w:style w:type="paragraph" w:customStyle="1" w:styleId="DC71DBFFF48548EBA840D2295FC1F23A">
    <w:name w:val="DC71DBFFF48548EBA840D2295FC1F23A"/>
    <w:rsid w:val="00E43DEF"/>
  </w:style>
  <w:style w:type="paragraph" w:customStyle="1" w:styleId="8592169C36304ADD9CD344011E1534EF">
    <w:name w:val="8592169C36304ADD9CD344011E1534EF"/>
    <w:rsid w:val="00E43DEF"/>
  </w:style>
  <w:style w:type="paragraph" w:customStyle="1" w:styleId="EF67123F05E34350883581422F17370E1">
    <w:name w:val="EF67123F05E34350883581422F17370E1"/>
    <w:rsid w:val="00E43DE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C71DBFFF48548EBA840D2295FC1F23A1">
    <w:name w:val="DC71DBFFF48548EBA840D2295FC1F23A1"/>
    <w:rsid w:val="00E43DE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5FA7E1D130A4C6883DAFDCAA2C054C4">
    <w:name w:val="C5FA7E1D130A4C6883DAFDCAA2C054C4"/>
    <w:rsid w:val="00E43DEF"/>
  </w:style>
  <w:style w:type="paragraph" w:customStyle="1" w:styleId="D05464FB9EA744E1A308BAA0A3345CEC">
    <w:name w:val="D05464FB9EA744E1A308BAA0A3345CEC"/>
    <w:rsid w:val="00E43DEF"/>
  </w:style>
  <w:style w:type="paragraph" w:customStyle="1" w:styleId="58452C31F51E4AB5B8339BA84816208E">
    <w:name w:val="58452C31F51E4AB5B8339BA84816208E"/>
    <w:rsid w:val="00E43DEF"/>
  </w:style>
  <w:style w:type="paragraph" w:customStyle="1" w:styleId="ED8E16BA6C2B43B4B573A564CB4837AC">
    <w:name w:val="ED8E16BA6C2B43B4B573A564CB4837AC"/>
    <w:rsid w:val="00E43DEF"/>
  </w:style>
  <w:style w:type="paragraph" w:customStyle="1" w:styleId="DBE3403D168544DCB4DB4FFCE4AEE590">
    <w:name w:val="DBE3403D168544DCB4DB4FFCE4AEE590"/>
    <w:rsid w:val="00E43DEF"/>
  </w:style>
  <w:style w:type="paragraph" w:customStyle="1" w:styleId="2DF4AE857F534B72B92F78D24AAF3C05">
    <w:name w:val="2DF4AE857F534B72B92F78D24AAF3C05"/>
    <w:rsid w:val="00E43DEF"/>
  </w:style>
  <w:style w:type="paragraph" w:customStyle="1" w:styleId="6157E1792A1E4B85B6F31D2810C5A8B5">
    <w:name w:val="6157E1792A1E4B85B6F31D2810C5A8B5"/>
    <w:rsid w:val="00E43DEF"/>
  </w:style>
  <w:style w:type="paragraph" w:customStyle="1" w:styleId="6B1CA40A67484384BB304D60C815C029">
    <w:name w:val="6B1CA40A67484384BB304D60C815C029"/>
    <w:rsid w:val="00E43D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3cdd71d3-5e58-4d83-b3f4-c6945fb10811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4" ma:contentTypeDescription="Skapa nytt dokument med möjlighet att välja RK-mall" ma:contentTypeScope="" ma:versionID="5356dccdf36b1503b06d25c31ebaf65c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2020-06-10T00:00:00</HeaderDate>
    <Office/>
    <Dnr>S2020/05031/FS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31CE5-1C17-4108-8E9E-0BA241E5E649}"/>
</file>

<file path=customXml/itemProps2.xml><?xml version="1.0" encoding="utf-8"?>
<ds:datastoreItem xmlns:ds="http://schemas.openxmlformats.org/officeDocument/2006/customXml" ds:itemID="{40E98B29-A67F-47D1-AF92-16886D985528}"/>
</file>

<file path=customXml/itemProps3.xml><?xml version="1.0" encoding="utf-8"?>
<ds:datastoreItem xmlns:ds="http://schemas.openxmlformats.org/officeDocument/2006/customXml" ds:itemID="{AEBB25AA-0341-41F8-B57F-56DC71A8E4D5}"/>
</file>

<file path=customXml/itemProps4.xml><?xml version="1.0" encoding="utf-8"?>
<ds:datastoreItem xmlns:ds="http://schemas.openxmlformats.org/officeDocument/2006/customXml" ds:itemID="{CA74FDE4-A770-42C0-9240-89C6CB3C094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E11BA61-0243-47DE-BB77-76D5D3E8D127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27DC2042-D926-471F-8561-19465BFB4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9935F380-1665-4194-A9FB-C9E408BB2E82}"/>
</file>

<file path=customXml/itemProps8.xml><?xml version="1.0" encoding="utf-8"?>
<ds:datastoreItem xmlns:ds="http://schemas.openxmlformats.org/officeDocument/2006/customXml" ds:itemID="{DA199E91-F784-4B13-AA10-206EDA42F40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240</Words>
  <Characters>1274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1502.docx</dc:title>
  <dc:subject/>
  <dc:creator>David Lorentzon</dc:creator>
  <cp:keywords/>
  <dc:description/>
  <cp:lastModifiedBy>Maria Zetterström</cp:lastModifiedBy>
  <cp:revision>2</cp:revision>
  <cp:lastPrinted>2020-06-09T08:58:00Z</cp:lastPrinted>
  <dcterms:created xsi:type="dcterms:W3CDTF">2020-06-09T09:00:00Z</dcterms:created>
  <dcterms:modified xsi:type="dcterms:W3CDTF">2020-06-09T09:00:00Z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73b9884e-53e6-4097-afd4-c8f1aef49046</vt:lpwstr>
  </property>
</Properties>
</file>