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B5428" w:rsidP="00DA0661">
      <w:pPr>
        <w:pStyle w:val="Title"/>
      </w:pPr>
      <w:bookmarkStart w:id="0" w:name="Start"/>
      <w:bookmarkEnd w:id="0"/>
      <w:r>
        <w:t xml:space="preserve">Svar på fråga 2022/23:768 av Erik </w:t>
      </w:r>
      <w:r>
        <w:t>Hellsborn</w:t>
      </w:r>
      <w:r>
        <w:t xml:space="preserve"> (SD)</w:t>
      </w:r>
      <w:r>
        <w:br/>
        <w:t xml:space="preserve">Markering mot Azerbajdzjan </w:t>
      </w:r>
    </w:p>
    <w:p w:rsidR="007B5428" w:rsidP="002749F7">
      <w:pPr>
        <w:pStyle w:val="BodyText"/>
      </w:pPr>
      <w:r>
        <w:t xml:space="preserve">Erik </w:t>
      </w:r>
      <w:r>
        <w:t>Hellsborn</w:t>
      </w:r>
      <w:r>
        <w:t xml:space="preserve"> har frågat mig huruvida regeringen avser </w:t>
      </w:r>
      <w:r w:rsidR="00D766A1">
        <w:t>kalla upp Azerbajdzjans ambassadör för samtal, eller på annat sätt delge Sveriges syn på landets agerande inom ramen för konflikten med Armenien.</w:t>
      </w:r>
    </w:p>
    <w:p w:rsidR="002519D3" w:rsidP="002749F7">
      <w:pPr>
        <w:pStyle w:val="BodyText"/>
      </w:pPr>
      <w:r>
        <w:t xml:space="preserve">Precis som Erik </w:t>
      </w:r>
      <w:r>
        <w:t>Hellsborn</w:t>
      </w:r>
      <w:r>
        <w:t xml:space="preserve"> skriver har inge</w:t>
      </w:r>
      <w:r w:rsidR="001637E0">
        <w:t xml:space="preserve">t fredsavtal kunnat nås </w:t>
      </w:r>
      <w:r>
        <w:t xml:space="preserve">mellan Armenien och </w:t>
      </w:r>
      <w:r w:rsidR="001B6621">
        <w:t>Azerbajdzjan</w:t>
      </w:r>
      <w:r>
        <w:t xml:space="preserve">, även om det pågår </w:t>
      </w:r>
      <w:r w:rsidR="001B6621">
        <w:t>freds</w:t>
      </w:r>
      <w:r>
        <w:t>samtal</w:t>
      </w:r>
      <w:r w:rsidR="001B6621">
        <w:t>.</w:t>
      </w:r>
      <w:r>
        <w:t xml:space="preserve"> </w:t>
      </w:r>
      <w:r>
        <w:t>Nya samtal i</w:t>
      </w:r>
      <w:r w:rsidR="001B6621">
        <w:t>nom ramen för den så kallade Brysselprocessen väntas äga rum den 21 juli under ordförande i Europeiska rådet Charles Michels ledning, vilket Sverige stödjer.</w:t>
      </w:r>
      <w:r>
        <w:t xml:space="preserve"> </w:t>
      </w:r>
      <w:r w:rsidR="00600CA6">
        <w:t xml:space="preserve">Regeringen har återkommande betonat i samtal med såväl armeniska som azerbajdzjanska företrädare att konflikten endast kan lösas med diplomatiska medel. Vi har också understrukit </w:t>
      </w:r>
      <w:r w:rsidR="00477E46">
        <w:t xml:space="preserve">vikten av </w:t>
      </w:r>
      <w:r w:rsidR="00600CA6">
        <w:t>att säkerställa rättigheterna och säkerheten för den armeniska befolkningen i Karabach</w:t>
      </w:r>
      <w:r w:rsidR="002E0760">
        <w:t>,</w:t>
      </w:r>
      <w:r w:rsidR="00600CA6">
        <w:t xml:space="preserve"> </w:t>
      </w:r>
      <w:r>
        <w:t xml:space="preserve">samt </w:t>
      </w:r>
      <w:r w:rsidR="002E0760">
        <w:t xml:space="preserve">påmint om </w:t>
      </w:r>
      <w:r>
        <w:t xml:space="preserve">Internationella domstolens beslut från februari </w:t>
      </w:r>
      <w:r w:rsidR="002E0760">
        <w:t>s</w:t>
      </w:r>
      <w:r>
        <w:t xml:space="preserve">om </w:t>
      </w:r>
      <w:r w:rsidR="002E0760">
        <w:t xml:space="preserve">innebär att </w:t>
      </w:r>
      <w:r w:rsidRPr="003E3E68" w:rsidR="004E48F7">
        <w:t>Azerbajdzjan</w:t>
      </w:r>
      <w:r w:rsidRPr="00202DD4" w:rsidR="004E48F7">
        <w:t xml:space="preserve"> </w:t>
      </w:r>
      <w:r w:rsidRPr="003E3E68" w:rsidR="002E0760">
        <w:t>skall</w:t>
      </w:r>
      <w:r w:rsidR="002E0760">
        <w:t xml:space="preserve"> </w:t>
      </w:r>
      <w:r w:rsidR="004E48F7">
        <w:t xml:space="preserve">vidta alla åtgärder som står till dess förfogande för att </w:t>
      </w:r>
      <w:r>
        <w:t>säkerställa o</w:t>
      </w:r>
      <w:r w:rsidR="00477E46">
        <w:t>be</w:t>
      </w:r>
      <w:r>
        <w:t xml:space="preserve">hindrad rörlighet genom </w:t>
      </w:r>
      <w:r>
        <w:t>Latjinkorridoren</w:t>
      </w:r>
      <w:r>
        <w:t xml:space="preserve">. </w:t>
      </w:r>
    </w:p>
    <w:p w:rsidR="001B6621" w:rsidP="002749F7">
      <w:pPr>
        <w:pStyle w:val="BodyText"/>
      </w:pPr>
      <w:r>
        <w:t xml:space="preserve">Gällande </w:t>
      </w:r>
      <w:r w:rsidR="00213210">
        <w:t>vägen</w:t>
      </w:r>
      <w:r w:rsidR="007802D1">
        <w:t xml:space="preserve"> framåt</w:t>
      </w:r>
      <w:r w:rsidR="00213210">
        <w:t xml:space="preserve"> </w:t>
      </w:r>
      <w:r>
        <w:t xml:space="preserve">har regeringen </w:t>
      </w:r>
      <w:r>
        <w:t>fokuserat</w:t>
      </w:r>
      <w:r w:rsidR="002519D3">
        <w:t xml:space="preserve"> på att stödja EU:s </w:t>
      </w:r>
      <w:r w:rsidR="007802D1">
        <w:t>engagemang,</w:t>
      </w:r>
      <w:r w:rsidR="002519D3">
        <w:t xml:space="preserve"> </w:t>
      </w:r>
      <w:r>
        <w:t xml:space="preserve">eftersom den anser att det allvarliga läget föranleder ett behov av att EU agerar enat. </w:t>
      </w:r>
      <w:r w:rsidR="00213210">
        <w:t xml:space="preserve">Vi </w:t>
      </w:r>
      <w:r>
        <w:t xml:space="preserve">kommer att fortsätta stödja </w:t>
      </w:r>
      <w:r w:rsidR="007802D1">
        <w:t xml:space="preserve">EU:s </w:t>
      </w:r>
      <w:r>
        <w:t>ansträngningar</w:t>
      </w:r>
      <w:r w:rsidR="00213210">
        <w:t>,</w:t>
      </w:r>
      <w:r>
        <w:t xml:space="preserve"> även </w:t>
      </w:r>
      <w:r>
        <w:t>efter vårt ordförandeskap</w:t>
      </w:r>
      <w:r w:rsidR="00213210">
        <w:t xml:space="preserve">, samtidigt som vi fortsätter att redogöra </w:t>
      </w:r>
      <w:r>
        <w:t>för våra ståndpunkter</w:t>
      </w:r>
      <w:r w:rsidR="00213210">
        <w:t xml:space="preserve"> bilateralt </w:t>
      </w:r>
      <w:r>
        <w:t>i samtal med azerbajdzjanska företrädare</w:t>
      </w:r>
      <w:r w:rsidR="00213210">
        <w:t>.</w:t>
      </w:r>
      <w:r>
        <w:t xml:space="preserve"> </w:t>
      </w:r>
      <w:r w:rsidR="00213210">
        <w:t>F</w:t>
      </w:r>
      <w:r>
        <w:t>ör närvarande finns inga planer på att kalla upp landets ambassadör.</w:t>
      </w:r>
    </w:p>
    <w:p w:rsidR="007B54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14AAEAEFE6D476999C287458108D822"/>
          </w:placeholder>
          <w:dataBinding w:xpath="/ns0:DocumentInfo[1]/ns0:BaseInfo[1]/ns0:HeaderDate[1]" w:storeItemID="{AAA550F3-F378-4139-98D4-20928A357AB5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43C73">
            <w:t>21 juni 2023</w:t>
          </w:r>
        </w:sdtContent>
      </w:sdt>
    </w:p>
    <w:p w:rsidR="007B5428" w:rsidP="004E7A8F">
      <w:pPr>
        <w:pStyle w:val="Brdtextutanavstnd"/>
      </w:pPr>
    </w:p>
    <w:p w:rsidR="007B5428" w:rsidP="004E7A8F">
      <w:pPr>
        <w:pStyle w:val="Brdtextutanavstnd"/>
      </w:pPr>
    </w:p>
    <w:p w:rsidR="007B5428" w:rsidP="00E96532">
      <w:pPr>
        <w:pStyle w:val="BodyText"/>
      </w:pPr>
      <w:r>
        <w:t>Tobias Billström</w:t>
      </w:r>
    </w:p>
    <w:sectPr w:rsidSect="00443C73">
      <w:footerReference w:type="default" r:id="rId9"/>
      <w:headerReference w:type="first" r:id="rId10"/>
      <w:footerReference w:type="first" r:id="rId11"/>
      <w:pgSz w:w="11907" w:h="16839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251C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B5428" w:rsidRPr="00B62610" w:rsidP="007B542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251C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B5428" w:rsidRPr="00347E11" w:rsidP="007B5428">
          <w:pPr>
            <w:pStyle w:val="Footer"/>
            <w:spacing w:line="276" w:lineRule="auto"/>
            <w:jc w:val="right"/>
          </w:pPr>
        </w:p>
      </w:tc>
    </w:tr>
  </w:tbl>
  <w:p w:rsidR="007B5428" w:rsidRPr="005606BC" w:rsidP="007B542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B542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B5428" w:rsidRPr="007D73AB" w:rsidP="00340DE0">
          <w:pPr>
            <w:pStyle w:val="Header"/>
          </w:pPr>
        </w:p>
      </w:tc>
      <w:tc>
        <w:tcPr>
          <w:tcW w:w="1134" w:type="dxa"/>
        </w:tcPr>
        <w:p w:rsidR="007B542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B542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B5428" w:rsidRPr="00710A6C" w:rsidP="00EE3C0F">
          <w:pPr>
            <w:pStyle w:val="Header"/>
            <w:rPr>
              <w:b/>
            </w:rPr>
          </w:pPr>
        </w:p>
        <w:p w:rsidR="007B5428" w:rsidP="00EE3C0F">
          <w:pPr>
            <w:pStyle w:val="Header"/>
          </w:pPr>
        </w:p>
        <w:p w:rsidR="007B5428" w:rsidP="00EE3C0F">
          <w:pPr>
            <w:pStyle w:val="Header"/>
          </w:pPr>
        </w:p>
        <w:p w:rsidR="007B54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2F05117E374BDCBDAA70ED31A77C53"/>
            </w:placeholder>
            <w:dataBinding w:xpath="/ns0:DocumentInfo[1]/ns0:BaseInfo[1]/ns0:Dnr[1]" w:storeItemID="{AAA550F3-F378-4139-98D4-20928A357AB5}" w:prefixMappings="xmlns:ns0='http://lp/documentinfo/RK' "/>
            <w:text/>
          </w:sdtPr>
          <w:sdtContent>
            <w:p w:rsidR="007B5428" w:rsidP="00EE3C0F">
              <w:pPr>
                <w:pStyle w:val="Header"/>
              </w:pPr>
              <w:r>
                <w:t>UD2023/08633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7DD52BFCE24035A9639199E43FE990"/>
            </w:placeholder>
            <w:showingPlcHdr/>
            <w:dataBinding w:xpath="/ns0:DocumentInfo[1]/ns0:BaseInfo[1]/ns0:DocNumber[1]" w:storeItemID="{AAA550F3-F378-4139-98D4-20928A357AB5}" w:prefixMappings="xmlns:ns0='http://lp/documentinfo/RK' "/>
            <w:text/>
          </w:sdtPr>
          <w:sdtContent>
            <w:p w:rsidR="007B54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B5428" w:rsidP="00EE3C0F">
          <w:pPr>
            <w:pStyle w:val="Header"/>
          </w:pPr>
        </w:p>
      </w:tc>
      <w:tc>
        <w:tcPr>
          <w:tcW w:w="1134" w:type="dxa"/>
        </w:tcPr>
        <w:p w:rsidR="007B5428" w:rsidP="0094502D">
          <w:pPr>
            <w:pStyle w:val="Header"/>
          </w:pPr>
        </w:p>
        <w:p w:rsidR="007B542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E0718874754E3595FFAE52AF9E93C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B5428" w:rsidRPr="007B5428" w:rsidP="00340DE0">
              <w:pPr>
                <w:pStyle w:val="Header"/>
                <w:rPr>
                  <w:b/>
                </w:rPr>
              </w:pPr>
              <w:r w:rsidRPr="007B5428">
                <w:rPr>
                  <w:b/>
                </w:rPr>
                <w:t>Utrikesdepartementet</w:t>
              </w:r>
            </w:p>
            <w:p w:rsidR="00443C73" w:rsidP="00340DE0">
              <w:pPr>
                <w:pStyle w:val="Header"/>
              </w:pPr>
              <w:r w:rsidRPr="007B5428">
                <w:t>Utrikesministern</w:t>
              </w:r>
            </w:p>
            <w:p w:rsidR="00443C73" w:rsidP="00340DE0">
              <w:pPr>
                <w:pStyle w:val="Header"/>
              </w:pPr>
            </w:p>
            <w:p w:rsidR="007B5428" w:rsidRPr="00340DE0" w:rsidP="00443C7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323F333A1B4A5BB4EE23740816984A"/>
          </w:placeholder>
          <w:dataBinding w:xpath="/ns0:DocumentInfo[1]/ns0:BaseInfo[1]/ns0:Recipient[1]" w:storeItemID="{AAA550F3-F378-4139-98D4-20928A357AB5}" w:prefixMappings="xmlns:ns0='http://lp/documentinfo/RK' "/>
          <w:text w:multiLine="1"/>
        </w:sdtPr>
        <w:sdtContent>
          <w:tc>
            <w:tcPr>
              <w:tcW w:w="3170" w:type="dxa"/>
            </w:tcPr>
            <w:p w:rsidR="007B5428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B542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B5428"/>
  </w:style>
  <w:style w:type="paragraph" w:styleId="Heading1">
    <w:name w:val="heading 1"/>
    <w:basedOn w:val="BodyText"/>
    <w:next w:val="BodyText"/>
    <w:link w:val="Rubrik1Char"/>
    <w:uiPriority w:val="1"/>
    <w:qFormat/>
    <w:rsid w:val="007B542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B542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B542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B542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B542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B54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B54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B54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B54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B542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B5428"/>
  </w:style>
  <w:style w:type="paragraph" w:styleId="BodyTextIndent">
    <w:name w:val="Body Text Indent"/>
    <w:basedOn w:val="Normal"/>
    <w:link w:val="BrdtextmedindragChar"/>
    <w:qFormat/>
    <w:rsid w:val="007B542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B5428"/>
  </w:style>
  <w:style w:type="character" w:customStyle="1" w:styleId="Rubrik1Char">
    <w:name w:val="Rubrik 1 Char"/>
    <w:basedOn w:val="DefaultParagraphFont"/>
    <w:link w:val="Heading1"/>
    <w:uiPriority w:val="1"/>
    <w:rsid w:val="007B5428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B542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B5428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B542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B5428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B542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B542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B5428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B5428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B542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B542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B542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B5428"/>
  </w:style>
  <w:style w:type="paragraph" w:styleId="Caption">
    <w:name w:val="caption"/>
    <w:basedOn w:val="Bildtext"/>
    <w:next w:val="Normal"/>
    <w:uiPriority w:val="35"/>
    <w:semiHidden/>
    <w:qFormat/>
    <w:rsid w:val="007B5428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B5428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B542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B5428"/>
  </w:style>
  <w:style w:type="paragraph" w:styleId="Header">
    <w:name w:val="header"/>
    <w:basedOn w:val="Normal"/>
    <w:link w:val="SidhuvudChar"/>
    <w:uiPriority w:val="99"/>
    <w:rsid w:val="007B542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B5428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B542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B5428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B5428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B5428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B542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B542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B542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B5428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B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B542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B5428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42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B5428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B5428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B542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B542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B542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B5428"/>
    <w:pPr>
      <w:numPr>
        <w:numId w:val="34"/>
      </w:numPr>
    </w:pPr>
  </w:style>
  <w:style w:type="numbering" w:customStyle="1" w:styleId="RKPunktlista">
    <w:name w:val="RK Punktlista"/>
    <w:uiPriority w:val="99"/>
    <w:rsid w:val="007B542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B5428"/>
    <w:pPr>
      <w:numPr>
        <w:ilvl w:val="1"/>
      </w:numPr>
    </w:pPr>
  </w:style>
  <w:style w:type="numbering" w:customStyle="1" w:styleId="Strecklistan">
    <w:name w:val="Strecklistan"/>
    <w:uiPriority w:val="99"/>
    <w:rsid w:val="007B5428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B5428"/>
    <w:rPr>
      <w:noProof w:val="0"/>
      <w:color w:val="808080"/>
    </w:rPr>
  </w:style>
  <w:style w:type="paragraph" w:styleId="ListNumber3">
    <w:name w:val="List Number 3"/>
    <w:basedOn w:val="Normal"/>
    <w:uiPriority w:val="6"/>
    <w:rsid w:val="007B5428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B542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B542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B5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B542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B5428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B542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B542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B542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B5428"/>
  </w:style>
  <w:style w:type="character" w:styleId="FollowedHyperlink">
    <w:name w:val="FollowedHyperlink"/>
    <w:basedOn w:val="DefaultParagraphFont"/>
    <w:uiPriority w:val="99"/>
    <w:semiHidden/>
    <w:unhideWhenUsed/>
    <w:rsid w:val="007B542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B54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B5428"/>
  </w:style>
  <w:style w:type="paragraph" w:styleId="EnvelopeReturn">
    <w:name w:val="envelope return"/>
    <w:basedOn w:val="Normal"/>
    <w:uiPriority w:val="99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B5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B542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B5428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B542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B542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B5428"/>
  </w:style>
  <w:style w:type="paragraph" w:styleId="BodyText3">
    <w:name w:val="Body Text 3"/>
    <w:basedOn w:val="Normal"/>
    <w:link w:val="Brdtext3Char"/>
    <w:uiPriority w:val="99"/>
    <w:semiHidden/>
    <w:unhideWhenUsed/>
    <w:rsid w:val="007B542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B5428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B542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B5428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B542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B5428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B542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B5428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B542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B5428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B54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B5428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542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B54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B5428"/>
  </w:style>
  <w:style w:type="character" w:customStyle="1" w:styleId="DatumChar">
    <w:name w:val="Datum Char"/>
    <w:basedOn w:val="DefaultParagraphFont"/>
    <w:link w:val="Date"/>
    <w:uiPriority w:val="99"/>
    <w:semiHidden/>
    <w:rsid w:val="007B5428"/>
  </w:style>
  <w:style w:type="character" w:styleId="SubtleEmphasis">
    <w:name w:val="Subtle Emphasis"/>
    <w:basedOn w:val="DefaultParagraphFont"/>
    <w:uiPriority w:val="19"/>
    <w:semiHidden/>
    <w:qFormat/>
    <w:rsid w:val="007B542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B542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B542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B542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B54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B5428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B54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B542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B542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B54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B542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B5428"/>
  </w:style>
  <w:style w:type="paragraph" w:styleId="TableofFigures">
    <w:name w:val="table of figures"/>
    <w:basedOn w:val="Normal"/>
    <w:next w:val="Normal"/>
    <w:uiPriority w:val="99"/>
    <w:semiHidden/>
    <w:unhideWhenUsed/>
    <w:rsid w:val="007B542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B542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B54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B542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B542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B542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B542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B542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B542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B542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B542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B54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B5428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B542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B542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B542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542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542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542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B542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B5428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B542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B5428"/>
  </w:style>
  <w:style w:type="paragraph" w:styleId="TOC4">
    <w:name w:val="toc 4"/>
    <w:basedOn w:val="Normal"/>
    <w:next w:val="Normal"/>
    <w:autoRedefine/>
    <w:uiPriority w:val="39"/>
    <w:semiHidden/>
    <w:unhideWhenUsed/>
    <w:rsid w:val="007B542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542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542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542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542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542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B542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B542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542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B542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B5428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B54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B54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B54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B54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B54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B54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54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54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54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542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B542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B54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B54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B54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B54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B54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B54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B54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B54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B54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B54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B54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B54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B5428"/>
  </w:style>
  <w:style w:type="table" w:styleId="LightList">
    <w:name w:val="Light List"/>
    <w:basedOn w:val="TableNormal"/>
    <w:uiPriority w:val="61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B54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B54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B54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B54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B54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B54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B54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B54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B542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B54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B542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B54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B542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B542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B542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B542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B542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B5428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5428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B542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B54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B54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B5428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42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B54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B5428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5428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B5428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B5428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B5428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B54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B54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B5428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B54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B54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B54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B54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B54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B54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B54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B54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B5428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B5428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B5428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B5428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B5428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B5428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B542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B5428"/>
  </w:style>
  <w:style w:type="character" w:styleId="EndnoteReference">
    <w:name w:val="endnote reference"/>
    <w:basedOn w:val="DefaultParagraphFont"/>
    <w:uiPriority w:val="99"/>
    <w:semiHidden/>
    <w:unhideWhenUsed/>
    <w:rsid w:val="007B542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B542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B5428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B542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B54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B54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B542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B542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B542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B542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B542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B542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B5428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B542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B542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B5428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B542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B5428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B542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B5428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B542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B542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B542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B542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B54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B54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B54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B542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B54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B54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B542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B542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B542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B54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B54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B542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B542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B54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B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B54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B542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B542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B54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B54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B5428"/>
  </w:style>
  <w:style w:type="paragraph" w:styleId="Revision">
    <w:name w:val="Revision"/>
    <w:hidden/>
    <w:uiPriority w:val="99"/>
    <w:semiHidden/>
    <w:rsid w:val="001637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2F05117E374BDCBDAA70ED31A77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96BA1-1D91-4378-B8ED-B2391FAA9B56}"/>
      </w:docPartPr>
      <w:docPartBody>
        <w:p w:rsidR="003743BD" w:rsidP="007D6C31">
          <w:pPr>
            <w:pStyle w:val="322F05117E374BDCBDAA70ED31A77C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7DD52BFCE24035A9639199E43FE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7D8E3-65C3-4322-8602-79F66C4983A0}"/>
      </w:docPartPr>
      <w:docPartBody>
        <w:p w:rsidR="003743BD" w:rsidP="007D6C31">
          <w:pPr>
            <w:pStyle w:val="E57DD52BFCE24035A9639199E43FE9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E0718874754E3595FFAE52AF9E9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83A5E-52AC-4162-990C-696777672A78}"/>
      </w:docPartPr>
      <w:docPartBody>
        <w:p w:rsidR="003743BD" w:rsidP="007D6C31">
          <w:pPr>
            <w:pStyle w:val="45E0718874754E3595FFAE52AF9E93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323F333A1B4A5BB4EE237408169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3B599-6A0D-4B74-B0CD-478FDAF4FF45}"/>
      </w:docPartPr>
      <w:docPartBody>
        <w:p w:rsidR="003743BD" w:rsidP="007D6C31">
          <w:pPr>
            <w:pStyle w:val="3F323F333A1B4A5BB4EE2374081698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4AAEAEFE6D476999C287458108D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322CE-9CDA-4AC0-BB25-606A99757567}"/>
      </w:docPartPr>
      <w:docPartBody>
        <w:p w:rsidR="003743BD" w:rsidP="007D6C31">
          <w:pPr>
            <w:pStyle w:val="214AAEAEFE6D476999C287458108D82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C31"/>
    <w:rPr>
      <w:noProof w:val="0"/>
      <w:color w:val="808080"/>
    </w:rPr>
  </w:style>
  <w:style w:type="paragraph" w:customStyle="1" w:styleId="322F05117E374BDCBDAA70ED31A77C53">
    <w:name w:val="322F05117E374BDCBDAA70ED31A77C53"/>
    <w:rsid w:val="007D6C31"/>
  </w:style>
  <w:style w:type="paragraph" w:customStyle="1" w:styleId="3F323F333A1B4A5BB4EE23740816984A">
    <w:name w:val="3F323F333A1B4A5BB4EE23740816984A"/>
    <w:rsid w:val="007D6C31"/>
  </w:style>
  <w:style w:type="paragraph" w:customStyle="1" w:styleId="E57DD52BFCE24035A9639199E43FE9901">
    <w:name w:val="E57DD52BFCE24035A9639199E43FE9901"/>
    <w:rsid w:val="007D6C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E0718874754E3595FFAE52AF9E93C01">
    <w:name w:val="45E0718874754E3595FFAE52AF9E93C01"/>
    <w:rsid w:val="007D6C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4AAEAEFE6D476999C287458108D822">
    <w:name w:val="214AAEAEFE6D476999C287458108D822"/>
    <w:rsid w:val="007D6C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2023-06-21T00:00:00</HeaderDate>
    <Office/>
    <Dnr>UD2023/08633</Dnr>
    <ParagrafNr/>
    <DocumentTitle/>
    <VisitingAddress/>
    <Extra1/>
    <Extra2/>
    <Extra3>Erik Hellsborn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b0044b3b-10ad-4b65-9a74-3dc49b488147</RD_Svarsid>
  </documentManagement>
</p:properties>
</file>

<file path=customXml/itemProps1.xml><?xml version="1.0" encoding="utf-8"?>
<ds:datastoreItem xmlns:ds="http://schemas.openxmlformats.org/officeDocument/2006/customXml" ds:itemID="{C3EBA8E0-52EF-44DF-801E-4869BDEF2504}"/>
</file>

<file path=customXml/itemProps2.xml><?xml version="1.0" encoding="utf-8"?>
<ds:datastoreItem xmlns:ds="http://schemas.openxmlformats.org/officeDocument/2006/customXml" ds:itemID="{AAA550F3-F378-4139-98D4-20928A357AB5}"/>
</file>

<file path=customXml/itemProps3.xml><?xml version="1.0" encoding="utf-8"?>
<ds:datastoreItem xmlns:ds="http://schemas.openxmlformats.org/officeDocument/2006/customXml" ds:itemID="{76176EC0-992D-4251-B0E2-4F12D97F1E77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F35A0432-FD70-4171-8DA4-5191D284B3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768 av Erik Hellsborn (SD) Markering mot Azerbajdzjan.docx</dc:title>
  <cp:revision>2</cp:revision>
  <cp:lastPrinted>2023-06-19T08:23:00Z</cp:lastPrinted>
  <dcterms:created xsi:type="dcterms:W3CDTF">2023-06-20T10:17:00Z</dcterms:created>
  <dcterms:modified xsi:type="dcterms:W3CDTF">2023-06-20T10:17:00Z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bbf30f2b-6d93-4c49-bb93-241930b73d11</vt:lpwstr>
  </property>
</Properties>
</file>