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2021/22:</w:t>
      </w:r>
      <w:r w:rsidR="008027C0">
        <w:t>1366</w:t>
      </w:r>
      <w:r>
        <w:t xml:space="preserve"> av </w:t>
      </w:r>
      <w:r w:rsidR="008027C0">
        <w:t>Mikael Os</w:t>
      </w:r>
      <w:r w:rsidR="00CC652F">
        <w:t>c</w:t>
      </w:r>
      <w:r w:rsidR="008027C0">
        <w:t>arsson</w:t>
      </w:r>
      <w:r>
        <w:t xml:space="preserve"> (</w:t>
      </w:r>
      <w:r w:rsidR="008027C0">
        <w:t>KD</w:t>
      </w:r>
      <w:r>
        <w:t>)</w:t>
      </w:r>
      <w:r>
        <w:br/>
      </w:r>
      <w:r w:rsidR="008027C0">
        <w:t>T</w:t>
      </w:r>
      <w:r>
        <w:t>jänstledighet</w:t>
      </w:r>
      <w:r w:rsidR="008027C0">
        <w:t xml:space="preserve"> för reservofficerare</w:t>
      </w:r>
    </w:p>
    <w:p w:rsidR="00BC4DED" w:rsidP="002749F7">
      <w:pPr>
        <w:pStyle w:val="BodyText"/>
      </w:pPr>
      <w:r>
        <w:t>Mikael Os</w:t>
      </w:r>
      <w:r w:rsidR="00B01C93">
        <w:t>c</w:t>
      </w:r>
      <w:r>
        <w:t>arsson</w:t>
      </w:r>
      <w:r>
        <w:t xml:space="preserve"> har frågat mig </w:t>
      </w:r>
      <w:r>
        <w:t xml:space="preserve">om regeringen kommer att vidta åtgärder i närtid för att se till att arbetsgivare inte ska kunna neka </w:t>
      </w:r>
      <w:r w:rsidR="00874E64">
        <w:t xml:space="preserve">reservofficerare </w:t>
      </w:r>
      <w:r>
        <w:t xml:space="preserve">tjänstledighet när de kallas in. </w:t>
      </w:r>
    </w:p>
    <w:p w:rsidR="008851C6" w:rsidP="004F7D03">
      <w:pPr>
        <w:pStyle w:val="BodyText"/>
      </w:pPr>
      <w:r>
        <w:t xml:space="preserve">För mig och regeringen är det av vikt </w:t>
      </w:r>
      <w:r w:rsidRPr="008851C6">
        <w:t>att säkerställa tillgängligheten på personal</w:t>
      </w:r>
      <w:r>
        <w:t>,</w:t>
      </w:r>
      <w:r w:rsidRPr="008851C6">
        <w:t xml:space="preserve"> oavsett kategori</w:t>
      </w:r>
      <w:r>
        <w:t xml:space="preserve">, </w:t>
      </w:r>
      <w:r w:rsidR="00D679E3">
        <w:t xml:space="preserve">för uppgifter i fred och </w:t>
      </w:r>
      <w:r w:rsidR="007C6348">
        <w:t xml:space="preserve">vid </w:t>
      </w:r>
      <w:r>
        <w:t>höjd beredskap</w:t>
      </w:r>
      <w:r w:rsidR="00D679E3">
        <w:t>.</w:t>
      </w:r>
    </w:p>
    <w:p w:rsidR="00BC4DED" w:rsidP="002749F7">
      <w:pPr>
        <w:pStyle w:val="BodyText"/>
      </w:pPr>
      <w:r>
        <w:t xml:space="preserve">Det pågår för närvarande ett arbete inom </w:t>
      </w:r>
      <w:r w:rsidRPr="0003251F" w:rsidR="0003251F">
        <w:t xml:space="preserve">Försvarsmakten </w:t>
      </w:r>
      <w:r>
        <w:t xml:space="preserve">med att </w:t>
      </w:r>
      <w:r w:rsidR="008027C0">
        <w:t xml:space="preserve">se </w:t>
      </w:r>
      <w:r w:rsidRPr="0003251F" w:rsidR="0003251F">
        <w:t xml:space="preserve">över tillgängligheten på personal i olika beredskapsgrader inom samtliga personalkategorier. Reservofficerares rätt till tjänstledighet från ordinarie arbetsplats för tjänstgöring i Försvarsmakten är enligt de uppgifter jag har </w:t>
      </w:r>
      <w:r w:rsidR="007C6348">
        <w:t xml:space="preserve">en av de frågor som behandlas </w:t>
      </w:r>
      <w:r w:rsidRPr="0003251F" w:rsidR="0003251F">
        <w:t>av myndigheten.</w:t>
      </w:r>
      <w:r w:rsidR="00EE2BBD">
        <w:t xml:space="preserve"> Jag</w:t>
      </w:r>
      <w:r w:rsidRPr="0003251F" w:rsidR="0003251F">
        <w:t xml:space="preserve"> avser att invänta Försvarsmaktens analysresultat för att därigenom få en heltäckande bild av vilka behov som finns på personalområdet, bland annat vad gäller reservofficerare.</w:t>
      </w:r>
      <w:r w:rsidR="0003251F">
        <w:t xml:space="preserve"> </w:t>
      </w:r>
      <w:r w:rsidRPr="0003251F" w:rsidR="0003251F">
        <w:t xml:space="preserve">Med utgångspunkt i Försvarsmaktens analys </w:t>
      </w:r>
      <w:r w:rsidR="007C6348">
        <w:t>kommer</w:t>
      </w:r>
      <w:r w:rsidRPr="0003251F" w:rsidR="0003251F">
        <w:t xml:space="preserve"> regeringen </w:t>
      </w:r>
      <w:r w:rsidR="00AE3D13">
        <w:t xml:space="preserve">vid behov </w:t>
      </w:r>
      <w:r w:rsidR="007C6348">
        <w:t xml:space="preserve">att återkomma </w:t>
      </w:r>
      <w:r w:rsidRPr="0003251F" w:rsidR="0003251F">
        <w:t>till riksdagen</w:t>
      </w:r>
      <w:r w:rsidR="00D679E3">
        <w:t>.</w:t>
      </w:r>
      <w:r w:rsidRPr="0003251F" w:rsidR="0003251F">
        <w:t xml:space="preserve"> </w:t>
      </w: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F1B7A">
            <w:t>6 april 2022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</w:t>
              </w:r>
              <w:r w:rsidR="00C06934">
                <w:t>2</w:t>
              </w:r>
              <w:r>
                <w:t>/</w:t>
              </w:r>
              <w:r w:rsidR="00E74E4B">
                <w:t>0</w:t>
              </w:r>
              <w:r w:rsidR="008027C0">
                <w:t>0470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4DED" w:rsidRPr="00BC4DED" w:rsidP="00340DE0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</w:t>
              </w:r>
              <w:r w:rsidR="0000291F">
                <w:rPr>
                  <w:b/>
                </w:rPr>
                <w:t>ministern</w:t>
              </w:r>
            </w:p>
            <w:p w:rsidR="00007931" w:rsidRPr="00340DE0" w:rsidP="003668D9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D52FE7" w:rsidRPr="00D52FE7" w:rsidP="00D52FE7"/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RPr="00D52FE7" w:rsidP="009444EB">
          <w:pPr>
            <w:tabs>
              <w:tab w:val="left" w:pos="993"/>
              <w:tab w:val="right" w:pos="3170"/>
            </w:tabs>
          </w:pPr>
          <w:r>
            <w:tab/>
          </w:r>
          <w:r w:rsidR="009444EB">
            <w:tab/>
          </w:r>
        </w:p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2022-04-06T00:00:00</HeaderDate>
    <Office/>
    <Dnr>Fö2022/00470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be6fe0c4-04f2-41a3-a0f9-c7d301101c06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3F72-22CE-447A-907C-FDE88B363DFD}"/>
</file>

<file path=customXml/itemProps2.xml><?xml version="1.0" encoding="utf-8"?>
<ds:datastoreItem xmlns:ds="http://schemas.openxmlformats.org/officeDocument/2006/customXml" ds:itemID="{91976EC2-B6DF-4DA8-AC89-9B73F5AAAE16}"/>
</file>

<file path=customXml/itemProps3.xml><?xml version="1.0" encoding="utf-8"?>
<ds:datastoreItem xmlns:ds="http://schemas.openxmlformats.org/officeDocument/2006/customXml" ds:itemID="{3C5914E8-AE45-4AE4-96E9-21DE8C68C33B}"/>
</file>

<file path=customXml/itemProps4.xml><?xml version="1.0" encoding="utf-8"?>
<ds:datastoreItem xmlns:ds="http://schemas.openxmlformats.org/officeDocument/2006/customXml" ds:itemID="{06CBC53D-120B-4289-8E6E-F961ADD9094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2021_22_1366 från Mikael Oscarsson Tjänstledighet för reservofficerare (002).docx</dc:title>
  <cp:revision>3</cp:revision>
  <cp:lastPrinted>2021-12-14T07:53:00Z</cp:lastPrinted>
  <dcterms:created xsi:type="dcterms:W3CDTF">2022-04-06T06:15:00Z</dcterms:created>
  <dcterms:modified xsi:type="dcterms:W3CDTF">2022-04-06T07:48:00Z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