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6364E" w:rsidP="0006364E">
      <w:pPr>
        <w:pStyle w:val="Title"/>
      </w:pPr>
      <w:r>
        <w:t xml:space="preserve">Svar på fråga </w:t>
      </w:r>
      <w:r w:rsidRPr="0006364E">
        <w:t>202</w:t>
      </w:r>
      <w:r w:rsidR="00CC79ED">
        <w:t>1</w:t>
      </w:r>
      <w:r w:rsidRPr="0006364E">
        <w:t>/</w:t>
      </w:r>
      <w:r w:rsidR="00CC79ED">
        <w:t>22</w:t>
      </w:r>
      <w:r w:rsidRPr="0006364E">
        <w:t>:</w:t>
      </w:r>
      <w:r w:rsidR="00E56312">
        <w:t>1</w:t>
      </w:r>
      <w:r w:rsidR="008365D6">
        <w:t>118</w:t>
      </w:r>
      <w:r w:rsidR="00E56312">
        <w:t xml:space="preserve"> </w:t>
      </w:r>
      <w:r>
        <w:t xml:space="preserve">av </w:t>
      </w:r>
      <w:r w:rsidR="008365D6">
        <w:t>Louise Meijer</w:t>
      </w:r>
      <w:r w:rsidR="00E56312">
        <w:t xml:space="preserve"> (M) </w:t>
      </w:r>
      <w:r w:rsidR="006F7135">
        <w:br/>
      </w:r>
      <w:r w:rsidR="00E56312">
        <w:t xml:space="preserve">Dumpning </w:t>
      </w:r>
      <w:r w:rsidR="008365D6">
        <w:t>utanför Falsterbohalvön</w:t>
      </w:r>
    </w:p>
    <w:p w:rsidR="001803C1" w:rsidP="001803C1">
      <w:pPr>
        <w:pStyle w:val="BodyText"/>
      </w:pPr>
      <w:r>
        <w:t>Louise Meijer</w:t>
      </w:r>
      <w:r w:rsidR="00E56312">
        <w:t xml:space="preserve"> </w:t>
      </w:r>
      <w:r w:rsidR="0006364E">
        <w:t xml:space="preserve">har frågat mig </w:t>
      </w:r>
      <w:r>
        <w:t xml:space="preserve">vad jag </w:t>
      </w:r>
      <w:r w:rsidR="000155B9">
        <w:t xml:space="preserve">avser </w:t>
      </w:r>
      <w:r>
        <w:t>ta för initiativ med anledning av den danska dumpningen</w:t>
      </w:r>
      <w:r w:rsidR="005C4258">
        <w:t xml:space="preserve"> utanför Falsterbohalvön</w:t>
      </w:r>
      <w:r w:rsidRPr="001803C1">
        <w:t>.</w:t>
      </w:r>
    </w:p>
    <w:p w:rsidR="00697DA3" w:rsidP="00F2240A">
      <w:r>
        <w:t>A</w:t>
      </w:r>
      <w:r w:rsidR="00686926">
        <w:t>rbetet med att skydda Öresunds marina ekosystem</w:t>
      </w:r>
      <w:r w:rsidR="00BF67D9">
        <w:t xml:space="preserve"> är</w:t>
      </w:r>
      <w:r w:rsidR="00686926">
        <w:t xml:space="preserve"> högt prioriterat av regeringen</w:t>
      </w:r>
      <w:r w:rsidR="005C4E0C">
        <w:t xml:space="preserve">. </w:t>
      </w:r>
      <w:r w:rsidRPr="004E36A4" w:rsidR="005C4E0C">
        <w:t>Det är av stor vikt att vi samarbetar med våra grannländer om sådant som på ett betydande sätt kan påverka vår gemensamma miljö.</w:t>
      </w:r>
    </w:p>
    <w:p w:rsidR="0033560C" w:rsidP="00164320">
      <w:r w:rsidRPr="0033560C">
        <w:t>Jag planerar att tala med min danska ministerkollega i närtid och beroende på händelseutvecklingen är jag beredd att ta ytterligare initiativ för att säkerställa skyddet av Öresunds marina ekosystem.</w:t>
      </w:r>
    </w:p>
    <w:p w:rsidR="00164320" w:rsidP="00164320">
      <w:r>
        <w:t xml:space="preserve">Regeringen har tidigare genom min företrädare tydligt framfört synpunkter om </w:t>
      </w:r>
      <w:r w:rsidRPr="00612C88">
        <w:t>brister i underlag</w:t>
      </w:r>
      <w:r>
        <w:t>et</w:t>
      </w:r>
      <w:r w:rsidRPr="00612C88">
        <w:t xml:space="preserve"> </w:t>
      </w:r>
      <w:r>
        <w:t>rörande Lynetteholmen samt invänt</w:t>
      </w:r>
      <w:r w:rsidRPr="00612C88">
        <w:t xml:space="preserve"> mot valet av dumpningsplats för muddrade massor</w:t>
      </w:r>
      <w:r>
        <w:t>. Trots detta godkände folketinget byggnationen av Lynetteholmen och de fysiska arbetena har inletts.</w:t>
      </w:r>
      <w:r w:rsidR="00C51855">
        <w:t xml:space="preserve"> </w:t>
      </w:r>
      <w:r w:rsidR="00F44702">
        <w:t>Sverige deltar aktivt i det samråd som fortfarande pågår om projekt</w:t>
      </w:r>
      <w:r>
        <w:t>ets</w:t>
      </w:r>
      <w:r>
        <w:t xml:space="preserve"> </w:t>
      </w:r>
      <w:r w:rsidR="00F44702">
        <w:t xml:space="preserve">gränsöverskridande miljöeffekter. </w:t>
      </w:r>
      <w:r w:rsidR="007D3C93">
        <w:t>Svenska myndigheter</w:t>
      </w:r>
      <w:r w:rsidR="002E6DED">
        <w:t xml:space="preserve"> </w:t>
      </w:r>
      <w:r w:rsidRPr="00B5796E" w:rsidR="007D3C93">
        <w:t>bevakar</w:t>
      </w:r>
      <w:r w:rsidR="00C51855">
        <w:t xml:space="preserve"> nu</w:t>
      </w:r>
      <w:r w:rsidR="00F22ABF">
        <w:t>,</w:t>
      </w:r>
      <w:r w:rsidR="002E6DED">
        <w:t xml:space="preserve"> </w:t>
      </w:r>
      <w:r w:rsidRPr="00B5796E" w:rsidR="007D3C93">
        <w:t>utifrån sina expert- och ansvarsområden</w:t>
      </w:r>
      <w:r w:rsidR="00F22ABF">
        <w:t>,</w:t>
      </w:r>
      <w:r w:rsidRPr="00B5796E" w:rsidR="007D3C93">
        <w:t xml:space="preserve"> </w:t>
      </w:r>
      <w:r w:rsidR="00A358D7">
        <w:t>bl.a.</w:t>
      </w:r>
      <w:r w:rsidR="00A358D7">
        <w:t xml:space="preserve"> </w:t>
      </w:r>
      <w:r w:rsidRPr="00B5796E" w:rsidR="007D3C93">
        <w:t>miljö</w:t>
      </w:r>
      <w:r w:rsidR="007D3C93">
        <w:softHyphen/>
      </w:r>
      <w:r w:rsidRPr="00B5796E" w:rsidR="007D3C93">
        <w:t>övervakningen av den pågående dumpningen</w:t>
      </w:r>
      <w:r w:rsidR="00A358D7">
        <w:t xml:space="preserve"> av muddermassor.</w:t>
      </w:r>
    </w:p>
    <w:p w:rsidR="00DF59EA" w:rsidP="00674B48">
      <w:pPr>
        <w:keepNext/>
      </w:pPr>
      <w:r w:rsidRPr="00B1714D">
        <w:t>Stockholm den</w:t>
      </w:r>
      <w:r w:rsidR="008A2C5B">
        <w:t xml:space="preserve"> </w:t>
      </w:r>
      <w:r w:rsidR="0026493B">
        <w:t>2</w:t>
      </w:r>
      <w:r w:rsidR="00F50E61">
        <w:t xml:space="preserve"> mars</w:t>
      </w:r>
      <w:r w:rsidRPr="00697DA3">
        <w:t xml:space="preserve"> </w:t>
      </w:r>
      <w:r w:rsidRPr="00B1714D">
        <w:t>202</w:t>
      </w:r>
      <w:r w:rsidRPr="00B1714D" w:rsidR="00B1714D">
        <w:t>2</w:t>
      </w:r>
    </w:p>
    <w:p w:rsidR="0006364E" w:rsidRPr="00B1714D" w:rsidP="00FB563A">
      <w:pPr>
        <w:tabs>
          <w:tab w:val="left" w:pos="3000"/>
        </w:tabs>
      </w:pPr>
      <w:r w:rsidRPr="00B1714D">
        <w:t>Annika Strandhäll</w:t>
      </w:r>
      <w:r w:rsidR="00FB563A">
        <w:tab/>
      </w:r>
    </w:p>
    <w:sectPr w:rsidSect="0006364E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7354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6364E" w:rsidRPr="00B62610" w:rsidP="0006364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7354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6364E" w:rsidRPr="00347E11" w:rsidP="0006364E">
          <w:pPr>
            <w:pStyle w:val="Footer"/>
            <w:spacing w:line="276" w:lineRule="auto"/>
            <w:jc w:val="right"/>
          </w:pPr>
        </w:p>
      </w:tc>
    </w:tr>
  </w:tbl>
  <w:p w:rsidR="0006364E" w:rsidRPr="005606BC" w:rsidP="0006364E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636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6364E" w:rsidRPr="007D73AB" w:rsidP="00340DE0">
          <w:pPr>
            <w:pStyle w:val="Header"/>
          </w:pPr>
        </w:p>
      </w:tc>
      <w:tc>
        <w:tcPr>
          <w:tcW w:w="1134" w:type="dxa"/>
        </w:tcPr>
        <w:p w:rsidR="000636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636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6364E" w:rsidRPr="00710A6C" w:rsidP="00EE3C0F">
          <w:pPr>
            <w:pStyle w:val="Header"/>
            <w:rPr>
              <w:b/>
            </w:rPr>
          </w:pPr>
        </w:p>
        <w:p w:rsidR="0006364E" w:rsidP="00EE3C0F">
          <w:pPr>
            <w:pStyle w:val="Header"/>
          </w:pPr>
        </w:p>
        <w:p w:rsidR="0006364E" w:rsidP="00EE3C0F">
          <w:pPr>
            <w:pStyle w:val="Header"/>
          </w:pPr>
        </w:p>
        <w:p w:rsidR="000636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C253137C06A4AA2A01A848CB058BE78"/>
            </w:placeholder>
            <w:dataBinding w:xpath="/ns0:DocumentInfo[1]/ns0:BaseInfo[1]/ns0:Dnr[1]" w:storeItemID="{09AF0DB1-7303-4ABE-BC00-291D95C5CBC9}" w:prefixMappings="xmlns:ns0='http://lp/documentinfo/RK' "/>
            <w:text/>
          </w:sdtPr>
          <w:sdtContent>
            <w:p w:rsidR="0006364E" w:rsidP="00EE3C0F">
              <w:pPr>
                <w:pStyle w:val="Header"/>
              </w:pPr>
              <w:r>
                <w:t>M2022/00367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6EEB580FF5F4FEC8F9E70B39B53562D"/>
            </w:placeholder>
            <w:showingPlcHdr/>
            <w:dataBinding w:xpath="/ns0:DocumentInfo[1]/ns0:BaseInfo[1]/ns0:DocNumber[1]" w:storeItemID="{09AF0DB1-7303-4ABE-BC00-291D95C5CBC9}" w:prefixMappings="xmlns:ns0='http://lp/documentinfo/RK' "/>
            <w:text/>
          </w:sdtPr>
          <w:sdtContent>
            <w:p w:rsidR="000636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6364E" w:rsidP="00EE3C0F">
          <w:pPr>
            <w:pStyle w:val="Header"/>
          </w:pPr>
        </w:p>
      </w:tc>
      <w:tc>
        <w:tcPr>
          <w:tcW w:w="1134" w:type="dxa"/>
        </w:tcPr>
        <w:p w:rsidR="0006364E" w:rsidP="0094502D">
          <w:pPr>
            <w:pStyle w:val="Header"/>
          </w:pPr>
        </w:p>
        <w:p w:rsidR="000636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1374046025"/>
          <w:placeholder>
            <w:docPart w:val="E897C175305D41EDACD0C0AAE815469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F59EA" w:rsidRPr="00DF59EA" w:rsidP="00234483">
              <w:pPr>
                <w:rPr>
                  <w:rFonts w:asciiTheme="majorHAnsi" w:hAnsiTheme="majorHAnsi"/>
                  <w:b/>
                  <w:sz w:val="19"/>
                </w:rPr>
              </w:pPr>
              <w:r w:rsidRPr="00DF59EA">
                <w:rPr>
                  <w:rFonts w:asciiTheme="majorHAnsi" w:hAnsiTheme="majorHAnsi"/>
                  <w:b/>
                  <w:sz w:val="19"/>
                </w:rPr>
                <w:t>Miljödepartementet</w:t>
              </w:r>
            </w:p>
            <w:p w:rsidR="00DF59EA" w:rsidRPr="00FB563A" w:rsidP="00DF59EA">
              <w:pPr>
                <w:rPr>
                  <w:rFonts w:asciiTheme="majorHAnsi" w:hAnsiTheme="majorHAnsi"/>
                  <w:sz w:val="19"/>
                </w:rPr>
              </w:pPr>
              <w:r w:rsidRPr="00DF59EA">
                <w:rPr>
                  <w:rFonts w:asciiTheme="majorHAnsi" w:hAnsiTheme="majorHAnsi"/>
                  <w:sz w:val="19"/>
                </w:rPr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00332540CC41808D3091F420EB3B7D"/>
          </w:placeholder>
          <w:dataBinding w:xpath="/ns0:DocumentInfo[1]/ns0:BaseInfo[1]/ns0:Recipient[1]" w:storeItemID="{09AF0DB1-7303-4ABE-BC00-291D95C5CBC9}" w:prefixMappings="xmlns:ns0='http://lp/documentinfo/RK' "/>
          <w:text w:multiLine="1"/>
        </w:sdtPr>
        <w:sdtContent>
          <w:tc>
            <w:tcPr>
              <w:tcW w:w="3170" w:type="dxa"/>
            </w:tcPr>
            <w:p w:rsidR="000636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636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3A36219"/>
    <w:multiLevelType w:val="hybridMultilevel"/>
    <w:tmpl w:val="B62C3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6364E"/>
  </w:style>
  <w:style w:type="paragraph" w:styleId="Heading1">
    <w:name w:val="heading 1"/>
    <w:basedOn w:val="BodyText"/>
    <w:next w:val="BodyText"/>
    <w:link w:val="Rubrik1Char"/>
    <w:uiPriority w:val="1"/>
    <w:qFormat/>
    <w:rsid w:val="0006364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06364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06364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06364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06364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06364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0636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0636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06364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06364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06364E"/>
  </w:style>
  <w:style w:type="paragraph" w:styleId="BodyTextIndent">
    <w:name w:val="Body Text Indent"/>
    <w:basedOn w:val="Normal"/>
    <w:link w:val="BrdtextmedindragChar"/>
    <w:qFormat/>
    <w:rsid w:val="0006364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06364E"/>
  </w:style>
  <w:style w:type="character" w:customStyle="1" w:styleId="Rubrik1Char">
    <w:name w:val="Rubrik 1 Char"/>
    <w:basedOn w:val="DefaultParagraphFont"/>
    <w:link w:val="Heading1"/>
    <w:uiPriority w:val="1"/>
    <w:rsid w:val="0006364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06364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06364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06364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06364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06364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06364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06364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06364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06364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06364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06364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06364E"/>
  </w:style>
  <w:style w:type="paragraph" w:styleId="Caption">
    <w:name w:val="caption"/>
    <w:basedOn w:val="Bildtext"/>
    <w:next w:val="Normal"/>
    <w:uiPriority w:val="35"/>
    <w:semiHidden/>
    <w:qFormat/>
    <w:rsid w:val="0006364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06364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06364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06364E"/>
  </w:style>
  <w:style w:type="paragraph" w:styleId="Header">
    <w:name w:val="header"/>
    <w:basedOn w:val="Normal"/>
    <w:link w:val="SidhuvudChar"/>
    <w:uiPriority w:val="99"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06364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06364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06364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06364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06364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06364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06364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6364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06364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063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06364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06364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6364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06364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06364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06364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06364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06364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06364E"/>
    <w:pPr>
      <w:numPr>
        <w:numId w:val="34"/>
      </w:numPr>
    </w:pPr>
  </w:style>
  <w:style w:type="numbering" w:customStyle="1" w:styleId="RKPunktlista">
    <w:name w:val="RK Punktlista"/>
    <w:uiPriority w:val="99"/>
    <w:rsid w:val="0006364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06364E"/>
    <w:pPr>
      <w:numPr>
        <w:ilvl w:val="1"/>
      </w:numPr>
    </w:pPr>
  </w:style>
  <w:style w:type="numbering" w:customStyle="1" w:styleId="Strecklistan">
    <w:name w:val="Strecklistan"/>
    <w:uiPriority w:val="99"/>
    <w:rsid w:val="0006364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6364E"/>
    <w:rPr>
      <w:noProof w:val="0"/>
      <w:color w:val="808080"/>
    </w:rPr>
  </w:style>
  <w:style w:type="paragraph" w:styleId="ListNumber3">
    <w:name w:val="List Number 3"/>
    <w:basedOn w:val="Normal"/>
    <w:uiPriority w:val="6"/>
    <w:rsid w:val="0006364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06364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06364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06364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06364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06364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06364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6364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06364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06364E"/>
  </w:style>
  <w:style w:type="character" w:styleId="FollowedHyperlink">
    <w:name w:val="FollowedHyperlink"/>
    <w:basedOn w:val="DefaultParagraphFont"/>
    <w:uiPriority w:val="99"/>
    <w:semiHidden/>
    <w:unhideWhenUsed/>
    <w:rsid w:val="0006364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06364E"/>
  </w:style>
  <w:style w:type="paragraph" w:styleId="EnvelopeReturn">
    <w:name w:val="envelope return"/>
    <w:basedOn w:val="Normal"/>
    <w:uiPriority w:val="99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06364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06364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06364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06364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06364E"/>
  </w:style>
  <w:style w:type="paragraph" w:styleId="BodyText3">
    <w:name w:val="Body Text 3"/>
    <w:basedOn w:val="Normal"/>
    <w:link w:val="Brdtext3Char"/>
    <w:uiPriority w:val="99"/>
    <w:semiHidden/>
    <w:unhideWhenUsed/>
    <w:rsid w:val="0006364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06364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06364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06364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06364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06364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06364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06364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06364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06364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06364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364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06364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06364E"/>
  </w:style>
  <w:style w:type="character" w:customStyle="1" w:styleId="DatumChar">
    <w:name w:val="Datum Char"/>
    <w:basedOn w:val="DefaultParagraphFont"/>
    <w:link w:val="Date"/>
    <w:uiPriority w:val="99"/>
    <w:semiHidden/>
    <w:rsid w:val="0006364E"/>
  </w:style>
  <w:style w:type="character" w:styleId="SubtleEmphasis">
    <w:name w:val="Subtle Emphasis"/>
    <w:basedOn w:val="DefaultParagraphFont"/>
    <w:uiPriority w:val="19"/>
    <w:semiHidden/>
    <w:qFormat/>
    <w:rsid w:val="0006364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06364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06364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06364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06364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06364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06364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06364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6364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06364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06364E"/>
  </w:style>
  <w:style w:type="paragraph" w:styleId="TableofFigures">
    <w:name w:val="table of figures"/>
    <w:basedOn w:val="Normal"/>
    <w:next w:val="Normal"/>
    <w:uiPriority w:val="99"/>
    <w:semiHidden/>
    <w:unhideWhenUsed/>
    <w:rsid w:val="0006364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06364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06364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06364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06364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06364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06364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06364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06364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06364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06364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6364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6364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6364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6364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06364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06364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06364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06364E"/>
  </w:style>
  <w:style w:type="paragraph" w:styleId="TOC4">
    <w:name w:val="toc 4"/>
    <w:basedOn w:val="Normal"/>
    <w:next w:val="Normal"/>
    <w:autoRedefine/>
    <w:uiPriority w:val="39"/>
    <w:semiHidden/>
    <w:unhideWhenUsed/>
    <w:rsid w:val="0006364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6364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6364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6364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6364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6364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06364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6364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364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6364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6364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06364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6364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6364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6364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6364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063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63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6364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6364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6364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06364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06364E"/>
  </w:style>
  <w:style w:type="table" w:styleId="LightList">
    <w:name w:val="Light List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6364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0636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06364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06364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06364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06364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06364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06364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06364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6364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6364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06364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6364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06364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6364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06364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06364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364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06364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6364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06364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06364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06364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0636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0636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6364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636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6364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6364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6364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6364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6364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6364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6364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06364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06364E"/>
  </w:style>
  <w:style w:type="character" w:styleId="EndnoteReference">
    <w:name w:val="endnote reference"/>
    <w:basedOn w:val="DefaultParagraphFont"/>
    <w:uiPriority w:val="99"/>
    <w:semiHidden/>
    <w:unhideWhenUsed/>
    <w:rsid w:val="0006364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06364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06364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06364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06364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06364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06364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06364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06364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06364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06364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06364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06364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06364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06364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06364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06364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6364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06364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06364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06364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6364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6364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06364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06364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06364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6364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6364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6364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0636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063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06364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06364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06364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06364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06364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06364E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253137C06A4AA2A01A848CB058B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86BE2-00DA-4F89-B4B1-EE2EA9B0EAC1}"/>
      </w:docPartPr>
      <w:docPartBody>
        <w:p w:rsidR="00307087" w:rsidP="0067604F">
          <w:pPr>
            <w:pStyle w:val="FC253137C06A4AA2A01A848CB058BE7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EEB580FF5F4FEC8F9E70B39B5356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4796C-0870-4BF7-831A-F131A788E61F}"/>
      </w:docPartPr>
      <w:docPartBody>
        <w:p w:rsidR="00307087" w:rsidP="0067604F">
          <w:pPr>
            <w:pStyle w:val="96EEB580FF5F4FEC8F9E70B39B5356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897C175305D41EDACD0C0AAE81546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0DBF83-AF85-4423-8C4E-21AA7F673321}"/>
      </w:docPartPr>
      <w:docPartBody>
        <w:p w:rsidR="00307087" w:rsidP="0067604F">
          <w:pPr>
            <w:pStyle w:val="E897C175305D41EDACD0C0AAE81546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D00332540CC41808D3091F420EB3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6FBDFC-6F1E-4650-A871-2A95238C8A7F}"/>
      </w:docPartPr>
      <w:docPartBody>
        <w:p w:rsidR="00307087" w:rsidP="0067604F">
          <w:pPr>
            <w:pStyle w:val="CD00332540CC41808D3091F420EB3B7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04F"/>
    <w:rPr>
      <w:noProof w:val="0"/>
      <w:color w:val="808080"/>
    </w:rPr>
  </w:style>
  <w:style w:type="paragraph" w:customStyle="1" w:styleId="FC253137C06A4AA2A01A848CB058BE78">
    <w:name w:val="FC253137C06A4AA2A01A848CB058BE78"/>
    <w:rsid w:val="0067604F"/>
  </w:style>
  <w:style w:type="paragraph" w:customStyle="1" w:styleId="CD00332540CC41808D3091F420EB3B7D">
    <w:name w:val="CD00332540CC41808D3091F420EB3B7D"/>
    <w:rsid w:val="0067604F"/>
  </w:style>
  <w:style w:type="paragraph" w:customStyle="1" w:styleId="96EEB580FF5F4FEC8F9E70B39B53562D1">
    <w:name w:val="96EEB580FF5F4FEC8F9E70B39B53562D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897C175305D41EDACD0C0AAE81546911">
    <w:name w:val="E897C175305D41EDACD0C0AAE81546911"/>
    <w:rsid w:val="0067604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2021-03-04</HeaderDate>
    <Office/>
    <Dnr>M2022/00367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0dd3a28d-9e34-41ab-a7b6-cbe4595be390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608914-29CD-4D46-8630-155100046015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09AF0DB1-7303-4ABE-BC00-291D95C5CBC9}"/>
</file>

<file path=customXml/itemProps4.xml><?xml version="1.0" encoding="utf-8"?>
<ds:datastoreItem xmlns:ds="http://schemas.openxmlformats.org/officeDocument/2006/customXml" ds:itemID="{C7692FDE-9DB1-444C-83FD-6CDFBDEA34E6}"/>
</file>

<file path=customXml/itemProps5.xml><?xml version="1.0" encoding="utf-8"?>
<ds:datastoreItem xmlns:ds="http://schemas.openxmlformats.org/officeDocument/2006/customXml" ds:itemID="{EAB1DE8B-5FCE-4C2B-B5E3-0E6B9F48CB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2021_22 - 1118 Dumpning utanför Falsterbohalvön - svar.docx</dc:title>
  <cp:revision>13</cp:revision>
  <cp:lastPrinted>2022-03-01T14:11:00Z</cp:lastPrinted>
  <dcterms:created xsi:type="dcterms:W3CDTF">2022-02-21T15:06:00Z</dcterms:created>
  <dcterms:modified xsi:type="dcterms:W3CDTF">2022-03-01T14:11:00Z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e47753e0-d7c1-4f29-899f-93945c5f5085</vt:lpwstr>
  </property>
</Properties>
</file>