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8920" w14:textId="3923C779" w:rsidR="00E05823" w:rsidRDefault="00E05823" w:rsidP="00DA0661">
      <w:pPr>
        <w:pStyle w:val="Rubrik"/>
      </w:pPr>
      <w:bookmarkStart w:id="0" w:name="Start"/>
      <w:bookmarkEnd w:id="0"/>
      <w:r>
        <w:t>Svar på fråga 2020/21:833 av Björn Söder (S)</w:t>
      </w:r>
      <w:r>
        <w:br/>
      </w:r>
      <w:r w:rsidRPr="00E05823">
        <w:t>Medicinsk marijuana</w:t>
      </w:r>
      <w:bookmarkStart w:id="1" w:name="_GoBack"/>
      <w:bookmarkEnd w:id="1"/>
    </w:p>
    <w:p w14:paraId="52F0715B" w14:textId="3A1C38AA" w:rsidR="00E05823" w:rsidRDefault="00E05823" w:rsidP="002749F7">
      <w:pPr>
        <w:pStyle w:val="Brdtext"/>
      </w:pPr>
      <w:r>
        <w:t xml:space="preserve">Björn Söder har frågat mig vilka åtgärder jag vidtar för att möta eventuella försök från droglobbyn att förändra </w:t>
      </w:r>
      <w:r w:rsidRPr="00E05823">
        <w:t>Sveriges inställning</w:t>
      </w:r>
      <w:r>
        <w:t xml:space="preserve"> till användning av cannabis</w:t>
      </w:r>
      <w:r w:rsidRPr="00E05823">
        <w:t>.</w:t>
      </w:r>
    </w:p>
    <w:p w14:paraId="6D399D14" w14:textId="0DADD6CF" w:rsidR="001C049F" w:rsidRDefault="001C049F" w:rsidP="001C049F">
      <w:pPr>
        <w:pStyle w:val="Brdtext"/>
      </w:pPr>
      <w:r>
        <w:t>Regeringen driver en folkhälsobaserad narkotikapolitik med syftet att minska ojämlikheten i hälsa. Regeringen</w:t>
      </w:r>
      <w:r w:rsidR="00D0746C">
        <w:t xml:space="preserve"> </w:t>
      </w:r>
      <w:r w:rsidR="000B5225">
        <w:t>efter</w:t>
      </w:r>
      <w:r>
        <w:t xml:space="preserve">strävar </w:t>
      </w:r>
      <w:r w:rsidR="00D0746C">
        <w:t xml:space="preserve">ett helhetsgrepp om frågan och </w:t>
      </w:r>
      <w:r>
        <w:t xml:space="preserve">en balans mellan tillgångsminskande och efterfrågereducerande åtgärder. </w:t>
      </w:r>
    </w:p>
    <w:p w14:paraId="564BED1E" w14:textId="56CE45CE" w:rsidR="00E05823" w:rsidRDefault="001C049F" w:rsidP="001C049F">
      <w:pPr>
        <w:pStyle w:val="Brdtext"/>
      </w:pPr>
      <w:r>
        <w:t xml:space="preserve">FN:s narkotikakommission har genom omröstning </w:t>
      </w:r>
      <w:r w:rsidRPr="001C049F">
        <w:t xml:space="preserve">den 2 december </w:t>
      </w:r>
      <w:r>
        <w:t xml:space="preserve">beslutat att </w:t>
      </w:r>
      <w:r w:rsidRPr="001C049F">
        <w:t xml:space="preserve">stryka cannabis från lista fyra i 1961 års narkotikakonvention och låta cannabis endast ligga i lista ett i narkotikakonventionen. Denna </w:t>
      </w:r>
      <w:proofErr w:type="spellStart"/>
      <w:r w:rsidRPr="001C049F">
        <w:t>omklassificering</w:t>
      </w:r>
      <w:proofErr w:type="spellEnd"/>
      <w:r w:rsidRPr="001C049F">
        <w:t xml:space="preserve"> påverkar varken kontrollen av cannabis eller riskbedömningen avseende de negativa hälsoeffekter som finns av cannabisbruk. Detta är således inte ett steg mot liberalisering utan </w:t>
      </w:r>
      <w:r>
        <w:t xml:space="preserve">en uppdatering av FN:s </w:t>
      </w:r>
      <w:r w:rsidRPr="001C049F">
        <w:t xml:space="preserve">narkotikakonvention utifrån </w:t>
      </w:r>
      <w:r w:rsidR="000B5225">
        <w:t xml:space="preserve">den </w:t>
      </w:r>
      <w:r w:rsidRPr="001C049F">
        <w:t>vetenskaplig</w:t>
      </w:r>
      <w:r w:rsidR="000B5225">
        <w:t>a</w:t>
      </w:r>
      <w:r w:rsidRPr="001C049F">
        <w:t xml:space="preserve"> utveckling</w:t>
      </w:r>
      <w:r w:rsidR="000B5225">
        <w:t>en</w:t>
      </w:r>
      <w:r w:rsidRPr="001C049F">
        <w:t xml:space="preserve"> inom området.</w:t>
      </w:r>
      <w:r w:rsidR="00D0746C" w:rsidRPr="00D0746C">
        <w:t xml:space="preserve"> </w:t>
      </w:r>
      <w:r w:rsidR="00D0746C" w:rsidRPr="00D24E25">
        <w:t>Att olovligt befatta sig med cannabis är fortsatt straffbart i Sverige.</w:t>
      </w:r>
    </w:p>
    <w:p w14:paraId="39D4849F" w14:textId="5D4DC36A" w:rsidR="00E05823" w:rsidRDefault="00E0582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C0F0626641F4BD8919703120CF8C0E1"/>
          </w:placeholder>
          <w:dataBinding w:prefixMappings="xmlns:ns0='http://lp/documentinfo/RK' " w:xpath="/ns0:DocumentInfo[1]/ns0:BaseInfo[1]/ns0:HeaderDate[1]" w:storeItemID="{1D20013A-5105-40F6-99D5-3D2DF30FF78E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35CA">
            <w:t>16 december 2020</w:t>
          </w:r>
        </w:sdtContent>
      </w:sdt>
    </w:p>
    <w:p w14:paraId="28F090BE" w14:textId="77777777" w:rsidR="00E05823" w:rsidRDefault="00E05823" w:rsidP="004E7A8F">
      <w:pPr>
        <w:pStyle w:val="Brdtextutanavstnd"/>
      </w:pPr>
    </w:p>
    <w:p w14:paraId="2FED9FB7" w14:textId="77777777" w:rsidR="00E05823" w:rsidRDefault="00E05823" w:rsidP="004E7A8F">
      <w:pPr>
        <w:pStyle w:val="Brdtextutanavstnd"/>
      </w:pPr>
    </w:p>
    <w:p w14:paraId="4A150F63" w14:textId="77777777" w:rsidR="00E05823" w:rsidRDefault="00E05823" w:rsidP="004E7A8F">
      <w:pPr>
        <w:pStyle w:val="Brdtextutanavstnd"/>
      </w:pPr>
    </w:p>
    <w:p w14:paraId="24FC35FD" w14:textId="3B0C9FA5" w:rsidR="00E05823" w:rsidRDefault="004235CA" w:rsidP="00422A41">
      <w:pPr>
        <w:pStyle w:val="Brdtext"/>
      </w:pPr>
      <w:r>
        <w:t>Lena Hallengren</w:t>
      </w:r>
    </w:p>
    <w:p w14:paraId="7AAFE966" w14:textId="77777777" w:rsidR="00E05823" w:rsidRPr="00DB48AB" w:rsidRDefault="00E05823" w:rsidP="00DB48AB">
      <w:pPr>
        <w:pStyle w:val="Brdtext"/>
      </w:pPr>
    </w:p>
    <w:sectPr w:rsidR="00E0582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9E7B" w14:textId="77777777" w:rsidR="0062217F" w:rsidRDefault="0062217F" w:rsidP="00A87A54">
      <w:pPr>
        <w:spacing w:after="0" w:line="240" w:lineRule="auto"/>
      </w:pPr>
      <w:r>
        <w:separator/>
      </w:r>
    </w:p>
  </w:endnote>
  <w:endnote w:type="continuationSeparator" w:id="0">
    <w:p w14:paraId="4CC9F2E9" w14:textId="77777777" w:rsidR="0062217F" w:rsidRDefault="006221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BF5E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EF19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62D0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86A4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E933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0E32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2199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DBE76B" w14:textId="77777777" w:rsidTr="00C26068">
      <w:trPr>
        <w:trHeight w:val="227"/>
      </w:trPr>
      <w:tc>
        <w:tcPr>
          <w:tcW w:w="4074" w:type="dxa"/>
        </w:tcPr>
        <w:p w14:paraId="47AA15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0FF9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49FC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3931" w14:textId="77777777" w:rsidR="0062217F" w:rsidRDefault="0062217F" w:rsidP="00A87A54">
      <w:pPr>
        <w:spacing w:after="0" w:line="240" w:lineRule="auto"/>
      </w:pPr>
      <w:r>
        <w:separator/>
      </w:r>
    </w:p>
  </w:footnote>
  <w:footnote w:type="continuationSeparator" w:id="0">
    <w:p w14:paraId="109F3391" w14:textId="77777777" w:rsidR="0062217F" w:rsidRDefault="006221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5823" w14:paraId="020CF82F" w14:textId="77777777" w:rsidTr="00C93EBA">
      <w:trPr>
        <w:trHeight w:val="227"/>
      </w:trPr>
      <w:tc>
        <w:tcPr>
          <w:tcW w:w="5534" w:type="dxa"/>
        </w:tcPr>
        <w:p w14:paraId="234F237C" w14:textId="77777777" w:rsidR="00E05823" w:rsidRPr="007D73AB" w:rsidRDefault="00E05823">
          <w:pPr>
            <w:pStyle w:val="Sidhuvud"/>
          </w:pPr>
        </w:p>
      </w:tc>
      <w:tc>
        <w:tcPr>
          <w:tcW w:w="3170" w:type="dxa"/>
          <w:vAlign w:val="bottom"/>
        </w:tcPr>
        <w:p w14:paraId="2E10FEC6" w14:textId="77777777" w:rsidR="00E05823" w:rsidRPr="007D73AB" w:rsidRDefault="00E05823" w:rsidP="00340DE0">
          <w:pPr>
            <w:pStyle w:val="Sidhuvud"/>
          </w:pPr>
        </w:p>
      </w:tc>
      <w:tc>
        <w:tcPr>
          <w:tcW w:w="1134" w:type="dxa"/>
        </w:tcPr>
        <w:p w14:paraId="5D0ACAA5" w14:textId="77777777" w:rsidR="00E05823" w:rsidRDefault="00E05823" w:rsidP="005A703A">
          <w:pPr>
            <w:pStyle w:val="Sidhuvud"/>
          </w:pPr>
        </w:p>
      </w:tc>
    </w:tr>
    <w:tr w:rsidR="00E05823" w14:paraId="5A656F57" w14:textId="77777777" w:rsidTr="00C93EBA">
      <w:trPr>
        <w:trHeight w:val="1928"/>
      </w:trPr>
      <w:tc>
        <w:tcPr>
          <w:tcW w:w="5534" w:type="dxa"/>
        </w:tcPr>
        <w:p w14:paraId="4699C731" w14:textId="77777777" w:rsidR="00E05823" w:rsidRPr="00340DE0" w:rsidRDefault="00E058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B8D680" wp14:editId="1C09BFF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7B6B69" w14:textId="77777777" w:rsidR="00E05823" w:rsidRPr="00710A6C" w:rsidRDefault="00E05823" w:rsidP="00EE3C0F">
          <w:pPr>
            <w:pStyle w:val="Sidhuvud"/>
            <w:rPr>
              <w:b/>
            </w:rPr>
          </w:pPr>
        </w:p>
        <w:p w14:paraId="5DD465FF" w14:textId="77777777" w:rsidR="00E05823" w:rsidRDefault="00E05823" w:rsidP="00EE3C0F">
          <w:pPr>
            <w:pStyle w:val="Sidhuvud"/>
          </w:pPr>
        </w:p>
        <w:p w14:paraId="3859D316" w14:textId="77777777" w:rsidR="00E05823" w:rsidRDefault="00E05823" w:rsidP="00EE3C0F">
          <w:pPr>
            <w:pStyle w:val="Sidhuvud"/>
          </w:pPr>
        </w:p>
        <w:p w14:paraId="6903B899" w14:textId="77777777" w:rsidR="00E05823" w:rsidRDefault="00E058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B7F1681BF34DB79168C53177D229DB"/>
            </w:placeholder>
            <w:dataBinding w:prefixMappings="xmlns:ns0='http://lp/documentinfo/RK' " w:xpath="/ns0:DocumentInfo[1]/ns0:BaseInfo[1]/ns0:Dnr[1]" w:storeItemID="{1D20013A-5105-40F6-99D5-3D2DF30FF78E}"/>
            <w:text/>
          </w:sdtPr>
          <w:sdtEndPr/>
          <w:sdtContent>
            <w:p w14:paraId="4ECDBBF8" w14:textId="77777777" w:rsidR="00E05823" w:rsidRDefault="00E05823" w:rsidP="00EE3C0F">
              <w:pPr>
                <w:pStyle w:val="Sidhuvud"/>
              </w:pPr>
              <w:r>
                <w:t>S2020/09057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66A243A714402EBA6FDF25B285CB27"/>
            </w:placeholder>
            <w:showingPlcHdr/>
            <w:dataBinding w:prefixMappings="xmlns:ns0='http://lp/documentinfo/RK' " w:xpath="/ns0:DocumentInfo[1]/ns0:BaseInfo[1]/ns0:DocNumber[1]" w:storeItemID="{1D20013A-5105-40F6-99D5-3D2DF30FF78E}"/>
            <w:text/>
          </w:sdtPr>
          <w:sdtEndPr/>
          <w:sdtContent>
            <w:p w14:paraId="45B0F2A2" w14:textId="77777777" w:rsidR="00E05823" w:rsidRDefault="00E058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590D04" w14:textId="77777777" w:rsidR="00E05823" w:rsidRDefault="00E05823" w:rsidP="00EE3C0F">
          <w:pPr>
            <w:pStyle w:val="Sidhuvud"/>
          </w:pPr>
        </w:p>
      </w:tc>
      <w:tc>
        <w:tcPr>
          <w:tcW w:w="1134" w:type="dxa"/>
        </w:tcPr>
        <w:p w14:paraId="635515F6" w14:textId="77777777" w:rsidR="00E05823" w:rsidRDefault="00E05823" w:rsidP="0094502D">
          <w:pPr>
            <w:pStyle w:val="Sidhuvud"/>
          </w:pPr>
        </w:p>
        <w:p w14:paraId="52387175" w14:textId="77777777" w:rsidR="00E05823" w:rsidRPr="0094502D" w:rsidRDefault="00E05823" w:rsidP="00EC71A6">
          <w:pPr>
            <w:pStyle w:val="Sidhuvud"/>
          </w:pPr>
        </w:p>
      </w:tc>
    </w:tr>
    <w:tr w:rsidR="00E05823" w14:paraId="1293558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8BBD776691040F9BF5758DD9C552A85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A480C7" w14:textId="77777777" w:rsidR="004235CA" w:rsidRPr="004235CA" w:rsidRDefault="004235CA" w:rsidP="00340DE0">
              <w:pPr>
                <w:pStyle w:val="Sidhuvud"/>
                <w:rPr>
                  <w:b/>
                  <w:bCs/>
                </w:rPr>
              </w:pPr>
              <w:r w:rsidRPr="004235CA">
                <w:rPr>
                  <w:b/>
                  <w:bCs/>
                </w:rPr>
                <w:t>Socialdepartementet</w:t>
              </w:r>
            </w:p>
            <w:p w14:paraId="7D54F0F7" w14:textId="74C29075" w:rsidR="00E05823" w:rsidRPr="00340DE0" w:rsidRDefault="004235CA" w:rsidP="009077B3">
              <w:pPr>
                <w:pStyle w:val="Sidhuvud"/>
              </w:pPr>
              <w:r w:rsidRPr="004235CA">
                <w:rPr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6A66E2978B4513A742F447FB544DAE"/>
          </w:placeholder>
          <w:dataBinding w:prefixMappings="xmlns:ns0='http://lp/documentinfo/RK' " w:xpath="/ns0:DocumentInfo[1]/ns0:BaseInfo[1]/ns0:Recipient[1]" w:storeItemID="{1D20013A-5105-40F6-99D5-3D2DF30FF78E}"/>
          <w:text w:multiLine="1"/>
        </w:sdtPr>
        <w:sdtEndPr/>
        <w:sdtContent>
          <w:tc>
            <w:tcPr>
              <w:tcW w:w="3170" w:type="dxa"/>
            </w:tcPr>
            <w:p w14:paraId="3EAD2852" w14:textId="77777777" w:rsidR="00E05823" w:rsidRDefault="00E058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F0A915" w14:textId="77777777" w:rsidR="00E05823" w:rsidRDefault="00E05823" w:rsidP="003E6020">
          <w:pPr>
            <w:pStyle w:val="Sidhuvud"/>
          </w:pPr>
        </w:p>
      </w:tc>
    </w:tr>
  </w:tbl>
  <w:p w14:paraId="39461B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2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22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49F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5CA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17F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7B3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DD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481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DB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31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46C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823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67445"/>
  <w15:docId w15:val="{911176CC-79C9-472C-A357-B11DA6D2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B7F1681BF34DB79168C53177D2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47326-90AE-49FB-8BB4-E2D061A7F119}"/>
      </w:docPartPr>
      <w:docPartBody>
        <w:p w:rsidR="00746FE4" w:rsidRDefault="00C82B3D" w:rsidP="00C82B3D">
          <w:pPr>
            <w:pStyle w:val="D7B7F1681BF34DB79168C53177D229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66A243A714402EBA6FDF25B285C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45739-D8F8-4658-B391-DDF8AE8F62B0}"/>
      </w:docPartPr>
      <w:docPartBody>
        <w:p w:rsidR="00746FE4" w:rsidRDefault="00C82B3D" w:rsidP="00C82B3D">
          <w:pPr>
            <w:pStyle w:val="F766A243A714402EBA6FDF25B285CB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BBD776691040F9BF5758DD9C552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01F3A-AC4B-4F4C-ADC5-273D58FFAFF7}"/>
      </w:docPartPr>
      <w:docPartBody>
        <w:p w:rsidR="00746FE4" w:rsidRDefault="00C82B3D" w:rsidP="00C82B3D">
          <w:pPr>
            <w:pStyle w:val="A8BBD776691040F9BF5758DD9C552A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6A66E2978B4513A742F447FB544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B4A0C-D7DB-4233-8C01-B0D19809892D}"/>
      </w:docPartPr>
      <w:docPartBody>
        <w:p w:rsidR="00746FE4" w:rsidRDefault="00C82B3D" w:rsidP="00C82B3D">
          <w:pPr>
            <w:pStyle w:val="846A66E2978B4513A742F447FB544D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0F0626641F4BD8919703120CF8C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50524-2562-43E1-AE69-9110DDAD8E9B}"/>
      </w:docPartPr>
      <w:docPartBody>
        <w:p w:rsidR="00746FE4" w:rsidRDefault="00C82B3D" w:rsidP="00C82B3D">
          <w:pPr>
            <w:pStyle w:val="FC0F0626641F4BD8919703120CF8C0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3D"/>
    <w:rsid w:val="00746FE4"/>
    <w:rsid w:val="007703A5"/>
    <w:rsid w:val="00C82B3D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EC0D427634C5A8D78230029A18712">
    <w:name w:val="285EC0D427634C5A8D78230029A18712"/>
    <w:rsid w:val="00C82B3D"/>
  </w:style>
  <w:style w:type="character" w:styleId="Platshllartext">
    <w:name w:val="Placeholder Text"/>
    <w:basedOn w:val="Standardstycketeckensnitt"/>
    <w:uiPriority w:val="99"/>
    <w:semiHidden/>
    <w:rsid w:val="00C82B3D"/>
    <w:rPr>
      <w:noProof w:val="0"/>
      <w:color w:val="808080"/>
    </w:rPr>
  </w:style>
  <w:style w:type="paragraph" w:customStyle="1" w:styleId="3EFDE14B75BC4062A79E6276012D09AC">
    <w:name w:val="3EFDE14B75BC4062A79E6276012D09AC"/>
    <w:rsid w:val="00C82B3D"/>
  </w:style>
  <w:style w:type="paragraph" w:customStyle="1" w:styleId="F7DAB22E4CB048A6AE0C2A8F99256A75">
    <w:name w:val="F7DAB22E4CB048A6AE0C2A8F99256A75"/>
    <w:rsid w:val="00C82B3D"/>
  </w:style>
  <w:style w:type="paragraph" w:customStyle="1" w:styleId="EA61903E90B84BF7A8172302D2F3A0CC">
    <w:name w:val="EA61903E90B84BF7A8172302D2F3A0CC"/>
    <w:rsid w:val="00C82B3D"/>
  </w:style>
  <w:style w:type="paragraph" w:customStyle="1" w:styleId="D7B7F1681BF34DB79168C53177D229DB">
    <w:name w:val="D7B7F1681BF34DB79168C53177D229DB"/>
    <w:rsid w:val="00C82B3D"/>
  </w:style>
  <w:style w:type="paragraph" w:customStyle="1" w:styleId="F766A243A714402EBA6FDF25B285CB27">
    <w:name w:val="F766A243A714402EBA6FDF25B285CB27"/>
    <w:rsid w:val="00C82B3D"/>
  </w:style>
  <w:style w:type="paragraph" w:customStyle="1" w:styleId="4578B5FD623245748E22F483CE9B0171">
    <w:name w:val="4578B5FD623245748E22F483CE9B0171"/>
    <w:rsid w:val="00C82B3D"/>
  </w:style>
  <w:style w:type="paragraph" w:customStyle="1" w:styleId="794F573F0B8D40CBA9A6DE8557D24F9F">
    <w:name w:val="794F573F0B8D40CBA9A6DE8557D24F9F"/>
    <w:rsid w:val="00C82B3D"/>
  </w:style>
  <w:style w:type="paragraph" w:customStyle="1" w:styleId="224E058D494D466CA9208EA57AC5A3B4">
    <w:name w:val="224E058D494D466CA9208EA57AC5A3B4"/>
    <w:rsid w:val="00C82B3D"/>
  </w:style>
  <w:style w:type="paragraph" w:customStyle="1" w:styleId="A8BBD776691040F9BF5758DD9C552A85">
    <w:name w:val="A8BBD776691040F9BF5758DD9C552A85"/>
    <w:rsid w:val="00C82B3D"/>
  </w:style>
  <w:style w:type="paragraph" w:customStyle="1" w:styleId="846A66E2978B4513A742F447FB544DAE">
    <w:name w:val="846A66E2978B4513A742F447FB544DAE"/>
    <w:rsid w:val="00C82B3D"/>
  </w:style>
  <w:style w:type="paragraph" w:customStyle="1" w:styleId="F766A243A714402EBA6FDF25B285CB271">
    <w:name w:val="F766A243A714402EBA6FDF25B285CB271"/>
    <w:rsid w:val="00C82B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BBD776691040F9BF5758DD9C552A851">
    <w:name w:val="A8BBD776691040F9BF5758DD9C552A851"/>
    <w:rsid w:val="00C82B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0DB15A0DBE4A109A308ED3BE12A135">
    <w:name w:val="920DB15A0DBE4A109A308ED3BE12A135"/>
    <w:rsid w:val="00C82B3D"/>
  </w:style>
  <w:style w:type="paragraph" w:customStyle="1" w:styleId="8F87F35B48F3439188C6C012102A2365">
    <w:name w:val="8F87F35B48F3439188C6C012102A2365"/>
    <w:rsid w:val="00C82B3D"/>
  </w:style>
  <w:style w:type="paragraph" w:customStyle="1" w:styleId="7B188153D5A64F42A4EE2213504B60C0">
    <w:name w:val="7B188153D5A64F42A4EE2213504B60C0"/>
    <w:rsid w:val="00C82B3D"/>
  </w:style>
  <w:style w:type="paragraph" w:customStyle="1" w:styleId="9F338B754AD14D51908292D1F2ACFB4C">
    <w:name w:val="9F338B754AD14D51908292D1F2ACFB4C"/>
    <w:rsid w:val="00C82B3D"/>
  </w:style>
  <w:style w:type="paragraph" w:customStyle="1" w:styleId="58D833F218E3475C80B412893F5BEDD7">
    <w:name w:val="58D833F218E3475C80B412893F5BEDD7"/>
    <w:rsid w:val="00C82B3D"/>
  </w:style>
  <w:style w:type="paragraph" w:customStyle="1" w:styleId="FC0F0626641F4BD8919703120CF8C0E1">
    <w:name w:val="FC0F0626641F4BD8919703120CF8C0E1"/>
    <w:rsid w:val="00C82B3D"/>
  </w:style>
  <w:style w:type="paragraph" w:customStyle="1" w:styleId="846A8B3F835C4BD29D09E5CDDC2E0A8C">
    <w:name w:val="846A8B3F835C4BD29D09E5CDDC2E0A8C"/>
    <w:rsid w:val="00C82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S2020/09057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S2020/09057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PANP3H6M3MHX-1495422866-4150</_dlc_DocId>
    <_dlc_DocIdUrl xmlns="a68c6c55-4fbb-48c7-bd04-03a904b43046">
      <Url>https://dhs.sp.regeringskansliet.se/dep/s/FS_fragor/_layouts/15/DocIdRedir.aspx?ID=PANP3H6M3MHX-1495422866-4150</Url>
      <Description>PANP3H6M3MHX-1495422866-4150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178d7259-b481-43b3-9777-a45e1bb0fd7c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26DBB-30C0-4923-ACE8-A8AFCF047880}"/>
</file>

<file path=customXml/itemProps2.xml><?xml version="1.0" encoding="utf-8"?>
<ds:datastoreItem xmlns:ds="http://schemas.openxmlformats.org/officeDocument/2006/customXml" ds:itemID="{1D20013A-5105-40F6-99D5-3D2DF30FF78E}"/>
</file>

<file path=customXml/itemProps3.xml><?xml version="1.0" encoding="utf-8"?>
<ds:datastoreItem xmlns:ds="http://schemas.openxmlformats.org/officeDocument/2006/customXml" ds:itemID="{6E34174E-E572-47A4-B085-82C8A77D01BE}"/>
</file>

<file path=customXml/itemProps4.xml><?xml version="1.0" encoding="utf-8"?>
<ds:datastoreItem xmlns:ds="http://schemas.openxmlformats.org/officeDocument/2006/customXml" ds:itemID="{1D20013A-5105-40F6-99D5-3D2DF30FF78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2289597-70EB-4AE9-8877-E84729509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5BEF9F7-1240-4E65-9D2C-AF574621A45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05BEF9F7-1240-4E65-9D2C-AF574621A458}"/>
</file>

<file path=customXml/itemProps8.xml><?xml version="1.0" encoding="utf-8"?>
<ds:datastoreItem xmlns:ds="http://schemas.openxmlformats.org/officeDocument/2006/customXml" ds:itemID="{BFD2EB92-E661-45D0-B08B-BCA7B09852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2020_21_833 Medicinsk marijuana.docx</dc:title>
  <dc:subject/>
  <dc:creator>David Lorentzon</dc:creator>
  <cp:keywords/>
  <dc:description/>
  <cp:lastModifiedBy>Maria Zetterström</cp:lastModifiedBy>
  <cp:revision>9</cp:revision>
  <dcterms:created xsi:type="dcterms:W3CDTF">2020-12-07T14:12:00Z</dcterms:created>
  <dcterms:modified xsi:type="dcterms:W3CDTF">2020-12-15T14:56:00Z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9f5283d8-3e53-4dfa-ac14-c71c2e6ff877</vt:lpwstr>
  </property>
</Properties>
</file>