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1BEF0" w14:textId="45FB08B2" w:rsidR="00AC5C1B" w:rsidRPr="0058420E" w:rsidRDefault="0058420E" w:rsidP="0058420E">
      <w:pPr>
        <w:pStyle w:val="Brdtext"/>
        <w:rPr>
          <w:rFonts w:asciiTheme="majorHAnsi" w:eastAsiaTheme="majorEastAsia" w:hAnsiTheme="majorHAnsi" w:cstheme="majorBidi"/>
          <w:sz w:val="24"/>
          <w:szCs w:val="32"/>
        </w:rPr>
      </w:pPr>
      <w:r w:rsidRPr="0058420E">
        <w:rPr>
          <w:rFonts w:asciiTheme="majorHAnsi" w:eastAsiaTheme="majorEastAsia" w:hAnsiTheme="majorHAnsi" w:cstheme="majorBidi"/>
          <w:sz w:val="24"/>
          <w:szCs w:val="32"/>
        </w:rPr>
        <w:t>Svar på fråga 2019/20:553 av Camilla Waltersson Grönvall (M) och fråga 2019/20:579 av Lotta Olsson (M) Inspektionen för vård och omsorg och Granskning av vård och omsorg</w:t>
      </w:r>
    </w:p>
    <w:p w14:paraId="255B78C8" w14:textId="1E2F1A3E" w:rsidR="00A247E8" w:rsidRDefault="00B27E12" w:rsidP="00B27E12">
      <w:pPr>
        <w:pStyle w:val="Brdtext"/>
      </w:pPr>
      <w:r w:rsidRPr="00B27E12">
        <w:t xml:space="preserve">Camilla Waltersson Grönvall </w:t>
      </w:r>
      <w:r>
        <w:t xml:space="preserve">och </w:t>
      </w:r>
      <w:r w:rsidRPr="00B27E12">
        <w:t xml:space="preserve">Lotta Olsson </w:t>
      </w:r>
      <w:r w:rsidR="002E14AC">
        <w:t xml:space="preserve">har </w:t>
      </w:r>
      <w:r>
        <w:t>ställt frågor med anledning av Riksrevisionen</w:t>
      </w:r>
      <w:r w:rsidR="008A28B3">
        <w:t>s</w:t>
      </w:r>
      <w:r>
        <w:t xml:space="preserve"> granskningsrapport</w:t>
      </w:r>
      <w:r w:rsidR="002313D9" w:rsidRPr="002313D9">
        <w:t xml:space="preserve"> </w:t>
      </w:r>
      <w:r w:rsidR="002313D9" w:rsidRPr="002313D9">
        <w:rPr>
          <w:i/>
        </w:rPr>
        <w:t xml:space="preserve">Inspektionen för vård och omsorg – en tillsynsverksamhet </w:t>
      </w:r>
      <w:bookmarkStart w:id="0" w:name="_GoBack"/>
      <w:bookmarkEnd w:id="0"/>
      <w:r w:rsidR="002313D9" w:rsidRPr="002313D9">
        <w:rPr>
          <w:i/>
        </w:rPr>
        <w:t>med förhinder</w:t>
      </w:r>
      <w:r w:rsidRPr="002313D9">
        <w:rPr>
          <w:i/>
        </w:rPr>
        <w:t xml:space="preserve"> </w:t>
      </w:r>
      <w:r w:rsidR="002313D9" w:rsidRPr="002313D9">
        <w:t>(</w:t>
      </w:r>
      <w:proofErr w:type="spellStart"/>
      <w:r w:rsidRPr="002313D9">
        <w:t>RiR</w:t>
      </w:r>
      <w:proofErr w:type="spellEnd"/>
      <w:r w:rsidRPr="00B27E12">
        <w:t xml:space="preserve"> 2019:33</w:t>
      </w:r>
      <w:r w:rsidR="002313D9">
        <w:t>)</w:t>
      </w:r>
      <w:r>
        <w:t xml:space="preserve">. </w:t>
      </w:r>
      <w:r w:rsidRPr="00B27E12">
        <w:t xml:space="preserve">Camilla Waltersson Grönvall </w:t>
      </w:r>
      <w:r w:rsidR="0050668C">
        <w:t>har</w:t>
      </w:r>
      <w:r>
        <w:t xml:space="preserve"> frågat </w:t>
      </w:r>
      <w:r w:rsidR="002313D9">
        <w:t xml:space="preserve">mig </w:t>
      </w:r>
      <w:r>
        <w:t xml:space="preserve">vilka nya konkreta nationella åtgärder som jag avser att verka för i syfte att skyndsamt se till att denna centrala tillsynsverksamhet prioriteras och ges långsiktiga förutsättningar. Lotta Olsson har frågat mig hur jag besvarar den kritik som har framkommit gällande regeringens politik för IVO, och vad </w:t>
      </w:r>
      <w:r w:rsidR="002313D9">
        <w:t>jag a</w:t>
      </w:r>
      <w:r>
        <w:t>vser att göra för att åtgärda bristerna</w:t>
      </w:r>
      <w:r w:rsidR="002313D9">
        <w:t xml:space="preserve">. </w:t>
      </w:r>
    </w:p>
    <w:p w14:paraId="58F75EAC" w14:textId="34EAE294" w:rsidR="00875FE1" w:rsidRDefault="00875FE1" w:rsidP="00875F63">
      <w:pPr>
        <w:pStyle w:val="Brdtext"/>
      </w:pPr>
      <w:r>
        <w:t>IVO har ett mycket viktigt tillsynsuppdrag</w:t>
      </w:r>
      <w:r w:rsidR="008A28B3">
        <w:t xml:space="preserve"> </w:t>
      </w:r>
      <w:r>
        <w:t xml:space="preserve">vars syfte är </w:t>
      </w:r>
      <w:r w:rsidRPr="002F3E8F">
        <w:t>att granska att befolkningen får vård och omsorg som är säker, har god kvalitet och bedrivs i enlighet med lagar och andra föreskrifter.</w:t>
      </w:r>
      <w:r w:rsidR="00B551DA">
        <w:t xml:space="preserve"> </w:t>
      </w:r>
      <w:r w:rsidR="005D54E6">
        <w:t xml:space="preserve">Regeringens </w:t>
      </w:r>
      <w:r w:rsidR="002F3E8F">
        <w:t xml:space="preserve">övergripande </w:t>
      </w:r>
      <w:r w:rsidR="002F3E8F" w:rsidRPr="002F3E8F">
        <w:t xml:space="preserve">styrning </w:t>
      </w:r>
      <w:r w:rsidR="002F3E8F">
        <w:t xml:space="preserve">av IVO </w:t>
      </w:r>
      <w:r w:rsidR="005D54E6">
        <w:t>är</w:t>
      </w:r>
      <w:r w:rsidR="002F3E8F" w:rsidRPr="002F3E8F">
        <w:t xml:space="preserve"> </w:t>
      </w:r>
      <w:r w:rsidR="002F3E8F">
        <w:t>inriktat på att</w:t>
      </w:r>
      <w:r w:rsidR="002F3E8F" w:rsidRPr="002F3E8F">
        <w:t xml:space="preserve"> säkerställa att IVO bedriver </w:t>
      </w:r>
      <w:r w:rsidR="008A28B3">
        <w:t xml:space="preserve">en </w:t>
      </w:r>
      <w:r w:rsidR="002F3E8F" w:rsidRPr="002F3E8F">
        <w:t>effektiv tillsyn och att tillsynen och verksamheten utvecklas</w:t>
      </w:r>
      <w:r w:rsidR="008A28B3">
        <w:t xml:space="preserve"> i enlighet med myndighetens grunduppdrag</w:t>
      </w:r>
      <w:r w:rsidR="002F3E8F" w:rsidRPr="002F3E8F">
        <w:t xml:space="preserve">. </w:t>
      </w:r>
      <w:r w:rsidR="005D54E6">
        <w:t>Sedan myndigheten bildades har r</w:t>
      </w:r>
      <w:r w:rsidR="002F3E8F">
        <w:t xml:space="preserve">egeringen </w:t>
      </w:r>
      <w:r w:rsidR="002F3E8F" w:rsidRPr="002F3E8F">
        <w:t>gett</w:t>
      </w:r>
      <w:r w:rsidR="002F3E8F">
        <w:t xml:space="preserve"> IVO</w:t>
      </w:r>
      <w:r w:rsidR="002F3E8F" w:rsidRPr="002F3E8F">
        <w:t xml:space="preserve"> uppdrag och återrapporteringskrav för att kunna följa att verksamheten utvecklas i rätt riktning. Detta är också något som Riksrevisionen framhåller</w:t>
      </w:r>
      <w:r w:rsidR="002F3E8F">
        <w:t xml:space="preserve"> i sin granskningsrapport.</w:t>
      </w:r>
      <w:r w:rsidR="00FF301C">
        <w:t xml:space="preserve"> Att anslagsnivån </w:t>
      </w:r>
      <w:r w:rsidR="004B0F91">
        <w:t xml:space="preserve">har </w:t>
      </w:r>
      <w:r w:rsidR="00FF301C">
        <w:t xml:space="preserve">varierat över tid beror på att extra medel har tillförts myndigheten vid tillfälliga arbetsanhopningar såsom vid reformer om ökade tillståndskrav eller i samband med det stora flyktingmottagandet 2015. </w:t>
      </w:r>
      <w:r w:rsidR="002F3E8F">
        <w:t xml:space="preserve">Regeringen kommer fortsatt att verka för att IVO ska ha </w:t>
      </w:r>
      <w:r>
        <w:t>de</w:t>
      </w:r>
      <w:r w:rsidR="002F3E8F" w:rsidRPr="002F3E8F">
        <w:t xml:space="preserve"> förutsättningar</w:t>
      </w:r>
      <w:r>
        <w:t xml:space="preserve"> som behövs för att myndigheten ska</w:t>
      </w:r>
      <w:r w:rsidR="002F3E8F" w:rsidRPr="002F3E8F">
        <w:t xml:space="preserve"> </w:t>
      </w:r>
      <w:r w:rsidR="008A28B3">
        <w:t xml:space="preserve">kunna </w:t>
      </w:r>
      <w:r w:rsidR="002F3E8F" w:rsidRPr="002F3E8F">
        <w:t xml:space="preserve">bedriva </w:t>
      </w:r>
      <w:r w:rsidR="008A28B3">
        <w:t xml:space="preserve">en </w:t>
      </w:r>
      <w:r w:rsidR="002F3E8F" w:rsidRPr="002F3E8F">
        <w:t>effektiv verksamhet och kommer att sträva efter att IVO får stabila ekonomiska ramar föra att kunna fullgöra sitt tillsynsuppdrag.</w:t>
      </w:r>
    </w:p>
    <w:p w14:paraId="64A1B91A" w14:textId="542385EC" w:rsidR="00202BA7" w:rsidRDefault="002313D9" w:rsidP="00875F63">
      <w:pPr>
        <w:pStyle w:val="Brdtext"/>
      </w:pPr>
      <w:r>
        <w:lastRenderedPageBreak/>
        <w:t xml:space="preserve">Regeringen avser att redovisa </w:t>
      </w:r>
      <w:r w:rsidRPr="002313D9">
        <w:t>sin bedömning av Riksrevisionens iakttagelser och rekommendation</w:t>
      </w:r>
      <w:r w:rsidR="00875FE1">
        <w:t>er</w:t>
      </w:r>
      <w:r w:rsidRPr="002313D9">
        <w:t xml:space="preserve"> </w:t>
      </w:r>
      <w:r>
        <w:t xml:space="preserve">i en skrivelse som regeringen lämnar till riksdagen i mars 2020. </w:t>
      </w:r>
    </w:p>
    <w:p w14:paraId="6EF29FBD" w14:textId="5F037640" w:rsidR="007B1756" w:rsidRDefault="007B1756" w:rsidP="00875F63">
      <w:pPr>
        <w:pStyle w:val="Brdtext"/>
      </w:pPr>
      <w:r>
        <w:t xml:space="preserve">Stockholm den </w:t>
      </w:r>
      <w:r w:rsidR="002313D9">
        <w:t>18 december</w:t>
      </w:r>
      <w:r>
        <w:t xml:space="preserve"> 2019</w:t>
      </w:r>
    </w:p>
    <w:p w14:paraId="012CEF1F" w14:textId="77777777" w:rsidR="00E83DDF" w:rsidRDefault="00E83DDF" w:rsidP="00875F63">
      <w:pPr>
        <w:pStyle w:val="Brdtext"/>
      </w:pPr>
    </w:p>
    <w:p w14:paraId="6CE7175C" w14:textId="04385BF8" w:rsidR="0073228B" w:rsidRPr="00A247E8" w:rsidRDefault="007B1756" w:rsidP="00875F63">
      <w:pPr>
        <w:pStyle w:val="Brdtext"/>
      </w:pPr>
      <w:r>
        <w:t>Lena Hallengren</w:t>
      </w:r>
    </w:p>
    <w:p w14:paraId="78780E71" w14:textId="5B873502" w:rsidR="00B31BFB" w:rsidRPr="006273E4" w:rsidRDefault="00FF301C" w:rsidP="00E96532">
      <w:pPr>
        <w:pStyle w:val="Brdtext"/>
      </w:pPr>
      <w:r>
        <w:t xml:space="preserve"> </w:t>
      </w:r>
    </w:p>
    <w:sectPr w:rsidR="00B31BFB" w:rsidRPr="006273E4" w:rsidSect="00DA0330">
      <w:footerReference w:type="default" r:id="rId15"/>
      <w:headerReference w:type="first" r:id="rId16"/>
      <w:footerReference w:type="first" r:id="rId17"/>
      <w:pgSz w:w="11906" w:h="16838" w:code="9"/>
      <w:pgMar w:top="2041" w:right="1985" w:bottom="2098" w:left="2466" w:header="340" w:footer="680"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71774" w14:textId="77777777" w:rsidR="005E6CD1" w:rsidRDefault="005E6CD1" w:rsidP="00A87A54">
      <w:pPr>
        <w:spacing w:after="0" w:line="240" w:lineRule="auto"/>
      </w:pPr>
      <w:r>
        <w:separator/>
      </w:r>
    </w:p>
  </w:endnote>
  <w:endnote w:type="continuationSeparator" w:id="0">
    <w:p w14:paraId="6AA628DC" w14:textId="77777777" w:rsidR="005E6CD1" w:rsidRDefault="005E6C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EA3FE5" w14:textId="77777777" w:rsidTr="006A26EC">
      <w:trPr>
        <w:trHeight w:val="227"/>
        <w:jc w:val="right"/>
      </w:trPr>
      <w:tc>
        <w:tcPr>
          <w:tcW w:w="708" w:type="dxa"/>
          <w:vAlign w:val="bottom"/>
        </w:tcPr>
        <w:p w14:paraId="748C0D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C7F42F" w14:textId="77777777" w:rsidTr="006A26EC">
      <w:trPr>
        <w:trHeight w:val="850"/>
        <w:jc w:val="right"/>
      </w:trPr>
      <w:tc>
        <w:tcPr>
          <w:tcW w:w="708" w:type="dxa"/>
          <w:vAlign w:val="bottom"/>
        </w:tcPr>
        <w:p w14:paraId="24A1FF32" w14:textId="77777777" w:rsidR="005606BC" w:rsidRPr="00347E11" w:rsidRDefault="005606BC" w:rsidP="005606BC">
          <w:pPr>
            <w:pStyle w:val="Sidfot"/>
            <w:spacing w:line="276" w:lineRule="auto"/>
            <w:jc w:val="right"/>
          </w:pPr>
        </w:p>
      </w:tc>
    </w:tr>
  </w:tbl>
  <w:p w14:paraId="12EF92C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A14F48" w14:textId="77777777" w:rsidTr="001F4302">
      <w:trPr>
        <w:trHeight w:val="510"/>
      </w:trPr>
      <w:tc>
        <w:tcPr>
          <w:tcW w:w="8525" w:type="dxa"/>
          <w:gridSpan w:val="2"/>
          <w:vAlign w:val="bottom"/>
        </w:tcPr>
        <w:p w14:paraId="3950678D" w14:textId="77777777" w:rsidR="00347E11" w:rsidRPr="00347E11" w:rsidRDefault="00347E11" w:rsidP="00347E11">
          <w:pPr>
            <w:pStyle w:val="Sidfot"/>
            <w:rPr>
              <w:sz w:val="8"/>
            </w:rPr>
          </w:pPr>
        </w:p>
      </w:tc>
    </w:tr>
    <w:tr w:rsidR="00093408" w:rsidRPr="00EE3C0F" w14:paraId="31A17C46" w14:textId="77777777" w:rsidTr="00C26068">
      <w:trPr>
        <w:trHeight w:val="227"/>
      </w:trPr>
      <w:tc>
        <w:tcPr>
          <w:tcW w:w="4074" w:type="dxa"/>
        </w:tcPr>
        <w:p w14:paraId="336B6CCD" w14:textId="77777777" w:rsidR="00347E11" w:rsidRPr="00F53AEA" w:rsidRDefault="00347E11" w:rsidP="00C26068">
          <w:pPr>
            <w:pStyle w:val="Sidfot"/>
            <w:spacing w:line="276" w:lineRule="auto"/>
          </w:pPr>
        </w:p>
      </w:tc>
      <w:tc>
        <w:tcPr>
          <w:tcW w:w="4451" w:type="dxa"/>
        </w:tcPr>
        <w:p w14:paraId="3B39C0AD" w14:textId="77777777" w:rsidR="00093408" w:rsidRPr="00F53AEA" w:rsidRDefault="00093408" w:rsidP="00F53AEA">
          <w:pPr>
            <w:pStyle w:val="Sidfot"/>
            <w:spacing w:line="276" w:lineRule="auto"/>
          </w:pPr>
        </w:p>
      </w:tc>
    </w:tr>
  </w:tbl>
  <w:p w14:paraId="1B2951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2F32" w14:textId="77777777" w:rsidR="005E6CD1" w:rsidRDefault="005E6CD1" w:rsidP="00A87A54">
      <w:pPr>
        <w:spacing w:after="0" w:line="240" w:lineRule="auto"/>
      </w:pPr>
      <w:r>
        <w:separator/>
      </w:r>
    </w:p>
  </w:footnote>
  <w:footnote w:type="continuationSeparator" w:id="0">
    <w:p w14:paraId="4DE2303D" w14:textId="77777777" w:rsidR="005E6CD1" w:rsidRDefault="005E6C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47E8" w14:paraId="2210E4A9" w14:textId="77777777" w:rsidTr="00C93EBA">
      <w:trPr>
        <w:trHeight w:val="227"/>
      </w:trPr>
      <w:tc>
        <w:tcPr>
          <w:tcW w:w="5534" w:type="dxa"/>
        </w:tcPr>
        <w:p w14:paraId="20E3480A" w14:textId="77777777" w:rsidR="00A247E8" w:rsidRPr="007D73AB" w:rsidRDefault="00A247E8">
          <w:pPr>
            <w:pStyle w:val="Sidhuvud"/>
          </w:pPr>
        </w:p>
      </w:tc>
      <w:tc>
        <w:tcPr>
          <w:tcW w:w="3170" w:type="dxa"/>
          <w:vAlign w:val="bottom"/>
        </w:tcPr>
        <w:p w14:paraId="4A4F7CD3" w14:textId="77777777" w:rsidR="00A247E8" w:rsidRPr="007D73AB" w:rsidRDefault="00A247E8" w:rsidP="00340DE0">
          <w:pPr>
            <w:pStyle w:val="Sidhuvud"/>
          </w:pPr>
        </w:p>
      </w:tc>
      <w:tc>
        <w:tcPr>
          <w:tcW w:w="1134" w:type="dxa"/>
        </w:tcPr>
        <w:p w14:paraId="667498A5" w14:textId="77777777" w:rsidR="00A247E8" w:rsidRDefault="00A247E8" w:rsidP="005A703A">
          <w:pPr>
            <w:pStyle w:val="Sidhuvud"/>
          </w:pPr>
        </w:p>
      </w:tc>
    </w:tr>
    <w:tr w:rsidR="00A247E8" w:rsidRPr="0058420E" w14:paraId="58BF0775" w14:textId="77777777" w:rsidTr="00C93EBA">
      <w:trPr>
        <w:trHeight w:val="1928"/>
      </w:trPr>
      <w:tc>
        <w:tcPr>
          <w:tcW w:w="5534" w:type="dxa"/>
        </w:tcPr>
        <w:p w14:paraId="7D20DE63" w14:textId="77777777" w:rsidR="00A247E8" w:rsidRPr="00340DE0" w:rsidRDefault="00A247E8" w:rsidP="00340DE0">
          <w:pPr>
            <w:pStyle w:val="Sidhuvud"/>
          </w:pPr>
          <w:r>
            <w:rPr>
              <w:noProof/>
            </w:rPr>
            <w:drawing>
              <wp:inline distT="0" distB="0" distL="0" distR="0" wp14:anchorId="370F2419" wp14:editId="5AE891F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8579E6" w14:textId="77777777" w:rsidR="00A247E8" w:rsidRPr="0090795A" w:rsidRDefault="00A247E8" w:rsidP="00EE3C0F">
          <w:pPr>
            <w:pStyle w:val="Sidhuvud"/>
            <w:rPr>
              <w:lang w:val="en-US"/>
            </w:rPr>
          </w:pPr>
        </w:p>
        <w:p w14:paraId="67A2536E" w14:textId="77777777" w:rsidR="00A247E8" w:rsidRPr="0090795A" w:rsidRDefault="00A247E8" w:rsidP="00EE3C0F">
          <w:pPr>
            <w:pStyle w:val="Sidhuvud"/>
            <w:rPr>
              <w:lang w:val="en-US"/>
            </w:rPr>
          </w:pPr>
        </w:p>
        <w:p w14:paraId="59678BDC" w14:textId="77777777" w:rsidR="00A247E8" w:rsidRPr="0090795A" w:rsidRDefault="00A247E8" w:rsidP="00EE3C0F">
          <w:pPr>
            <w:pStyle w:val="Sidhuvud"/>
            <w:rPr>
              <w:lang w:val="en-US"/>
            </w:rPr>
          </w:pPr>
        </w:p>
        <w:sdt>
          <w:sdtPr>
            <w:rPr>
              <w:lang w:val="en-US"/>
            </w:rPr>
            <w:alias w:val="Dnr"/>
            <w:tag w:val="ccRKShow_Dnr"/>
            <w:id w:val="-829283628"/>
            <w:placeholder>
              <w:docPart w:val="621A451E0B97449084498E93564FD51F"/>
            </w:placeholder>
            <w:dataBinding w:prefixMappings="xmlns:ns0='http://lp/documentinfo/RK' " w:xpath="/ns0:DocumentInfo[1]/ns0:BaseInfo[1]/ns0:Dnr[1]" w:storeItemID="{32074F49-14BB-4D79-B34C-74C32B2346CF}"/>
            <w:text/>
          </w:sdtPr>
          <w:sdtEndPr/>
          <w:sdtContent>
            <w:p w14:paraId="746D5C26" w14:textId="4E3468FA" w:rsidR="00A247E8" w:rsidRPr="0090795A" w:rsidRDefault="0058420E" w:rsidP="00EE3C0F">
              <w:pPr>
                <w:pStyle w:val="Sidhuvud"/>
                <w:rPr>
                  <w:lang w:val="en-US"/>
                </w:rPr>
              </w:pPr>
              <w:r w:rsidRPr="0090795A">
                <w:rPr>
                  <w:lang w:val="en-US"/>
                </w:rPr>
                <w:t>S2019</w:t>
              </w:r>
              <w:r>
                <w:rPr>
                  <w:lang w:val="en-US"/>
                </w:rPr>
                <w:t>/05123</w:t>
              </w:r>
              <w:r w:rsidRPr="0090795A">
                <w:rPr>
                  <w:lang w:val="en-US"/>
                </w:rPr>
                <w:t>/FS</w:t>
              </w:r>
            </w:p>
          </w:sdtContent>
        </w:sdt>
        <w:sdt>
          <w:sdtPr>
            <w:rPr>
              <w:lang w:val="en-US"/>
            </w:rPr>
            <w:alias w:val="DocNumber"/>
            <w:tag w:val="DocNumber"/>
            <w:id w:val="1726028884"/>
            <w:placeholder>
              <w:docPart w:val="66DF16F0A0E04B34B34F74E088571E87"/>
            </w:placeholder>
            <w:dataBinding w:prefixMappings="xmlns:ns0='http://lp/documentinfo/RK' " w:xpath="/ns0:DocumentInfo[1]/ns0:BaseInfo[1]/ns0:DocNumber[1]" w:storeItemID="{32074F49-14BB-4D79-B34C-74C32B2346CF}"/>
            <w:text/>
          </w:sdtPr>
          <w:sdtEndPr/>
          <w:sdtContent>
            <w:p w14:paraId="227506DB" w14:textId="12C57F37" w:rsidR="00A247E8" w:rsidRPr="0090795A" w:rsidRDefault="00C27C12" w:rsidP="00EE3C0F">
              <w:pPr>
                <w:pStyle w:val="Sidhuvud"/>
                <w:rPr>
                  <w:lang w:val="en-US"/>
                </w:rPr>
              </w:pPr>
              <w:r w:rsidRPr="0090795A">
                <w:rPr>
                  <w:lang w:val="en-US"/>
                </w:rPr>
                <w:t>S2019/</w:t>
              </w:r>
              <w:r w:rsidR="0058420E">
                <w:rPr>
                  <w:lang w:val="en-US"/>
                </w:rPr>
                <w:t>05131</w:t>
              </w:r>
              <w:r w:rsidRPr="0090795A">
                <w:rPr>
                  <w:lang w:val="en-US"/>
                </w:rPr>
                <w:t>/FS</w:t>
              </w:r>
            </w:p>
          </w:sdtContent>
        </w:sdt>
        <w:p w14:paraId="7E94CC82" w14:textId="77777777" w:rsidR="00A247E8" w:rsidRPr="0090795A" w:rsidRDefault="00A247E8" w:rsidP="00EE3C0F">
          <w:pPr>
            <w:pStyle w:val="Sidhuvud"/>
            <w:rPr>
              <w:lang w:val="en-US"/>
            </w:rPr>
          </w:pPr>
        </w:p>
      </w:tc>
      <w:tc>
        <w:tcPr>
          <w:tcW w:w="1134" w:type="dxa"/>
        </w:tcPr>
        <w:p w14:paraId="2D7685F9" w14:textId="77777777" w:rsidR="00A247E8" w:rsidRPr="0090795A" w:rsidRDefault="00A247E8" w:rsidP="0094502D">
          <w:pPr>
            <w:pStyle w:val="Sidhuvud"/>
            <w:rPr>
              <w:lang w:val="en-US"/>
            </w:rPr>
          </w:pPr>
        </w:p>
        <w:p w14:paraId="36FE66EB" w14:textId="77777777" w:rsidR="00A247E8" w:rsidRPr="0090795A" w:rsidRDefault="00A247E8" w:rsidP="00EC71A6">
          <w:pPr>
            <w:pStyle w:val="Sidhuvud"/>
            <w:rPr>
              <w:lang w:val="en-US"/>
            </w:rPr>
          </w:pPr>
        </w:p>
      </w:tc>
    </w:tr>
    <w:tr w:rsidR="00A247E8" w14:paraId="274AA8A8" w14:textId="77777777" w:rsidTr="00C93EBA">
      <w:trPr>
        <w:trHeight w:val="2268"/>
      </w:trPr>
      <w:tc>
        <w:tcPr>
          <w:tcW w:w="5534" w:type="dxa"/>
          <w:tcMar>
            <w:right w:w="1134" w:type="dxa"/>
          </w:tcMar>
        </w:tcPr>
        <w:sdt>
          <w:sdtPr>
            <w:rPr>
              <w:b/>
            </w:rPr>
            <w:alias w:val="SenderText"/>
            <w:tag w:val="ccRKShow_SenderText"/>
            <w:id w:val="1374046025"/>
            <w:placeholder>
              <w:docPart w:val="274F7315CCCC4342817A41529A791031"/>
            </w:placeholder>
          </w:sdtPr>
          <w:sdtEndPr>
            <w:rPr>
              <w:b w:val="0"/>
            </w:rPr>
          </w:sdtEndPr>
          <w:sdtContent>
            <w:p w14:paraId="338DF549" w14:textId="77777777" w:rsidR="00A247E8" w:rsidRPr="00A247E8" w:rsidRDefault="00A247E8" w:rsidP="00340DE0">
              <w:pPr>
                <w:pStyle w:val="Sidhuvud"/>
                <w:rPr>
                  <w:b/>
                </w:rPr>
              </w:pPr>
              <w:r w:rsidRPr="00A247E8">
                <w:rPr>
                  <w:b/>
                </w:rPr>
                <w:t>Socialdepartementet</w:t>
              </w:r>
            </w:p>
            <w:p w14:paraId="3B4A2E4C" w14:textId="77777777" w:rsidR="00A247E8" w:rsidRDefault="00A247E8" w:rsidP="00340DE0">
              <w:pPr>
                <w:pStyle w:val="Sidhuvud"/>
              </w:pPr>
              <w:r w:rsidRPr="00A247E8">
                <w:t>Socialministern</w:t>
              </w:r>
            </w:p>
          </w:sdtContent>
        </w:sdt>
        <w:sdt>
          <w:sdtPr>
            <w:alias w:val="SenderText"/>
            <w:tag w:val="ccRKShow_SenderText"/>
            <w:id w:val="1641226783"/>
            <w:placeholder>
              <w:docPart w:val="A7B379BD68D04FE1B39D9DC20AF97B1B"/>
            </w:placeholder>
            <w:showingPlcHdr/>
          </w:sdtPr>
          <w:sdtEndPr/>
          <w:sdtContent>
            <w:p w14:paraId="6807CCEE" w14:textId="21191A8C" w:rsidR="007401C1" w:rsidRPr="007401C1" w:rsidRDefault="003F63EB" w:rsidP="003F63EB">
              <w:pPr>
                <w:pStyle w:val="Sidhuvud"/>
              </w:pPr>
              <w:r>
                <w:rPr>
                  <w:rStyle w:val="Platshllartext"/>
                </w:rPr>
                <w:t xml:space="preserve"> </w:t>
              </w:r>
            </w:p>
          </w:sdtContent>
        </w:sdt>
      </w:tc>
      <w:sdt>
        <w:sdtPr>
          <w:alias w:val="Recipient"/>
          <w:tag w:val="ccRKShow_Recipient"/>
          <w:id w:val="-28344517"/>
          <w:placeholder>
            <w:docPart w:val="C0886B86E41A4BB79BD17CB429C1D9E2"/>
          </w:placeholder>
          <w:dataBinding w:prefixMappings="xmlns:ns0='http://lp/documentinfo/RK' " w:xpath="/ns0:DocumentInfo[1]/ns0:BaseInfo[1]/ns0:Recipient[1]" w:storeItemID="{32074F49-14BB-4D79-B34C-74C32B2346CF}"/>
          <w:text w:multiLine="1"/>
        </w:sdtPr>
        <w:sdtEndPr/>
        <w:sdtContent>
          <w:tc>
            <w:tcPr>
              <w:tcW w:w="3170" w:type="dxa"/>
            </w:tcPr>
            <w:p w14:paraId="0E4DB762" w14:textId="77777777" w:rsidR="00A247E8" w:rsidRDefault="00A247E8" w:rsidP="00547B89">
              <w:pPr>
                <w:pStyle w:val="Sidhuvud"/>
              </w:pPr>
              <w:r>
                <w:t>Till riksdagen</w:t>
              </w:r>
            </w:p>
          </w:tc>
        </w:sdtContent>
      </w:sdt>
      <w:tc>
        <w:tcPr>
          <w:tcW w:w="1134" w:type="dxa"/>
        </w:tcPr>
        <w:p w14:paraId="5680D3D0" w14:textId="77777777" w:rsidR="00A247E8" w:rsidRDefault="00A247E8" w:rsidP="003E6020">
          <w:pPr>
            <w:pStyle w:val="Sidhuvud"/>
          </w:pPr>
        </w:p>
      </w:tc>
    </w:tr>
  </w:tbl>
  <w:p w14:paraId="7635038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E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0509"/>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A2A"/>
    <w:rsid w:val="00093408"/>
    <w:rsid w:val="00093BBF"/>
    <w:rsid w:val="0009435C"/>
    <w:rsid w:val="000A13CA"/>
    <w:rsid w:val="000A456A"/>
    <w:rsid w:val="000A5E43"/>
    <w:rsid w:val="000B4F2D"/>
    <w:rsid w:val="000B56A9"/>
    <w:rsid w:val="000B577F"/>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77F"/>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46BC"/>
    <w:rsid w:val="001F50BE"/>
    <w:rsid w:val="001F525B"/>
    <w:rsid w:val="001F6BBE"/>
    <w:rsid w:val="00201498"/>
    <w:rsid w:val="00202BA7"/>
    <w:rsid w:val="00204079"/>
    <w:rsid w:val="002102FD"/>
    <w:rsid w:val="002116FE"/>
    <w:rsid w:val="00211B4E"/>
    <w:rsid w:val="00213204"/>
    <w:rsid w:val="00213258"/>
    <w:rsid w:val="0021657C"/>
    <w:rsid w:val="0022187E"/>
    <w:rsid w:val="00222258"/>
    <w:rsid w:val="00223AD6"/>
    <w:rsid w:val="0022666A"/>
    <w:rsid w:val="00227E43"/>
    <w:rsid w:val="002313D9"/>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B6D47"/>
    <w:rsid w:val="002C1D37"/>
    <w:rsid w:val="002C2A30"/>
    <w:rsid w:val="002C4348"/>
    <w:rsid w:val="002C476F"/>
    <w:rsid w:val="002C5B48"/>
    <w:rsid w:val="002D014F"/>
    <w:rsid w:val="002D2647"/>
    <w:rsid w:val="002D4298"/>
    <w:rsid w:val="002D4829"/>
    <w:rsid w:val="002D6541"/>
    <w:rsid w:val="002E14AC"/>
    <w:rsid w:val="002E150B"/>
    <w:rsid w:val="002E2C89"/>
    <w:rsid w:val="002E3609"/>
    <w:rsid w:val="002E4500"/>
    <w:rsid w:val="002E4D3F"/>
    <w:rsid w:val="002E5668"/>
    <w:rsid w:val="002E61A5"/>
    <w:rsid w:val="002F3675"/>
    <w:rsid w:val="002F3E8F"/>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DB6"/>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1CF"/>
    <w:rsid w:val="003A1315"/>
    <w:rsid w:val="003A2E73"/>
    <w:rsid w:val="003A3071"/>
    <w:rsid w:val="003A5969"/>
    <w:rsid w:val="003A5C58"/>
    <w:rsid w:val="003B0C81"/>
    <w:rsid w:val="003B799D"/>
    <w:rsid w:val="003C36FA"/>
    <w:rsid w:val="003C7BE0"/>
    <w:rsid w:val="003D0DD3"/>
    <w:rsid w:val="003D17EF"/>
    <w:rsid w:val="003D3535"/>
    <w:rsid w:val="003D4246"/>
    <w:rsid w:val="003D4D9F"/>
    <w:rsid w:val="003D7B03"/>
    <w:rsid w:val="003E19B1"/>
    <w:rsid w:val="003E30BD"/>
    <w:rsid w:val="003E38CE"/>
    <w:rsid w:val="003E5A50"/>
    <w:rsid w:val="003E6020"/>
    <w:rsid w:val="003F1F1F"/>
    <w:rsid w:val="003F299F"/>
    <w:rsid w:val="003F2F1D"/>
    <w:rsid w:val="003F59B4"/>
    <w:rsid w:val="003F63EB"/>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784"/>
    <w:rsid w:val="004451EF"/>
    <w:rsid w:val="00445604"/>
    <w:rsid w:val="00446BAE"/>
    <w:rsid w:val="004557F3"/>
    <w:rsid w:val="0045607E"/>
    <w:rsid w:val="00456DC3"/>
    <w:rsid w:val="004603F7"/>
    <w:rsid w:val="0046337E"/>
    <w:rsid w:val="00464BBA"/>
    <w:rsid w:val="00464CA1"/>
    <w:rsid w:val="004660C8"/>
    <w:rsid w:val="00467241"/>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24FA"/>
    <w:rsid w:val="004A33C6"/>
    <w:rsid w:val="004A66B1"/>
    <w:rsid w:val="004A7DC4"/>
    <w:rsid w:val="004B0F91"/>
    <w:rsid w:val="004B1E7B"/>
    <w:rsid w:val="004B3029"/>
    <w:rsid w:val="004B352B"/>
    <w:rsid w:val="004B35E7"/>
    <w:rsid w:val="004B63BF"/>
    <w:rsid w:val="004B66DA"/>
    <w:rsid w:val="004B696B"/>
    <w:rsid w:val="004B7DFF"/>
    <w:rsid w:val="004C3A3F"/>
    <w:rsid w:val="004C52AA"/>
    <w:rsid w:val="004C5686"/>
    <w:rsid w:val="004C70EE"/>
    <w:rsid w:val="004D5B6E"/>
    <w:rsid w:val="004D766C"/>
    <w:rsid w:val="004E0FA8"/>
    <w:rsid w:val="004E1DE3"/>
    <w:rsid w:val="004E251B"/>
    <w:rsid w:val="004E25CD"/>
    <w:rsid w:val="004E2A4B"/>
    <w:rsid w:val="004E6D22"/>
    <w:rsid w:val="004F0448"/>
    <w:rsid w:val="004F1EA0"/>
    <w:rsid w:val="004F2F12"/>
    <w:rsid w:val="004F4021"/>
    <w:rsid w:val="004F5640"/>
    <w:rsid w:val="004F6525"/>
    <w:rsid w:val="004F6FE2"/>
    <w:rsid w:val="004F79F2"/>
    <w:rsid w:val="0050238B"/>
    <w:rsid w:val="00505446"/>
    <w:rsid w:val="00505905"/>
    <w:rsid w:val="0050668C"/>
    <w:rsid w:val="00511A1B"/>
    <w:rsid w:val="00511A68"/>
    <w:rsid w:val="00513E7D"/>
    <w:rsid w:val="00514A67"/>
    <w:rsid w:val="00520A46"/>
    <w:rsid w:val="00521192"/>
    <w:rsid w:val="0052127C"/>
    <w:rsid w:val="00521D86"/>
    <w:rsid w:val="00526AEB"/>
    <w:rsid w:val="005302E0"/>
    <w:rsid w:val="0054322F"/>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0C19"/>
    <w:rsid w:val="005827D5"/>
    <w:rsid w:val="00582918"/>
    <w:rsid w:val="0058420E"/>
    <w:rsid w:val="005849E3"/>
    <w:rsid w:val="005850D7"/>
    <w:rsid w:val="0058522F"/>
    <w:rsid w:val="00586266"/>
    <w:rsid w:val="00595EDE"/>
    <w:rsid w:val="00596E2B"/>
    <w:rsid w:val="005A0CBA"/>
    <w:rsid w:val="005A2022"/>
    <w:rsid w:val="005A3272"/>
    <w:rsid w:val="005A5193"/>
    <w:rsid w:val="005A6034"/>
    <w:rsid w:val="005A7AC1"/>
    <w:rsid w:val="005A7F75"/>
    <w:rsid w:val="005B115A"/>
    <w:rsid w:val="005B537F"/>
    <w:rsid w:val="005C120D"/>
    <w:rsid w:val="005C15B3"/>
    <w:rsid w:val="005C6F80"/>
    <w:rsid w:val="005D07C2"/>
    <w:rsid w:val="005D51C4"/>
    <w:rsid w:val="005D54E6"/>
    <w:rsid w:val="005E2F29"/>
    <w:rsid w:val="005E400D"/>
    <w:rsid w:val="005E4E79"/>
    <w:rsid w:val="005E5827"/>
    <w:rsid w:val="005E5CE7"/>
    <w:rsid w:val="005E6CD1"/>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270"/>
    <w:rsid w:val="00710A6C"/>
    <w:rsid w:val="00710D98"/>
    <w:rsid w:val="00711CE9"/>
    <w:rsid w:val="00712266"/>
    <w:rsid w:val="00712593"/>
    <w:rsid w:val="00712D82"/>
    <w:rsid w:val="00716E22"/>
    <w:rsid w:val="007171AB"/>
    <w:rsid w:val="007213D0"/>
    <w:rsid w:val="0073228B"/>
    <w:rsid w:val="00732599"/>
    <w:rsid w:val="007401C1"/>
    <w:rsid w:val="0074223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756"/>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1A2A"/>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5F63"/>
    <w:rsid w:val="00875FE1"/>
    <w:rsid w:val="00881BC6"/>
    <w:rsid w:val="008860CC"/>
    <w:rsid w:val="00886EEE"/>
    <w:rsid w:val="00887F86"/>
    <w:rsid w:val="00890876"/>
    <w:rsid w:val="00891929"/>
    <w:rsid w:val="00893029"/>
    <w:rsid w:val="0089514A"/>
    <w:rsid w:val="00895C2A"/>
    <w:rsid w:val="008A03E9"/>
    <w:rsid w:val="008A0A0D"/>
    <w:rsid w:val="008A28B3"/>
    <w:rsid w:val="008A3961"/>
    <w:rsid w:val="008A4CCD"/>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1E1A"/>
    <w:rsid w:val="008E65A8"/>
    <w:rsid w:val="008E77D6"/>
    <w:rsid w:val="008F027B"/>
    <w:rsid w:val="00901817"/>
    <w:rsid w:val="009036E7"/>
    <w:rsid w:val="009055D2"/>
    <w:rsid w:val="0090795A"/>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47E8"/>
    <w:rsid w:val="00A30E06"/>
    <w:rsid w:val="00A3270B"/>
    <w:rsid w:val="00A379E4"/>
    <w:rsid w:val="00A42F07"/>
    <w:rsid w:val="00A43973"/>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D3A"/>
    <w:rsid w:val="00A65996"/>
    <w:rsid w:val="00A67276"/>
    <w:rsid w:val="00A67588"/>
    <w:rsid w:val="00A67840"/>
    <w:rsid w:val="00A71A9E"/>
    <w:rsid w:val="00A723B0"/>
    <w:rsid w:val="00A7382D"/>
    <w:rsid w:val="00A743AC"/>
    <w:rsid w:val="00A75AB7"/>
    <w:rsid w:val="00A75B3F"/>
    <w:rsid w:val="00A8483F"/>
    <w:rsid w:val="00A85FE5"/>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5C1B"/>
    <w:rsid w:val="00AD0E75"/>
    <w:rsid w:val="00AE77EB"/>
    <w:rsid w:val="00AE7BD8"/>
    <w:rsid w:val="00AE7D02"/>
    <w:rsid w:val="00AF0BB7"/>
    <w:rsid w:val="00AF0BDE"/>
    <w:rsid w:val="00AF0EDE"/>
    <w:rsid w:val="00AF4853"/>
    <w:rsid w:val="00B00702"/>
    <w:rsid w:val="00B0110B"/>
    <w:rsid w:val="00B0234E"/>
    <w:rsid w:val="00B06751"/>
    <w:rsid w:val="00B07931"/>
    <w:rsid w:val="00B13AD0"/>
    <w:rsid w:val="00B149E2"/>
    <w:rsid w:val="00B2169D"/>
    <w:rsid w:val="00B21CBB"/>
    <w:rsid w:val="00B2606D"/>
    <w:rsid w:val="00B263C0"/>
    <w:rsid w:val="00B27E12"/>
    <w:rsid w:val="00B316CA"/>
    <w:rsid w:val="00B31BFB"/>
    <w:rsid w:val="00B3528F"/>
    <w:rsid w:val="00B357AB"/>
    <w:rsid w:val="00B41704"/>
    <w:rsid w:val="00B41F72"/>
    <w:rsid w:val="00B44E90"/>
    <w:rsid w:val="00B45324"/>
    <w:rsid w:val="00B47018"/>
    <w:rsid w:val="00B47956"/>
    <w:rsid w:val="00B517E1"/>
    <w:rsid w:val="00B551DA"/>
    <w:rsid w:val="00B556E8"/>
    <w:rsid w:val="00B55E70"/>
    <w:rsid w:val="00B60238"/>
    <w:rsid w:val="00B640A8"/>
    <w:rsid w:val="00B64962"/>
    <w:rsid w:val="00B66AC0"/>
    <w:rsid w:val="00B71634"/>
    <w:rsid w:val="00B73091"/>
    <w:rsid w:val="00B75139"/>
    <w:rsid w:val="00B756ED"/>
    <w:rsid w:val="00B80840"/>
    <w:rsid w:val="00B815FC"/>
    <w:rsid w:val="00B81623"/>
    <w:rsid w:val="00B82A05"/>
    <w:rsid w:val="00B83AFE"/>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CB8"/>
    <w:rsid w:val="00C01585"/>
    <w:rsid w:val="00C04763"/>
    <w:rsid w:val="00C0764A"/>
    <w:rsid w:val="00C1410E"/>
    <w:rsid w:val="00C141C6"/>
    <w:rsid w:val="00C16508"/>
    <w:rsid w:val="00C16F5A"/>
    <w:rsid w:val="00C2071A"/>
    <w:rsid w:val="00C20ACB"/>
    <w:rsid w:val="00C221B3"/>
    <w:rsid w:val="00C23703"/>
    <w:rsid w:val="00C26068"/>
    <w:rsid w:val="00C26DF9"/>
    <w:rsid w:val="00C271A8"/>
    <w:rsid w:val="00C27C12"/>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330"/>
    <w:rsid w:val="00DA4084"/>
    <w:rsid w:val="00DA5489"/>
    <w:rsid w:val="00DA56ED"/>
    <w:rsid w:val="00DA5A54"/>
    <w:rsid w:val="00DA5C0D"/>
    <w:rsid w:val="00DB22ED"/>
    <w:rsid w:val="00DB4E26"/>
    <w:rsid w:val="00DB714B"/>
    <w:rsid w:val="00DB7E3B"/>
    <w:rsid w:val="00DC1025"/>
    <w:rsid w:val="00DC10F6"/>
    <w:rsid w:val="00DC1EB8"/>
    <w:rsid w:val="00DC3E45"/>
    <w:rsid w:val="00DC4598"/>
    <w:rsid w:val="00DD0722"/>
    <w:rsid w:val="00DD0B3D"/>
    <w:rsid w:val="00DD212F"/>
    <w:rsid w:val="00DE18F5"/>
    <w:rsid w:val="00DE73D2"/>
    <w:rsid w:val="00DF3AE5"/>
    <w:rsid w:val="00DF5BFB"/>
    <w:rsid w:val="00DF5CD6"/>
    <w:rsid w:val="00E022DA"/>
    <w:rsid w:val="00E03BCB"/>
    <w:rsid w:val="00E11FB9"/>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DDF"/>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301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DA589"/>
  <w15:docId w15:val="{AC282FA2-1554-45CD-8B86-B2D842B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1A451E0B97449084498E93564FD51F"/>
        <w:category>
          <w:name w:val="Allmänt"/>
          <w:gallery w:val="placeholder"/>
        </w:category>
        <w:types>
          <w:type w:val="bbPlcHdr"/>
        </w:types>
        <w:behaviors>
          <w:behavior w:val="content"/>
        </w:behaviors>
        <w:guid w:val="{82122D39-EE06-480F-835C-3B8890A202F0}"/>
      </w:docPartPr>
      <w:docPartBody>
        <w:p w:rsidR="000A2EF6" w:rsidRDefault="00677EB6" w:rsidP="00677EB6">
          <w:pPr>
            <w:pStyle w:val="621A451E0B97449084498E93564FD51F"/>
          </w:pPr>
          <w:r>
            <w:rPr>
              <w:rStyle w:val="Platshllartext"/>
            </w:rPr>
            <w:t xml:space="preserve"> </w:t>
          </w:r>
        </w:p>
      </w:docPartBody>
    </w:docPart>
    <w:docPart>
      <w:docPartPr>
        <w:name w:val="66DF16F0A0E04B34B34F74E088571E87"/>
        <w:category>
          <w:name w:val="Allmänt"/>
          <w:gallery w:val="placeholder"/>
        </w:category>
        <w:types>
          <w:type w:val="bbPlcHdr"/>
        </w:types>
        <w:behaviors>
          <w:behavior w:val="content"/>
        </w:behaviors>
        <w:guid w:val="{68B28C3C-D6CC-466F-A525-6833779EC92C}"/>
      </w:docPartPr>
      <w:docPartBody>
        <w:p w:rsidR="000A2EF6" w:rsidRDefault="00677EB6" w:rsidP="00677EB6">
          <w:pPr>
            <w:pStyle w:val="66DF16F0A0E04B34B34F74E088571E87"/>
          </w:pPr>
          <w:r>
            <w:rPr>
              <w:rStyle w:val="Platshllartext"/>
            </w:rPr>
            <w:t xml:space="preserve"> </w:t>
          </w:r>
        </w:p>
      </w:docPartBody>
    </w:docPart>
    <w:docPart>
      <w:docPartPr>
        <w:name w:val="274F7315CCCC4342817A41529A791031"/>
        <w:category>
          <w:name w:val="Allmänt"/>
          <w:gallery w:val="placeholder"/>
        </w:category>
        <w:types>
          <w:type w:val="bbPlcHdr"/>
        </w:types>
        <w:behaviors>
          <w:behavior w:val="content"/>
        </w:behaviors>
        <w:guid w:val="{523B310D-0112-41AE-811B-07F7A3569ED3}"/>
      </w:docPartPr>
      <w:docPartBody>
        <w:p w:rsidR="000A2EF6" w:rsidRDefault="00677EB6" w:rsidP="00677EB6">
          <w:pPr>
            <w:pStyle w:val="274F7315CCCC4342817A41529A791031"/>
          </w:pPr>
          <w:r>
            <w:rPr>
              <w:rStyle w:val="Platshllartext"/>
            </w:rPr>
            <w:t xml:space="preserve"> </w:t>
          </w:r>
        </w:p>
      </w:docPartBody>
    </w:docPart>
    <w:docPart>
      <w:docPartPr>
        <w:name w:val="C0886B86E41A4BB79BD17CB429C1D9E2"/>
        <w:category>
          <w:name w:val="Allmänt"/>
          <w:gallery w:val="placeholder"/>
        </w:category>
        <w:types>
          <w:type w:val="bbPlcHdr"/>
        </w:types>
        <w:behaviors>
          <w:behavior w:val="content"/>
        </w:behaviors>
        <w:guid w:val="{D0223AE3-83BB-4A92-AB64-F6D600AB10B1}"/>
      </w:docPartPr>
      <w:docPartBody>
        <w:p w:rsidR="000A2EF6" w:rsidRDefault="00677EB6" w:rsidP="00677EB6">
          <w:pPr>
            <w:pStyle w:val="C0886B86E41A4BB79BD17CB429C1D9E2"/>
          </w:pPr>
          <w:r>
            <w:rPr>
              <w:rStyle w:val="Platshllartext"/>
            </w:rPr>
            <w:t xml:space="preserve"> </w:t>
          </w:r>
        </w:p>
      </w:docPartBody>
    </w:docPart>
    <w:docPart>
      <w:docPartPr>
        <w:name w:val="A7B379BD68D04FE1B39D9DC20AF97B1B"/>
        <w:category>
          <w:name w:val="Allmänt"/>
          <w:gallery w:val="placeholder"/>
        </w:category>
        <w:types>
          <w:type w:val="bbPlcHdr"/>
        </w:types>
        <w:behaviors>
          <w:behavior w:val="content"/>
        </w:behaviors>
        <w:guid w:val="{C7CFDB5C-A444-48A8-B89C-3842DF4DDDC0}"/>
      </w:docPartPr>
      <w:docPartBody>
        <w:p w:rsidR="00A47EFF" w:rsidRDefault="001D274B" w:rsidP="001D274B">
          <w:pPr>
            <w:pStyle w:val="A7B379BD68D04FE1B39D9DC20AF97B1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B6"/>
    <w:rsid w:val="000318F5"/>
    <w:rsid w:val="000A2EF6"/>
    <w:rsid w:val="001D274B"/>
    <w:rsid w:val="003B03E0"/>
    <w:rsid w:val="006757F6"/>
    <w:rsid w:val="00677EB6"/>
    <w:rsid w:val="007A0C9A"/>
    <w:rsid w:val="00A47EFF"/>
    <w:rsid w:val="00DF2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C88B92E39C4548BE2026190810B915">
    <w:name w:val="11C88B92E39C4548BE2026190810B915"/>
    <w:rsid w:val="00677EB6"/>
  </w:style>
  <w:style w:type="character" w:styleId="Platshllartext">
    <w:name w:val="Placeholder Text"/>
    <w:basedOn w:val="Standardstycketeckensnitt"/>
    <w:uiPriority w:val="99"/>
    <w:semiHidden/>
    <w:rsid w:val="000318F5"/>
    <w:rPr>
      <w:noProof w:val="0"/>
      <w:color w:val="808080"/>
    </w:rPr>
  </w:style>
  <w:style w:type="paragraph" w:customStyle="1" w:styleId="26562BE77CB94F4AB7081FA4B33174A1">
    <w:name w:val="26562BE77CB94F4AB7081FA4B33174A1"/>
    <w:rsid w:val="00677EB6"/>
  </w:style>
  <w:style w:type="paragraph" w:customStyle="1" w:styleId="4DE1BCE4C8FF4BB3ACED1833F1DE60DE">
    <w:name w:val="4DE1BCE4C8FF4BB3ACED1833F1DE60DE"/>
    <w:rsid w:val="00677EB6"/>
  </w:style>
  <w:style w:type="paragraph" w:customStyle="1" w:styleId="1B26BB31447544A4BA2DC96B00CB587C">
    <w:name w:val="1B26BB31447544A4BA2DC96B00CB587C"/>
    <w:rsid w:val="00677EB6"/>
  </w:style>
  <w:style w:type="paragraph" w:customStyle="1" w:styleId="621A451E0B97449084498E93564FD51F">
    <w:name w:val="621A451E0B97449084498E93564FD51F"/>
    <w:rsid w:val="00677EB6"/>
  </w:style>
  <w:style w:type="paragraph" w:customStyle="1" w:styleId="66DF16F0A0E04B34B34F74E088571E87">
    <w:name w:val="66DF16F0A0E04B34B34F74E088571E87"/>
    <w:rsid w:val="00677EB6"/>
  </w:style>
  <w:style w:type="paragraph" w:customStyle="1" w:styleId="C68CF28051A84EE8A95DB8FEAF7C76F5">
    <w:name w:val="C68CF28051A84EE8A95DB8FEAF7C76F5"/>
    <w:rsid w:val="00677EB6"/>
  </w:style>
  <w:style w:type="paragraph" w:customStyle="1" w:styleId="5803CAD8CAEB4593A33A60D5E65CF000">
    <w:name w:val="5803CAD8CAEB4593A33A60D5E65CF000"/>
    <w:rsid w:val="00677EB6"/>
  </w:style>
  <w:style w:type="paragraph" w:customStyle="1" w:styleId="39CE36ED05A14C9FA38A4DDBF87C7CA7">
    <w:name w:val="39CE36ED05A14C9FA38A4DDBF87C7CA7"/>
    <w:rsid w:val="00677EB6"/>
  </w:style>
  <w:style w:type="paragraph" w:customStyle="1" w:styleId="274F7315CCCC4342817A41529A791031">
    <w:name w:val="274F7315CCCC4342817A41529A791031"/>
    <w:rsid w:val="00677EB6"/>
  </w:style>
  <w:style w:type="paragraph" w:customStyle="1" w:styleId="C0886B86E41A4BB79BD17CB429C1D9E2">
    <w:name w:val="C0886B86E41A4BB79BD17CB429C1D9E2"/>
    <w:rsid w:val="00677EB6"/>
  </w:style>
  <w:style w:type="paragraph" w:customStyle="1" w:styleId="A7B379BD68D04FE1B39D9DC20AF97B1B">
    <w:name w:val="A7B379BD68D04FE1B39D9DC20AF97B1B"/>
    <w:rsid w:val="001D2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2019-09-24</HeaderDate>
    <Office/>
    <Dnr>S2019/05123/FS</Dnr>
    <ParagrafNr/>
    <DocumentTitle/>
    <VisitingAddress/>
    <Extra1/>
    <Extra2/>
    <Extra3/>
    <Number/>
    <Recipient>Till riksdagen</Recipient>
    <SenderText/>
    <DocNumber>S2019/05131/FS</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2b63297a-873b-4944-9251-937c5961954c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071C-C2BB-4C36-AB34-27B1E971A7B0}"/>
</file>

<file path=customXml/itemProps2.xml><?xml version="1.0" encoding="utf-8"?>
<ds:datastoreItem xmlns:ds="http://schemas.openxmlformats.org/officeDocument/2006/customXml" ds:itemID="{1C5DE348-84A2-4666-BD5A-3F86BDFFDC74}"/>
</file>

<file path=customXml/itemProps3.xml><?xml version="1.0" encoding="utf-8"?>
<ds:datastoreItem xmlns:ds="http://schemas.openxmlformats.org/officeDocument/2006/customXml" ds:itemID="{32074F49-14BB-4D79-B34C-74C32B2346CF}"/>
</file>

<file path=customXml/itemProps4.xml><?xml version="1.0" encoding="utf-8"?>
<ds:datastoreItem xmlns:ds="http://schemas.openxmlformats.org/officeDocument/2006/customXml" ds:itemID="{EBC0DACA-71DE-4447-8CAE-73260DD5CBF9}"/>
</file>

<file path=customXml/itemProps5.xml><?xml version="1.0" encoding="utf-8"?>
<ds:datastoreItem xmlns:ds="http://schemas.openxmlformats.org/officeDocument/2006/customXml" ds:itemID="{55F1B861-B709-4376-A97D-5BB6A2BAD06D}"/>
</file>

<file path=customXml/itemProps6.xml><?xml version="1.0" encoding="utf-8"?>
<ds:datastoreItem xmlns:ds="http://schemas.openxmlformats.org/officeDocument/2006/customXml" ds:itemID="{1DA079CE-F931-487A-A0AF-19537B89165C}"/>
</file>

<file path=customXml/itemProps7.xml><?xml version="1.0" encoding="utf-8"?>
<ds:datastoreItem xmlns:ds="http://schemas.openxmlformats.org/officeDocument/2006/customXml" ds:itemID="{655160DF-68E2-4CDB-BA54-76FF03D60031}"/>
</file>

<file path=customXml/itemProps8.xml><?xml version="1.0" encoding="utf-8"?>
<ds:datastoreItem xmlns:ds="http://schemas.openxmlformats.org/officeDocument/2006/customXml" ds:itemID="{9F49F0BF-4B35-4CEB-8FCA-90B01E078DB1}"/>
</file>

<file path=docProps/app.xml><?xml version="1.0" encoding="utf-8"?>
<Properties xmlns="http://schemas.openxmlformats.org/officeDocument/2006/extended-properties" xmlns:vt="http://schemas.openxmlformats.org/officeDocument/2006/docPropsVTypes">
  <Template>RK Basmall.dotx</Template>
  <TotalTime>0</TotalTime>
  <Pages>2</Pages>
  <Words>329</Words>
  <Characters>1747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553 och 579.docx</dc:title>
  <dc:subject/>
  <dc:creator>Alica Selmanovic</dc:creator>
  <cp:keywords/>
  <dc:description/>
  <cp:lastModifiedBy>Alica Selmanovic</cp:lastModifiedBy>
  <cp:revision>9</cp:revision>
  <cp:lastPrinted>2019-10-01T07:33:00Z</cp:lastPrinted>
  <dcterms:created xsi:type="dcterms:W3CDTF">2019-12-11T13:24:00Z</dcterms:created>
  <dcterms:modified xsi:type="dcterms:W3CDTF">2019-12-17T10:08:00Z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9bda619f-b885-4d21-9065-6ccad2b0cade</vt:lpwstr>
  </property>
  <property fmtid="{D5CDD505-2E9C-101B-9397-08002B2CF9AE}" pid="6" name="TaxKeyword">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