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DD3A2" w14:textId="617332DD" w:rsidR="008B69FB" w:rsidRDefault="008B69FB" w:rsidP="00DA0661">
      <w:pPr>
        <w:pStyle w:val="Rubrik"/>
      </w:pPr>
      <w:bookmarkStart w:id="0" w:name="Start"/>
      <w:bookmarkEnd w:id="0"/>
      <w:r>
        <w:t>Svar på fråga 20</w:t>
      </w:r>
      <w:r w:rsidR="0093646E">
        <w:t>19</w:t>
      </w:r>
      <w:r>
        <w:t>/</w:t>
      </w:r>
      <w:r w:rsidR="00B544B8">
        <w:t>20:</w:t>
      </w:r>
      <w:r w:rsidR="0093646E">
        <w:t>549</w:t>
      </w:r>
      <w:r>
        <w:t xml:space="preserve"> av </w:t>
      </w:r>
      <w:r w:rsidR="0093646E">
        <w:t xml:space="preserve">Ann-Christine From </w:t>
      </w:r>
      <w:proofErr w:type="spellStart"/>
      <w:r w:rsidR="0093646E">
        <w:t>Utterstedt</w:t>
      </w:r>
      <w:proofErr w:type="spellEnd"/>
      <w:r>
        <w:t xml:space="preserve"> (</w:t>
      </w:r>
      <w:r w:rsidR="0093646E">
        <w:t>SD</w:t>
      </w:r>
      <w:r>
        <w:t>)</w:t>
      </w:r>
      <w:r w:rsidR="00FB01BF">
        <w:t xml:space="preserve"> </w:t>
      </w:r>
      <w:r w:rsidR="0093646E">
        <w:t>Språkkrav för personal inom äldreomsorgen</w:t>
      </w:r>
    </w:p>
    <w:p w14:paraId="5F4CC358" w14:textId="0840777B" w:rsidR="0093646E" w:rsidRDefault="0093646E" w:rsidP="002749F7">
      <w:pPr>
        <w:pStyle w:val="Brdtext"/>
      </w:pPr>
      <w:r>
        <w:t xml:space="preserve">Ann-Christine From </w:t>
      </w:r>
      <w:proofErr w:type="spellStart"/>
      <w:r>
        <w:t>Utterstedt</w:t>
      </w:r>
      <w:proofErr w:type="spellEnd"/>
      <w:r>
        <w:t xml:space="preserve"> har frågat mig vad </w:t>
      </w:r>
      <w:r w:rsidR="00ED7731">
        <w:t xml:space="preserve">jag </w:t>
      </w:r>
      <w:r>
        <w:t>avser att göra för att komma till rätta med de bristande språkkunskaperna inom äldreomsorgen.</w:t>
      </w:r>
    </w:p>
    <w:p w14:paraId="1EEEEA7A" w14:textId="6CCDF54F" w:rsidR="007E3808" w:rsidRDefault="002E6F14" w:rsidP="00ED7731">
      <w:pPr>
        <w:pStyle w:val="Brdtext"/>
      </w:pPr>
      <w:r>
        <w:t xml:space="preserve">Språkkunskaper och </w:t>
      </w:r>
      <w:r w:rsidRPr="00502BA6">
        <w:t xml:space="preserve">förmåga att kommunicera både muntligt och skriftligt är en grundförutsättning för att </w:t>
      </w:r>
      <w:r w:rsidR="00C752DB">
        <w:t xml:space="preserve">personalen </w:t>
      </w:r>
      <w:r w:rsidR="00165671">
        <w:t>ska</w:t>
      </w:r>
      <w:r w:rsidR="007D0942" w:rsidRPr="00502BA6">
        <w:t xml:space="preserve"> </w:t>
      </w:r>
      <w:r w:rsidRPr="00502BA6">
        <w:t>kunna utföra arbete</w:t>
      </w:r>
      <w:r w:rsidR="00165671">
        <w:t>t</w:t>
      </w:r>
      <w:r w:rsidRPr="00502BA6">
        <w:t xml:space="preserve"> inom äldreomsorgen</w:t>
      </w:r>
      <w:r w:rsidR="007D0942" w:rsidRPr="00502BA6">
        <w:t xml:space="preserve"> på ett säkert sätt</w:t>
      </w:r>
      <w:r w:rsidRPr="00502BA6">
        <w:t xml:space="preserve">. </w:t>
      </w:r>
      <w:r w:rsidR="0078687C" w:rsidRPr="00502BA6">
        <w:t xml:space="preserve">Det är </w:t>
      </w:r>
      <w:r w:rsidR="002B3007">
        <w:t xml:space="preserve">även </w:t>
      </w:r>
      <w:r w:rsidR="0078687C" w:rsidRPr="00502BA6">
        <w:t>centralt att</w:t>
      </w:r>
      <w:r w:rsidR="004B3B7E" w:rsidRPr="00502BA6">
        <w:t xml:space="preserve"> </w:t>
      </w:r>
      <w:r w:rsidR="00D24FC5" w:rsidRPr="00502BA6">
        <w:t>personal</w:t>
      </w:r>
      <w:r w:rsidRPr="00502BA6">
        <w:t>en</w:t>
      </w:r>
      <w:r w:rsidR="00D24FC5" w:rsidRPr="00502BA6">
        <w:t xml:space="preserve"> besitter</w:t>
      </w:r>
      <w:r w:rsidR="00D24FC5">
        <w:t xml:space="preserve"> </w:t>
      </w:r>
      <w:r w:rsidR="0078687C">
        <w:t>rätt kompetens</w:t>
      </w:r>
      <w:r w:rsidR="00ED7731">
        <w:t xml:space="preserve"> för sina arbetsuppgifter</w:t>
      </w:r>
      <w:r w:rsidR="0078687C">
        <w:t xml:space="preserve">, </w:t>
      </w:r>
      <w:r w:rsidR="00D24FC5">
        <w:t xml:space="preserve">för att </w:t>
      </w:r>
      <w:r w:rsidR="007E3808">
        <w:t xml:space="preserve">äldre </w:t>
      </w:r>
      <w:r w:rsidR="00D24FC5">
        <w:t xml:space="preserve">ska </w:t>
      </w:r>
      <w:r w:rsidR="00ED7731">
        <w:t xml:space="preserve">känna sig </w:t>
      </w:r>
      <w:r w:rsidR="004B3B7E">
        <w:t>trygga</w:t>
      </w:r>
      <w:r w:rsidR="00ED7731">
        <w:t xml:space="preserve"> med den vård och omsorg som ges</w:t>
      </w:r>
      <w:r w:rsidR="004B3B7E">
        <w:t xml:space="preserve">. </w:t>
      </w:r>
      <w:r w:rsidR="00ED48A9">
        <w:t>Det är också viktigt att</w:t>
      </w:r>
      <w:r w:rsidR="00ED7731">
        <w:t xml:space="preserve"> anhöriga </w:t>
      </w:r>
      <w:r w:rsidR="00ED48A9">
        <w:t>känner sig</w:t>
      </w:r>
      <w:r w:rsidR="00ED7731">
        <w:t xml:space="preserve"> trygga med att kommunikationen fungerar.</w:t>
      </w:r>
    </w:p>
    <w:p w14:paraId="4EA60630" w14:textId="2128694F" w:rsidR="002E6F14" w:rsidRPr="00502BA6" w:rsidRDefault="0078687C" w:rsidP="00ED7731">
      <w:pPr>
        <w:pStyle w:val="Brdtext"/>
      </w:pPr>
      <w:r>
        <w:t>Den största yrkesgruppen inom äldreomsorgen är undersköterskor</w:t>
      </w:r>
      <w:r w:rsidR="007E3808">
        <w:t>.</w:t>
      </w:r>
      <w:r>
        <w:t xml:space="preserve"> </w:t>
      </w:r>
      <w:r w:rsidR="00FB6AFE">
        <w:t>R</w:t>
      </w:r>
      <w:r>
        <w:t xml:space="preserve">egeringen </w:t>
      </w:r>
      <w:r w:rsidR="00FB6AFE">
        <w:t xml:space="preserve">gav </w:t>
      </w:r>
      <w:r w:rsidR="00B574E4">
        <w:t xml:space="preserve">år 2017 </w:t>
      </w:r>
      <w:r w:rsidR="00E907C8">
        <w:t xml:space="preserve">en särskild utredare </w:t>
      </w:r>
      <w:r w:rsidR="00FB6AFE">
        <w:t xml:space="preserve">uppdraget att </w:t>
      </w:r>
      <w:r w:rsidR="00E907C8">
        <w:t xml:space="preserve">se över </w:t>
      </w:r>
      <w:r w:rsidR="00D24FC5" w:rsidRPr="00D24FC5">
        <w:t xml:space="preserve">hur yrket kan regleras. </w:t>
      </w:r>
      <w:r w:rsidR="00E3699F">
        <w:t xml:space="preserve">I </w:t>
      </w:r>
      <w:r w:rsidR="00E907C8">
        <w:t xml:space="preserve">utredningens </w:t>
      </w:r>
      <w:r w:rsidR="00AC33BA">
        <w:t xml:space="preserve">betänkande </w:t>
      </w:r>
      <w:r w:rsidR="00AC33BA" w:rsidRPr="00D24FC5">
        <w:t>Stärkt kompetens i vård och omsorg (SOU 2019:20</w:t>
      </w:r>
      <w:r w:rsidR="00BB594D">
        <w:t>)</w:t>
      </w:r>
      <w:r w:rsidR="002E6F14">
        <w:t xml:space="preserve"> </w:t>
      </w:r>
      <w:r w:rsidR="00FB6AFE">
        <w:t xml:space="preserve">föreslogs </w:t>
      </w:r>
      <w:r w:rsidR="007E3808">
        <w:t xml:space="preserve">en skyddad yrkestitel för yrkesgruppen. </w:t>
      </w:r>
      <w:r w:rsidR="00FB6AFE">
        <w:t>Utredningen gjorde också en</w:t>
      </w:r>
      <w:r w:rsidR="007E3808">
        <w:t xml:space="preserve"> kartläggning</w:t>
      </w:r>
      <w:r w:rsidR="002E6F14">
        <w:t xml:space="preserve"> av undersköterskans </w:t>
      </w:r>
      <w:r w:rsidR="002E6F14" w:rsidRPr="00502BA6">
        <w:t>arbetsuppgifter och kompetens</w:t>
      </w:r>
      <w:r w:rsidR="00FB6AFE" w:rsidRPr="00502BA6">
        <w:t>. Kartläggningen</w:t>
      </w:r>
      <w:r w:rsidR="00B2647B" w:rsidRPr="00502BA6">
        <w:t xml:space="preserve"> </w:t>
      </w:r>
      <w:r w:rsidR="00E3699F" w:rsidRPr="00502BA6">
        <w:t>uppmärksamma</w:t>
      </w:r>
      <w:r w:rsidRPr="00502BA6">
        <w:t>de</w:t>
      </w:r>
      <w:r w:rsidR="00E3699F" w:rsidRPr="00502BA6">
        <w:t xml:space="preserve"> </w:t>
      </w:r>
      <w:r w:rsidRPr="00502BA6">
        <w:t xml:space="preserve">bl.a. </w:t>
      </w:r>
      <w:r w:rsidR="002E6F14" w:rsidRPr="00502BA6">
        <w:t xml:space="preserve">verksamhetsföreträdarnas uppfattning om </w:t>
      </w:r>
      <w:r w:rsidR="00492AA8" w:rsidRPr="00502BA6">
        <w:t xml:space="preserve">en utbredd </w:t>
      </w:r>
      <w:r w:rsidR="002E6F14" w:rsidRPr="00502BA6">
        <w:t xml:space="preserve">förekomst av </w:t>
      </w:r>
      <w:r w:rsidRPr="00502BA6">
        <w:t xml:space="preserve">bristande </w:t>
      </w:r>
      <w:r w:rsidR="00C77DAE" w:rsidRPr="00502BA6">
        <w:t>språkkunskaperna</w:t>
      </w:r>
      <w:r w:rsidRPr="00502BA6">
        <w:t xml:space="preserve"> hos yrkesgruppen</w:t>
      </w:r>
      <w:r w:rsidR="00D24FC5" w:rsidRPr="00502BA6">
        <w:t>.</w:t>
      </w:r>
      <w:r w:rsidR="004B3B7E" w:rsidRPr="00502BA6">
        <w:t xml:space="preserve"> </w:t>
      </w:r>
    </w:p>
    <w:p w14:paraId="52483E4C" w14:textId="393ED279" w:rsidR="002E14B9" w:rsidRDefault="00165671" w:rsidP="00ED7731">
      <w:pPr>
        <w:pStyle w:val="Brdtext"/>
      </w:pPr>
      <w:r>
        <w:t xml:space="preserve">I betänkandet föreslås att en </w:t>
      </w:r>
      <w:r w:rsidR="006413C4" w:rsidRPr="00502BA6">
        <w:t>reformerad gymnasieutbildning ska ligga t</w:t>
      </w:r>
      <w:r w:rsidR="007B27EE" w:rsidRPr="00502BA6">
        <w:t>ill grund för reformen</w:t>
      </w:r>
      <w:r w:rsidR="006413C4" w:rsidRPr="00502BA6">
        <w:t>.</w:t>
      </w:r>
      <w:r w:rsidR="007B27EE" w:rsidRPr="00502BA6">
        <w:t xml:space="preserve"> </w:t>
      </w:r>
      <w:r>
        <w:t>Utredaren anser att</w:t>
      </w:r>
      <w:r w:rsidR="00D81C3F" w:rsidRPr="00502BA6">
        <w:t xml:space="preserve"> </w:t>
      </w:r>
      <w:r>
        <w:t>e</w:t>
      </w:r>
      <w:r w:rsidR="00FB6AFE" w:rsidRPr="00502BA6">
        <w:t>n skyddad yrkestitel</w:t>
      </w:r>
      <w:r w:rsidR="007B27EE" w:rsidRPr="00502BA6">
        <w:t xml:space="preserve"> och en reformerad</w:t>
      </w:r>
      <w:r w:rsidR="007B27EE">
        <w:t xml:space="preserve"> gymnasieutbildning </w:t>
      </w:r>
      <w:r w:rsidR="00FB6AFE">
        <w:t xml:space="preserve">kommer att bidra till </w:t>
      </w:r>
      <w:r w:rsidR="0078687C">
        <w:t>en enhetlig kompetensnivå</w:t>
      </w:r>
      <w:r w:rsidR="00FB6AFE">
        <w:t xml:space="preserve"> för undersköterskor</w:t>
      </w:r>
      <w:r w:rsidR="007B27EE">
        <w:t xml:space="preserve">, </w:t>
      </w:r>
      <w:r w:rsidR="00155B07">
        <w:t xml:space="preserve">inklusive vad gäller </w:t>
      </w:r>
      <w:r w:rsidR="007B27EE">
        <w:t>skriftlig och muntlig kommunikation. D</w:t>
      </w:r>
      <w:r w:rsidR="007375E5">
        <w:t xml:space="preserve">ärmed </w:t>
      </w:r>
      <w:r w:rsidR="002B3007">
        <w:t>bedömer utredningen att</w:t>
      </w:r>
      <w:r w:rsidR="007B27EE">
        <w:t xml:space="preserve"> </w:t>
      </w:r>
      <w:r w:rsidR="007375E5">
        <w:t>ökad kvalitet och säkerhet för den äldre</w:t>
      </w:r>
      <w:r w:rsidR="002B3007">
        <w:t xml:space="preserve"> kan uppnås i högre utsträckning än idag</w:t>
      </w:r>
      <w:r w:rsidR="007375E5">
        <w:t>.</w:t>
      </w:r>
      <w:r w:rsidR="0078687C">
        <w:t xml:space="preserve"> </w:t>
      </w:r>
      <w:r w:rsidR="00AF3B17">
        <w:t>Förslagen</w:t>
      </w:r>
      <w:r w:rsidR="00A606E2">
        <w:t xml:space="preserve"> bereds </w:t>
      </w:r>
      <w:r w:rsidR="007375E5">
        <w:t xml:space="preserve">för närvarande </w:t>
      </w:r>
      <w:r w:rsidR="00A606E2">
        <w:t>i</w:t>
      </w:r>
      <w:r w:rsidR="00510FE5">
        <w:t>nom Regeringskansliet.</w:t>
      </w:r>
      <w:r w:rsidR="00E907C8">
        <w:t xml:space="preserve"> </w:t>
      </w:r>
    </w:p>
    <w:p w14:paraId="388AC1CD" w14:textId="0FB49EBD" w:rsidR="001B31AF" w:rsidRDefault="00BC32E2" w:rsidP="006A12F1">
      <w:pPr>
        <w:pStyle w:val="Brdtext"/>
      </w:pPr>
      <w:r>
        <w:t xml:space="preserve">Regeringen har </w:t>
      </w:r>
      <w:r w:rsidR="00E907C8">
        <w:t xml:space="preserve">vidare </w:t>
      </w:r>
      <w:r w:rsidR="0078687C">
        <w:t>den 29 augusti i år gett en särskild utredare i uppdrag att se över hur en fast omsorgskontakt kan införas inom äldreomsorgen</w:t>
      </w:r>
      <w:r w:rsidR="009B6C87">
        <w:t>, i syfte att öka tryggheten för brukare och deras anhöriga</w:t>
      </w:r>
      <w:r w:rsidR="00E42A40">
        <w:t xml:space="preserve">. </w:t>
      </w:r>
      <w:r w:rsidR="009B6C87">
        <w:t>En</w:t>
      </w:r>
      <w:r w:rsidR="00E42A40">
        <w:t xml:space="preserve"> fast omsorgskontakt </w:t>
      </w:r>
      <w:r w:rsidR="009B6C87">
        <w:t xml:space="preserve">innebär att kvinnor och män som </w:t>
      </w:r>
      <w:r w:rsidR="00AC228F">
        <w:t>bor i ordinärt boende och har</w:t>
      </w:r>
      <w:r w:rsidR="009B6C87">
        <w:t xml:space="preserve"> hemtjänst</w:t>
      </w:r>
      <w:r w:rsidR="00AC228F">
        <w:t xml:space="preserve"> samt</w:t>
      </w:r>
      <w:r w:rsidR="009B6C87">
        <w:t xml:space="preserve"> deras anhöriga får en viss namngiven person att vända sig till. I uppdraget ingår att utreda </w:t>
      </w:r>
      <w:r w:rsidR="00AC2AD4">
        <w:t xml:space="preserve">vilka kompetenskrav </w:t>
      </w:r>
      <w:r w:rsidR="009B6C87">
        <w:t xml:space="preserve">som ska gälla </w:t>
      </w:r>
      <w:r w:rsidR="00AC2AD4">
        <w:t xml:space="preserve">för att brukare ska vara trygga. </w:t>
      </w:r>
      <w:r w:rsidR="007375E5">
        <w:t>Bland dessa kan nödvändiga språkkunskaper vara aktuella.</w:t>
      </w:r>
      <w:r w:rsidR="00B2647B">
        <w:t xml:space="preserve"> </w:t>
      </w:r>
      <w:r w:rsidR="0078687C">
        <w:t>Uppdrag</w:t>
      </w:r>
      <w:r w:rsidR="00B2647B">
        <w:t>et</w:t>
      </w:r>
      <w:r w:rsidR="0078687C">
        <w:t xml:space="preserve"> ska redovisas senast den 1 oktober 2020. </w:t>
      </w:r>
      <w:r w:rsidR="001B31AF">
        <w:t xml:space="preserve">     </w:t>
      </w:r>
    </w:p>
    <w:p w14:paraId="3E39A74B" w14:textId="77777777" w:rsidR="0093646E" w:rsidRDefault="0093646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6D7759FCA6745848DD9874E738B3CC5"/>
          </w:placeholder>
          <w:dataBinding w:prefixMappings="xmlns:ns0='http://lp/documentinfo/RK' " w:xpath="/ns0:DocumentInfo[1]/ns0:BaseInfo[1]/ns0:HeaderDate[1]" w:storeItemID="{1CA2FD7D-E4D1-44A5-B59A-F867DB652FBC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december 2019</w:t>
          </w:r>
        </w:sdtContent>
      </w:sdt>
    </w:p>
    <w:p w14:paraId="44D3CF92" w14:textId="77777777" w:rsidR="0093646E" w:rsidRDefault="0093646E" w:rsidP="004E7A8F">
      <w:pPr>
        <w:pStyle w:val="Brdtextutanavstnd"/>
      </w:pPr>
    </w:p>
    <w:p w14:paraId="0CCF0064" w14:textId="77777777" w:rsidR="0093646E" w:rsidRDefault="0093646E" w:rsidP="004E7A8F">
      <w:pPr>
        <w:pStyle w:val="Brdtextutanavstnd"/>
      </w:pPr>
    </w:p>
    <w:p w14:paraId="7C4EA277" w14:textId="77777777" w:rsidR="0093646E" w:rsidRDefault="0093646E" w:rsidP="004E7A8F">
      <w:pPr>
        <w:pStyle w:val="Brdtextutanavstnd"/>
      </w:pPr>
    </w:p>
    <w:p w14:paraId="6FBB9A86" w14:textId="77777777" w:rsidR="0093646E" w:rsidRDefault="0093646E" w:rsidP="00422A41">
      <w:pPr>
        <w:pStyle w:val="Brdtext"/>
      </w:pPr>
      <w:r>
        <w:t>Lena Hallengren</w:t>
      </w:r>
    </w:p>
    <w:p w14:paraId="0B240B15" w14:textId="77777777" w:rsidR="008B69FB" w:rsidRPr="00DB48AB" w:rsidRDefault="008B69FB" w:rsidP="00DB48AB">
      <w:pPr>
        <w:pStyle w:val="Brdtext"/>
      </w:pPr>
    </w:p>
    <w:sectPr w:rsidR="008B69FB" w:rsidRPr="00DB48AB" w:rsidSect="00F75FD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1090C" w14:textId="77777777" w:rsidR="00242464" w:rsidRDefault="00242464" w:rsidP="00A87A54">
      <w:pPr>
        <w:spacing w:after="0" w:line="240" w:lineRule="auto"/>
      </w:pPr>
      <w:r>
        <w:separator/>
      </w:r>
    </w:p>
  </w:endnote>
  <w:endnote w:type="continuationSeparator" w:id="0">
    <w:p w14:paraId="4E10BD67" w14:textId="77777777" w:rsidR="00242464" w:rsidRDefault="0024246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E11B8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2E3CD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AE47C0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EA344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A763F0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D4DF1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91B4E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0614B5" w14:textId="77777777" w:rsidTr="00C26068">
      <w:trPr>
        <w:trHeight w:val="227"/>
      </w:trPr>
      <w:tc>
        <w:tcPr>
          <w:tcW w:w="4074" w:type="dxa"/>
        </w:tcPr>
        <w:p w14:paraId="7D7FA74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426AC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45505C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BB80C" w14:textId="77777777" w:rsidR="00242464" w:rsidRDefault="00242464" w:rsidP="00A87A54">
      <w:pPr>
        <w:spacing w:after="0" w:line="240" w:lineRule="auto"/>
      </w:pPr>
      <w:r>
        <w:separator/>
      </w:r>
    </w:p>
  </w:footnote>
  <w:footnote w:type="continuationSeparator" w:id="0">
    <w:p w14:paraId="1A4B945F" w14:textId="77777777" w:rsidR="00242464" w:rsidRDefault="0024246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905A5" w14:paraId="5BC8A3B6" w14:textId="77777777" w:rsidTr="00C93EBA">
      <w:trPr>
        <w:trHeight w:val="227"/>
      </w:trPr>
      <w:tc>
        <w:tcPr>
          <w:tcW w:w="5534" w:type="dxa"/>
        </w:tcPr>
        <w:p w14:paraId="40CEF792" w14:textId="77777777" w:rsidR="002905A5" w:rsidRPr="007D73AB" w:rsidRDefault="002905A5">
          <w:pPr>
            <w:pStyle w:val="Sidhuvud"/>
          </w:pPr>
        </w:p>
      </w:tc>
      <w:tc>
        <w:tcPr>
          <w:tcW w:w="3170" w:type="dxa"/>
          <w:vAlign w:val="bottom"/>
        </w:tcPr>
        <w:p w14:paraId="5EFC8217" w14:textId="77777777" w:rsidR="002905A5" w:rsidRPr="007D73AB" w:rsidRDefault="002905A5" w:rsidP="00340DE0">
          <w:pPr>
            <w:pStyle w:val="Sidhuvud"/>
          </w:pPr>
        </w:p>
      </w:tc>
      <w:tc>
        <w:tcPr>
          <w:tcW w:w="1134" w:type="dxa"/>
        </w:tcPr>
        <w:p w14:paraId="18179555" w14:textId="77777777" w:rsidR="002905A5" w:rsidRDefault="002905A5" w:rsidP="005A703A">
          <w:pPr>
            <w:pStyle w:val="Sidhuvud"/>
          </w:pPr>
        </w:p>
      </w:tc>
    </w:tr>
    <w:tr w:rsidR="002905A5" w14:paraId="1F7CDC9F" w14:textId="77777777" w:rsidTr="00C93EBA">
      <w:trPr>
        <w:trHeight w:val="1928"/>
      </w:trPr>
      <w:tc>
        <w:tcPr>
          <w:tcW w:w="5534" w:type="dxa"/>
        </w:tcPr>
        <w:p w14:paraId="3B3D620C" w14:textId="77777777" w:rsidR="002905A5" w:rsidRPr="00340DE0" w:rsidRDefault="002905A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34A8EB" wp14:editId="6C41287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E73389" w14:textId="77777777" w:rsidR="002905A5" w:rsidRPr="00710A6C" w:rsidRDefault="002905A5" w:rsidP="00EE3C0F">
          <w:pPr>
            <w:pStyle w:val="Sidhuvud"/>
            <w:rPr>
              <w:b/>
            </w:rPr>
          </w:pPr>
        </w:p>
        <w:p w14:paraId="0CB0EC0F" w14:textId="77777777" w:rsidR="002905A5" w:rsidRDefault="002905A5" w:rsidP="00EE3C0F">
          <w:pPr>
            <w:pStyle w:val="Sidhuvud"/>
          </w:pPr>
        </w:p>
        <w:p w14:paraId="7A5CB464" w14:textId="77777777" w:rsidR="002905A5" w:rsidRDefault="002905A5" w:rsidP="00EE3C0F">
          <w:pPr>
            <w:pStyle w:val="Sidhuvud"/>
          </w:pPr>
        </w:p>
        <w:p w14:paraId="51816254" w14:textId="77777777" w:rsidR="002905A5" w:rsidRDefault="002905A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B91703662B4BEB96D62F33E0DD0905"/>
            </w:placeholder>
            <w:dataBinding w:prefixMappings="xmlns:ns0='http://lp/documentinfo/RK' " w:xpath="/ns0:DocumentInfo[1]/ns0:BaseInfo[1]/ns0:Dnr[1]" w:storeItemID="{1CA2FD7D-E4D1-44A5-B59A-F867DB652FBC}"/>
            <w:text/>
          </w:sdtPr>
          <w:sdtEndPr/>
          <w:sdtContent>
            <w:p w14:paraId="6BA6100C" w14:textId="375DC6CE" w:rsidR="002905A5" w:rsidRDefault="002905A5" w:rsidP="00EE3C0F">
              <w:pPr>
                <w:pStyle w:val="Sidhuvud"/>
              </w:pPr>
              <w:r>
                <w:t>S2019/</w:t>
              </w:r>
              <w:r w:rsidR="00B54B63">
                <w:t>05121/FST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CC4F2C2E21A4445B51D44F72161256B"/>
            </w:placeholder>
            <w:showingPlcHdr/>
            <w:dataBinding w:prefixMappings="xmlns:ns0='http://lp/documentinfo/RK' " w:xpath="/ns0:DocumentInfo[1]/ns0:BaseInfo[1]/ns0:DocNumber[1]" w:storeItemID="{1CA2FD7D-E4D1-44A5-B59A-F867DB652FBC}"/>
            <w:text/>
          </w:sdtPr>
          <w:sdtEndPr/>
          <w:sdtContent>
            <w:p w14:paraId="5CC28CE6" w14:textId="77777777" w:rsidR="002905A5" w:rsidRDefault="002905A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EA44D2A" w14:textId="77777777" w:rsidR="002905A5" w:rsidRDefault="002905A5" w:rsidP="00EE3C0F">
          <w:pPr>
            <w:pStyle w:val="Sidhuvud"/>
          </w:pPr>
        </w:p>
      </w:tc>
      <w:tc>
        <w:tcPr>
          <w:tcW w:w="1134" w:type="dxa"/>
        </w:tcPr>
        <w:p w14:paraId="70311687" w14:textId="77777777" w:rsidR="002905A5" w:rsidRDefault="002905A5" w:rsidP="0094502D">
          <w:pPr>
            <w:pStyle w:val="Sidhuvud"/>
          </w:pPr>
        </w:p>
        <w:p w14:paraId="263A23D1" w14:textId="77777777" w:rsidR="002905A5" w:rsidRPr="0094502D" w:rsidRDefault="002905A5" w:rsidP="00EC71A6">
          <w:pPr>
            <w:pStyle w:val="Sidhuvud"/>
          </w:pPr>
        </w:p>
      </w:tc>
    </w:tr>
    <w:tr w:rsidR="002905A5" w14:paraId="6EFE25D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1F52FA85D2B48728D60F84E34FBF2C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428957C" w14:textId="77777777" w:rsidR="0093646E" w:rsidRPr="0093646E" w:rsidRDefault="0093646E" w:rsidP="00340DE0">
              <w:pPr>
                <w:pStyle w:val="Sidhuvud"/>
                <w:rPr>
                  <w:b/>
                </w:rPr>
              </w:pPr>
              <w:r w:rsidRPr="0093646E">
                <w:rPr>
                  <w:b/>
                </w:rPr>
                <w:t>Socialdepartementet</w:t>
              </w:r>
            </w:p>
            <w:p w14:paraId="65242CA6" w14:textId="77777777" w:rsidR="00B54B63" w:rsidRDefault="0093646E" w:rsidP="00340DE0">
              <w:pPr>
                <w:pStyle w:val="Sidhuvud"/>
              </w:pPr>
              <w:r w:rsidRPr="0093646E">
                <w:t>Socialministern</w:t>
              </w:r>
            </w:p>
            <w:p w14:paraId="03D254C8" w14:textId="77777777" w:rsidR="00B54B63" w:rsidRDefault="00B54B63" w:rsidP="00340DE0">
              <w:pPr>
                <w:pStyle w:val="Sidhuvud"/>
              </w:pPr>
            </w:p>
            <w:p w14:paraId="73FB61BA" w14:textId="08D2F090" w:rsidR="002905A5" w:rsidRPr="00340DE0" w:rsidRDefault="002905A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9F57E6B8E304FD9B6C41A224C3E7EBC"/>
          </w:placeholder>
          <w:dataBinding w:prefixMappings="xmlns:ns0='http://lp/documentinfo/RK' " w:xpath="/ns0:DocumentInfo[1]/ns0:BaseInfo[1]/ns0:Recipient[1]" w:storeItemID="{1CA2FD7D-E4D1-44A5-B59A-F867DB652FBC}"/>
          <w:text w:multiLine="1"/>
        </w:sdtPr>
        <w:sdtEndPr/>
        <w:sdtContent>
          <w:tc>
            <w:tcPr>
              <w:tcW w:w="3170" w:type="dxa"/>
            </w:tcPr>
            <w:p w14:paraId="0DE118CE" w14:textId="7373B2A5" w:rsidR="002905A5" w:rsidRDefault="002905A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81509C" w14:textId="77777777" w:rsidR="002905A5" w:rsidRDefault="002905A5" w:rsidP="003E6020">
          <w:pPr>
            <w:pStyle w:val="Sidhuvud"/>
          </w:pPr>
        </w:p>
      </w:tc>
    </w:tr>
  </w:tbl>
  <w:p w14:paraId="26FFB48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A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CF1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F9A"/>
    <w:rsid w:val="00101DE6"/>
    <w:rsid w:val="001055DA"/>
    <w:rsid w:val="00105FCC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B07"/>
    <w:rsid w:val="0016294F"/>
    <w:rsid w:val="00165671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1AF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464"/>
    <w:rsid w:val="00242AD1"/>
    <w:rsid w:val="0024412C"/>
    <w:rsid w:val="00260D2D"/>
    <w:rsid w:val="00261975"/>
    <w:rsid w:val="00264503"/>
    <w:rsid w:val="00271D00"/>
    <w:rsid w:val="00274AA3"/>
    <w:rsid w:val="00275872"/>
    <w:rsid w:val="0027756F"/>
    <w:rsid w:val="00281106"/>
    <w:rsid w:val="00282263"/>
    <w:rsid w:val="00282417"/>
    <w:rsid w:val="00282D27"/>
    <w:rsid w:val="0028300F"/>
    <w:rsid w:val="00287F0D"/>
    <w:rsid w:val="002905A5"/>
    <w:rsid w:val="00292420"/>
    <w:rsid w:val="00296B7A"/>
    <w:rsid w:val="002974DC"/>
    <w:rsid w:val="002A0CB3"/>
    <w:rsid w:val="002A24BA"/>
    <w:rsid w:val="002A39EF"/>
    <w:rsid w:val="002A6820"/>
    <w:rsid w:val="002B00E5"/>
    <w:rsid w:val="002B3007"/>
    <w:rsid w:val="002B5248"/>
    <w:rsid w:val="002B6849"/>
    <w:rsid w:val="002C1D37"/>
    <w:rsid w:val="002C2A30"/>
    <w:rsid w:val="002C4348"/>
    <w:rsid w:val="002C476F"/>
    <w:rsid w:val="002C4BC5"/>
    <w:rsid w:val="002C5B48"/>
    <w:rsid w:val="002D014F"/>
    <w:rsid w:val="002D2647"/>
    <w:rsid w:val="002D4298"/>
    <w:rsid w:val="002D4829"/>
    <w:rsid w:val="002D6541"/>
    <w:rsid w:val="002E14B9"/>
    <w:rsid w:val="002E150B"/>
    <w:rsid w:val="002E2C89"/>
    <w:rsid w:val="002E3609"/>
    <w:rsid w:val="002E4D3F"/>
    <w:rsid w:val="002E5668"/>
    <w:rsid w:val="002E61A5"/>
    <w:rsid w:val="002E6F14"/>
    <w:rsid w:val="002E7750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4FEF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AA8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B7E"/>
    <w:rsid w:val="004B63BF"/>
    <w:rsid w:val="004B66DA"/>
    <w:rsid w:val="004B696B"/>
    <w:rsid w:val="004B7DFF"/>
    <w:rsid w:val="004C3A3F"/>
    <w:rsid w:val="004C52AA"/>
    <w:rsid w:val="004C5686"/>
    <w:rsid w:val="004C70EE"/>
    <w:rsid w:val="004D2ACF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BA6"/>
    <w:rsid w:val="00505905"/>
    <w:rsid w:val="00510FE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D3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361D"/>
    <w:rsid w:val="006273E4"/>
    <w:rsid w:val="00631F82"/>
    <w:rsid w:val="00633B59"/>
    <w:rsid w:val="00634EF4"/>
    <w:rsid w:val="006357D0"/>
    <w:rsid w:val="006358C8"/>
    <w:rsid w:val="0064133A"/>
    <w:rsid w:val="006413C4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A38"/>
    <w:rsid w:val="006C4FF1"/>
    <w:rsid w:val="006D2998"/>
    <w:rsid w:val="006D3188"/>
    <w:rsid w:val="006D5159"/>
    <w:rsid w:val="006D6779"/>
    <w:rsid w:val="006E08FC"/>
    <w:rsid w:val="006F2588"/>
    <w:rsid w:val="007045D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75E5"/>
    <w:rsid w:val="00743E09"/>
    <w:rsid w:val="00744FCC"/>
    <w:rsid w:val="00747B9C"/>
    <w:rsid w:val="00750C93"/>
    <w:rsid w:val="00752ABC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87C"/>
    <w:rsid w:val="007900CC"/>
    <w:rsid w:val="007925F0"/>
    <w:rsid w:val="0079641B"/>
    <w:rsid w:val="00797A90"/>
    <w:rsid w:val="007A1856"/>
    <w:rsid w:val="007A1887"/>
    <w:rsid w:val="007A629C"/>
    <w:rsid w:val="007A6348"/>
    <w:rsid w:val="007B023C"/>
    <w:rsid w:val="007B03CC"/>
    <w:rsid w:val="007B27EE"/>
    <w:rsid w:val="007B2F08"/>
    <w:rsid w:val="007C44FF"/>
    <w:rsid w:val="007C6456"/>
    <w:rsid w:val="007C7BDB"/>
    <w:rsid w:val="007D0942"/>
    <w:rsid w:val="007D2FF5"/>
    <w:rsid w:val="007D4BCF"/>
    <w:rsid w:val="007D73AB"/>
    <w:rsid w:val="007D790E"/>
    <w:rsid w:val="007E2712"/>
    <w:rsid w:val="007E3808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9FB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46E"/>
    <w:rsid w:val="0094502D"/>
    <w:rsid w:val="00946561"/>
    <w:rsid w:val="00946B39"/>
    <w:rsid w:val="00947013"/>
    <w:rsid w:val="0095062C"/>
    <w:rsid w:val="00966E40"/>
    <w:rsid w:val="00973084"/>
    <w:rsid w:val="00973CBD"/>
    <w:rsid w:val="009741AB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B6C87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071"/>
    <w:rsid w:val="00A50585"/>
    <w:rsid w:val="00A506F1"/>
    <w:rsid w:val="00A5156E"/>
    <w:rsid w:val="00A53E57"/>
    <w:rsid w:val="00A548EA"/>
    <w:rsid w:val="00A56667"/>
    <w:rsid w:val="00A56824"/>
    <w:rsid w:val="00A572DA"/>
    <w:rsid w:val="00A606E2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416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28F"/>
    <w:rsid w:val="00AC2AD4"/>
    <w:rsid w:val="00AC33BA"/>
    <w:rsid w:val="00AD0E75"/>
    <w:rsid w:val="00AE77EB"/>
    <w:rsid w:val="00AE7BD8"/>
    <w:rsid w:val="00AE7D02"/>
    <w:rsid w:val="00AF0BB7"/>
    <w:rsid w:val="00AF0BDE"/>
    <w:rsid w:val="00AF0EDE"/>
    <w:rsid w:val="00AF3B17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47B"/>
    <w:rsid w:val="00B27246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4B8"/>
    <w:rsid w:val="00B54B63"/>
    <w:rsid w:val="00B556E8"/>
    <w:rsid w:val="00B55E70"/>
    <w:rsid w:val="00B574E4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EDF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594D"/>
    <w:rsid w:val="00BC112B"/>
    <w:rsid w:val="00BC17DF"/>
    <w:rsid w:val="00BC32E2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87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2DB"/>
    <w:rsid w:val="00C76D49"/>
    <w:rsid w:val="00C77DAE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0A4"/>
    <w:rsid w:val="00D07BE1"/>
    <w:rsid w:val="00D10506"/>
    <w:rsid w:val="00D116C0"/>
    <w:rsid w:val="00D13433"/>
    <w:rsid w:val="00D13D8A"/>
    <w:rsid w:val="00D20DA7"/>
    <w:rsid w:val="00D249A5"/>
    <w:rsid w:val="00D24FC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0C2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AEC"/>
    <w:rsid w:val="00D73F9D"/>
    <w:rsid w:val="00D74B7C"/>
    <w:rsid w:val="00D76068"/>
    <w:rsid w:val="00D76B01"/>
    <w:rsid w:val="00D804A2"/>
    <w:rsid w:val="00D81C3F"/>
    <w:rsid w:val="00D84704"/>
    <w:rsid w:val="00D84BF9"/>
    <w:rsid w:val="00D921FD"/>
    <w:rsid w:val="00D93714"/>
    <w:rsid w:val="00D94034"/>
    <w:rsid w:val="00D95424"/>
    <w:rsid w:val="00D96717"/>
    <w:rsid w:val="00D9760C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146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699F"/>
    <w:rsid w:val="00E37922"/>
    <w:rsid w:val="00E406DF"/>
    <w:rsid w:val="00E415D3"/>
    <w:rsid w:val="00E42A40"/>
    <w:rsid w:val="00E469E4"/>
    <w:rsid w:val="00E475C3"/>
    <w:rsid w:val="00E509B0"/>
    <w:rsid w:val="00E50B11"/>
    <w:rsid w:val="00E54246"/>
    <w:rsid w:val="00E55D8E"/>
    <w:rsid w:val="00E60B0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7C8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8A9"/>
    <w:rsid w:val="00ED592E"/>
    <w:rsid w:val="00ED6ABD"/>
    <w:rsid w:val="00ED72E1"/>
    <w:rsid w:val="00ED7731"/>
    <w:rsid w:val="00EE11DF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FD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1BF"/>
    <w:rsid w:val="00FB0647"/>
    <w:rsid w:val="00FB1FA3"/>
    <w:rsid w:val="00FB43A8"/>
    <w:rsid w:val="00FB4D12"/>
    <w:rsid w:val="00FB5279"/>
    <w:rsid w:val="00FB6AFE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4981F"/>
  <w15:docId w15:val="{7019CE9D-822C-464C-A7E3-795FE1AF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B91703662B4BEB96D62F33E0DD0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2A0550-BFF8-462A-887A-F1DE9700724F}"/>
      </w:docPartPr>
      <w:docPartBody>
        <w:p w:rsidR="000C01C2" w:rsidRDefault="009E4118" w:rsidP="009E4118">
          <w:pPr>
            <w:pStyle w:val="54B91703662B4BEB96D62F33E0DD09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C4F2C2E21A4445B51D44F7216125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8588C-C39D-445E-A9D8-2AA4ABD98298}"/>
      </w:docPartPr>
      <w:docPartBody>
        <w:p w:rsidR="000C01C2" w:rsidRDefault="009E4118" w:rsidP="009E4118">
          <w:pPr>
            <w:pStyle w:val="CCC4F2C2E21A4445B51D44F7216125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F52FA85D2B48728D60F84E34FBF2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6D9AB-C24A-45C2-93D5-137D512ADD1D}"/>
      </w:docPartPr>
      <w:docPartBody>
        <w:p w:rsidR="000C01C2" w:rsidRDefault="009E4118" w:rsidP="009E4118">
          <w:pPr>
            <w:pStyle w:val="81F52FA85D2B48728D60F84E34FBF2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F57E6B8E304FD9B6C41A224C3E7E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A91BDD-AF13-4D9A-BDA1-E9BFE2809AEF}"/>
      </w:docPartPr>
      <w:docPartBody>
        <w:p w:rsidR="000C01C2" w:rsidRDefault="009E4118" w:rsidP="009E4118">
          <w:pPr>
            <w:pStyle w:val="69F57E6B8E304FD9B6C41A224C3E7E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D7759FCA6745848DD9874E738B3C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B4460D-04C3-476F-8CFC-DED4F721BF05}"/>
      </w:docPartPr>
      <w:docPartBody>
        <w:p w:rsidR="000C01C2" w:rsidRDefault="009E4118" w:rsidP="009E4118">
          <w:pPr>
            <w:pStyle w:val="46D7759FCA6745848DD9874E738B3C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18"/>
    <w:rsid w:val="000C01C2"/>
    <w:rsid w:val="00337D6D"/>
    <w:rsid w:val="003E5227"/>
    <w:rsid w:val="009569DD"/>
    <w:rsid w:val="009E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66D8A3865E46B48CAE6DEE98B90A6A">
    <w:name w:val="1266D8A3865E46B48CAE6DEE98B90A6A"/>
    <w:rsid w:val="009E4118"/>
  </w:style>
  <w:style w:type="character" w:styleId="Platshllartext">
    <w:name w:val="Placeholder Text"/>
    <w:basedOn w:val="Standardstycketeckensnitt"/>
    <w:uiPriority w:val="99"/>
    <w:semiHidden/>
    <w:rsid w:val="009E4118"/>
    <w:rPr>
      <w:noProof w:val="0"/>
      <w:color w:val="808080"/>
    </w:rPr>
  </w:style>
  <w:style w:type="paragraph" w:customStyle="1" w:styleId="C6733E85B5374438B8180EFAEDAD3A29">
    <w:name w:val="C6733E85B5374438B8180EFAEDAD3A29"/>
    <w:rsid w:val="009E4118"/>
  </w:style>
  <w:style w:type="paragraph" w:customStyle="1" w:styleId="801DCD63CFB448F4B80398EE555DDFF2">
    <w:name w:val="801DCD63CFB448F4B80398EE555DDFF2"/>
    <w:rsid w:val="009E4118"/>
  </w:style>
  <w:style w:type="paragraph" w:customStyle="1" w:styleId="124518D5122B44D59D0D579374D911D2">
    <w:name w:val="124518D5122B44D59D0D579374D911D2"/>
    <w:rsid w:val="009E4118"/>
  </w:style>
  <w:style w:type="paragraph" w:customStyle="1" w:styleId="54B91703662B4BEB96D62F33E0DD0905">
    <w:name w:val="54B91703662B4BEB96D62F33E0DD0905"/>
    <w:rsid w:val="009E4118"/>
  </w:style>
  <w:style w:type="paragraph" w:customStyle="1" w:styleId="CCC4F2C2E21A4445B51D44F72161256B">
    <w:name w:val="CCC4F2C2E21A4445B51D44F72161256B"/>
    <w:rsid w:val="009E4118"/>
  </w:style>
  <w:style w:type="paragraph" w:customStyle="1" w:styleId="6206A10D82B24F189F0379D04B4C577A">
    <w:name w:val="6206A10D82B24F189F0379D04B4C577A"/>
    <w:rsid w:val="009E4118"/>
  </w:style>
  <w:style w:type="paragraph" w:customStyle="1" w:styleId="BFCC36AF452D45D78FB37DB10206FF3F">
    <w:name w:val="BFCC36AF452D45D78FB37DB10206FF3F"/>
    <w:rsid w:val="009E4118"/>
  </w:style>
  <w:style w:type="paragraph" w:customStyle="1" w:styleId="9700759859574B4EB7C8491B78DA5F2A">
    <w:name w:val="9700759859574B4EB7C8491B78DA5F2A"/>
    <w:rsid w:val="009E4118"/>
  </w:style>
  <w:style w:type="paragraph" w:customStyle="1" w:styleId="81F52FA85D2B48728D60F84E34FBF2CA">
    <w:name w:val="81F52FA85D2B48728D60F84E34FBF2CA"/>
    <w:rsid w:val="009E4118"/>
  </w:style>
  <w:style w:type="paragraph" w:customStyle="1" w:styleId="69F57E6B8E304FD9B6C41A224C3E7EBC">
    <w:name w:val="69F57E6B8E304FD9B6C41A224C3E7EBC"/>
    <w:rsid w:val="009E4118"/>
  </w:style>
  <w:style w:type="paragraph" w:customStyle="1" w:styleId="47D700ABBB474F8D8D41DDA9DF702FCA">
    <w:name w:val="47D700ABBB474F8D8D41DDA9DF702FCA"/>
    <w:rsid w:val="009E4118"/>
  </w:style>
  <w:style w:type="paragraph" w:customStyle="1" w:styleId="C0F4A39C241345FF9CA2C44BF99A850B">
    <w:name w:val="C0F4A39C241345FF9CA2C44BF99A850B"/>
    <w:rsid w:val="009E4118"/>
  </w:style>
  <w:style w:type="paragraph" w:customStyle="1" w:styleId="6EC4D41CDC6F4697B13CF9E0D42F9532">
    <w:name w:val="6EC4D41CDC6F4697B13CF9E0D42F9532"/>
    <w:rsid w:val="009E4118"/>
  </w:style>
  <w:style w:type="paragraph" w:customStyle="1" w:styleId="4395EA9C59A04DEBBED85818141E7922">
    <w:name w:val="4395EA9C59A04DEBBED85818141E7922"/>
    <w:rsid w:val="009E4118"/>
  </w:style>
  <w:style w:type="paragraph" w:customStyle="1" w:styleId="CE0DD390FFD548FC82D77545BB115729">
    <w:name w:val="CE0DD390FFD548FC82D77545BB115729"/>
    <w:rsid w:val="009E4118"/>
  </w:style>
  <w:style w:type="paragraph" w:customStyle="1" w:styleId="46D7759FCA6745848DD9874E738B3CC5">
    <w:name w:val="46D7759FCA6745848DD9874E738B3CC5"/>
    <w:rsid w:val="009E4118"/>
  </w:style>
  <w:style w:type="paragraph" w:customStyle="1" w:styleId="EF469BCC280B4A70A14A4616FBF5C89F">
    <w:name w:val="EF469BCC280B4A70A14A4616FBF5C89F"/>
    <w:rsid w:val="009E41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1f2d9759-10a4-44bc-a6f5-81d63d1c62d3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PANP3H6M3MHX-1975032798-1699</_dlc_DocId>
    <_dlc_DocIdUrl xmlns="a68c6c55-4fbb-48c7-bd04-03a904b43046">
      <Url>https://dhs.sp.regeringskansliet.se/dep/s/FST_fraga/_layouts/15/DocIdRedir.aspx?ID=PANP3H6M3MHX-1975032798-1699</Url>
      <Description>PANP3H6M3MHX-1975032798-1699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13" ma:contentTypeDescription="Skapa nytt dokument med möjlighet att välja RK-mall" ma:contentTypeScope="" ma:versionID="c008b541f7a5d0f6fc678649aa457f0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2019-12-18T00:00:00</HeaderDate>
    <Office/>
    <Dnr>S2019/05121/FST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2019-12-18T00:00:00</HeaderDate>
    <Office/>
    <Dnr>S2019/05121/FST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9DDD-7A81-4BF5-BE3E-CF5041964B86}"/>
</file>

<file path=customXml/itemProps2.xml><?xml version="1.0" encoding="utf-8"?>
<ds:datastoreItem xmlns:ds="http://schemas.openxmlformats.org/officeDocument/2006/customXml" ds:itemID="{23B80F47-0E13-4373-A379-05EE970C2D9B}"/>
</file>

<file path=customXml/itemProps3.xml><?xml version="1.0" encoding="utf-8"?>
<ds:datastoreItem xmlns:ds="http://schemas.openxmlformats.org/officeDocument/2006/customXml" ds:itemID="{AA151BE4-D747-4F84-B419-9351BBEF244E}"/>
</file>

<file path=customXml/itemProps4.xml><?xml version="1.0" encoding="utf-8"?>
<ds:datastoreItem xmlns:ds="http://schemas.openxmlformats.org/officeDocument/2006/customXml" ds:itemID="{23B80F47-0E13-4373-A379-05EE970C2D9B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85C265BB-0716-4183-BA18-B2027DD3B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CA2FD7D-E4D1-44A5-B59A-F867DB652FBC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1CA2FD7D-E4D1-44A5-B59A-F867DB652FBC}"/>
</file>

<file path=customXml/itemProps8.xml><?xml version="1.0" encoding="utf-8"?>
<ds:datastoreItem xmlns:ds="http://schemas.openxmlformats.org/officeDocument/2006/customXml" ds:itemID="{37C990C5-909E-4854-A6C9-37F5536098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364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549.docx</dc:title>
  <dc:subject/>
  <dc:creator>Marit Birk</dc:creator>
  <cp:keywords/>
  <dc:description/>
  <cp:lastModifiedBy>Marit Birk</cp:lastModifiedBy>
  <cp:revision>2</cp:revision>
  <cp:lastPrinted>2019-12-17T07:27:00Z</cp:lastPrinted>
  <dcterms:created xsi:type="dcterms:W3CDTF">2019-12-17T07:39:00Z</dcterms:created>
  <dcterms:modified xsi:type="dcterms:W3CDTF">2019-12-17T07:39:00Z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S2019/05121/FST</vt:lpwstr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_dlc_DocIdItemGuid">
    <vt:lpwstr>352665bb-0e77-4734-9b20-e81f6a822159</vt:lpwstr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