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A45A5" w14:textId="6676FE1E" w:rsidR="00E005FB" w:rsidRDefault="00E005FB" w:rsidP="00DA0661">
      <w:pPr>
        <w:pStyle w:val="Rubrik"/>
      </w:pPr>
      <w:bookmarkStart w:id="0" w:name="Start"/>
      <w:bookmarkEnd w:id="0"/>
      <w:r>
        <w:t>Svar på fråga 2020/21:2460 av Katarina Brännström (M)</w:t>
      </w:r>
      <w:r>
        <w:br/>
        <w:t>Regionala flygplatsers överlevnad</w:t>
      </w:r>
    </w:p>
    <w:p w14:paraId="58F65E22" w14:textId="2F7CE49D" w:rsidR="00E005FB" w:rsidRDefault="00E005FB" w:rsidP="00E005FB">
      <w:pPr>
        <w:pStyle w:val="Brdtext"/>
      </w:pPr>
      <w:r>
        <w:t>Katarina Brännström har frågat mig om jag avser att ge ytterligare stöd till de regionala flygplatserna med anledning av pandemin.</w:t>
      </w:r>
    </w:p>
    <w:p w14:paraId="2CAE3F88" w14:textId="77777777" w:rsidR="00956720" w:rsidRDefault="00956720" w:rsidP="00956720">
      <w:pPr>
        <w:pStyle w:val="Brdtext"/>
      </w:pPr>
      <w:r>
        <w:t>Spridningen av coronaviruset som orsakar sjukdomen covid-19 har inneburit kraftigt reducerad flygtrafik. Detta är en tydlig konsekvens av att smittspridningen ska minska i samhället. Som en följd av detta har också ekonomin för flygplatserna i Sverige påverkats.</w:t>
      </w:r>
    </w:p>
    <w:p w14:paraId="070B43CE" w14:textId="6CED075F" w:rsidR="005E2DF3" w:rsidRDefault="00956720" w:rsidP="00956720">
      <w:pPr>
        <w:pStyle w:val="Brdtext"/>
      </w:pPr>
      <w:r>
        <w:t xml:space="preserve">Efter regeringens förslag har riksdagen för år 2020 tillfört 26 miljarder kronor till det generella statsbidraget till kommuner och regioner, varav 12,5 miljarder kronor är ett permanent tillskott. För år 2021 har ytterligare 10 miljarder kronor föreslagits utöver de permanenta 12,5 miljarder kronorna, dvs. totalt 22,5 miljarder kronor. För år 2022 har ytterligare 5 miljarder kronor föreslagits utöver de permanenta 12,5 miljarder kronorna, dvs. totalt 17,5 miljarder kronor. </w:t>
      </w:r>
      <w:r w:rsidR="008A6C1A">
        <w:t xml:space="preserve">Det står kommuner och regioner fritt att disponera dessa medel och de kan </w:t>
      </w:r>
      <w:proofErr w:type="gramStart"/>
      <w:r w:rsidR="008A6C1A">
        <w:t>bl.a.</w:t>
      </w:r>
      <w:proofErr w:type="gramEnd"/>
      <w:r w:rsidR="008A6C1A">
        <w:t xml:space="preserve"> användas till deras flygplatser.</w:t>
      </w:r>
    </w:p>
    <w:p w14:paraId="404A7492" w14:textId="702B1CEF" w:rsidR="00615CC9" w:rsidRDefault="004A73E2" w:rsidP="00E005FB">
      <w:pPr>
        <w:pStyle w:val="Brdtext"/>
      </w:pPr>
      <w:r w:rsidRPr="004A73E2">
        <w:t xml:space="preserve">Eventuella ställningstaganden om driftstöd till regionala flygplatser hanteras, precis som övriga anslagsfrågor, inom ramen </w:t>
      </w:r>
      <w:r w:rsidR="00052A43">
        <w:t xml:space="preserve">för </w:t>
      </w:r>
      <w:r w:rsidRPr="004A73E2">
        <w:t>budgetprocess</w:t>
      </w:r>
      <w:r w:rsidR="00620C10">
        <w:t>en</w:t>
      </w:r>
      <w:r w:rsidRPr="004A73E2">
        <w:t>.</w:t>
      </w:r>
    </w:p>
    <w:p w14:paraId="66EF3EA8" w14:textId="5C40B44E" w:rsidR="0011138D" w:rsidRDefault="003E188E" w:rsidP="00E005FB">
      <w:pPr>
        <w:pStyle w:val="Brdtext"/>
      </w:pPr>
      <w:r w:rsidRPr="003E188E">
        <w:t>Jag bevakar utvecklingen noga och har en löpande dialog med berörda myndigheter, regioner och kommuner samt övriga aktörer.</w:t>
      </w:r>
    </w:p>
    <w:p w14:paraId="2BDF2A88" w14:textId="01AD5BAC" w:rsidR="00E005FB" w:rsidRDefault="00E005FB" w:rsidP="000A71E7">
      <w:pPr>
        <w:pStyle w:val="Brdtext"/>
      </w:pPr>
      <w:r>
        <w:t xml:space="preserve">Stockholm den </w:t>
      </w:r>
      <w:sdt>
        <w:sdtPr>
          <w:id w:val="-1225218591"/>
          <w:placeholder>
            <w:docPart w:val="60C1506D21FC4EC18B4964F8C3E64934"/>
          </w:placeholder>
          <w:dataBinding w:prefixMappings="xmlns:ns0='http://lp/documentinfo/RK' " w:xpath="/ns0:DocumentInfo[1]/ns0:BaseInfo[1]/ns0:HeaderDate[1]" w:storeItemID="{725EECD0-7F42-4C20-B2E4-27B9C27E230C}"/>
          <w:date w:fullDate="2021-04-14T00:00:00Z">
            <w:dateFormat w:val="d MMMM yyyy"/>
            <w:lid w:val="sv-SE"/>
            <w:storeMappedDataAs w:val="dateTime"/>
            <w:calendar w:val="gregorian"/>
          </w:date>
        </w:sdtPr>
        <w:sdtEndPr/>
        <w:sdtContent>
          <w:r w:rsidR="00B92BE6">
            <w:t>14 april 2021</w:t>
          </w:r>
        </w:sdtContent>
      </w:sdt>
    </w:p>
    <w:p w14:paraId="136E1B07" w14:textId="77777777" w:rsidR="006825E3" w:rsidRDefault="006825E3" w:rsidP="00DB48AB">
      <w:pPr>
        <w:pStyle w:val="Brdtext"/>
      </w:pPr>
    </w:p>
    <w:p w14:paraId="3D9EAD19" w14:textId="5BC79A0F" w:rsidR="00E005FB" w:rsidRPr="00DB48AB" w:rsidRDefault="00E005FB" w:rsidP="00DB48AB">
      <w:pPr>
        <w:pStyle w:val="Brdtext"/>
      </w:pPr>
      <w:r>
        <w:t>Tomas Eneroth</w:t>
      </w:r>
    </w:p>
    <w:sectPr w:rsidR="00E005FB" w:rsidRPr="00DB48AB" w:rsidSect="006825E3">
      <w:footerReference w:type="default" r:id="rId9"/>
      <w:headerReference w:type="first" r:id="rId10"/>
      <w:footerReference w:type="first" r:id="rId11"/>
      <w:pgSz w:w="11906" w:h="16838" w:code="9"/>
      <w:pgMar w:top="2041" w:right="1985" w:bottom="141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3FD10" w14:textId="77777777" w:rsidR="002B256E" w:rsidRDefault="002B256E" w:rsidP="00A87A54">
      <w:pPr>
        <w:spacing w:after="0" w:line="240" w:lineRule="auto"/>
      </w:pPr>
      <w:r>
        <w:separator/>
      </w:r>
    </w:p>
  </w:endnote>
  <w:endnote w:type="continuationSeparator" w:id="0">
    <w:p w14:paraId="7C687948" w14:textId="77777777" w:rsidR="002B256E" w:rsidRDefault="002B256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DB8385" w14:textId="77777777" w:rsidTr="006A26EC">
      <w:trPr>
        <w:trHeight w:val="227"/>
        <w:jc w:val="right"/>
      </w:trPr>
      <w:tc>
        <w:tcPr>
          <w:tcW w:w="708" w:type="dxa"/>
          <w:vAlign w:val="bottom"/>
        </w:tcPr>
        <w:p w14:paraId="5FC46EC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CEB2AAE" w14:textId="77777777" w:rsidTr="006A26EC">
      <w:trPr>
        <w:trHeight w:val="850"/>
        <w:jc w:val="right"/>
      </w:trPr>
      <w:tc>
        <w:tcPr>
          <w:tcW w:w="708" w:type="dxa"/>
          <w:vAlign w:val="bottom"/>
        </w:tcPr>
        <w:p w14:paraId="39513F03" w14:textId="77777777" w:rsidR="005606BC" w:rsidRPr="00347E11" w:rsidRDefault="005606BC" w:rsidP="005606BC">
          <w:pPr>
            <w:pStyle w:val="Sidfot"/>
            <w:spacing w:line="276" w:lineRule="auto"/>
            <w:jc w:val="right"/>
          </w:pPr>
        </w:p>
      </w:tc>
    </w:tr>
  </w:tbl>
  <w:p w14:paraId="64D1582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F7C4089" w14:textId="77777777" w:rsidTr="001F4302">
      <w:trPr>
        <w:trHeight w:val="510"/>
      </w:trPr>
      <w:tc>
        <w:tcPr>
          <w:tcW w:w="8525" w:type="dxa"/>
          <w:gridSpan w:val="2"/>
          <w:vAlign w:val="bottom"/>
        </w:tcPr>
        <w:p w14:paraId="314497B1" w14:textId="77777777" w:rsidR="00347E11" w:rsidRPr="00347E11" w:rsidRDefault="00347E11" w:rsidP="00347E11">
          <w:pPr>
            <w:pStyle w:val="Sidfot"/>
            <w:rPr>
              <w:sz w:val="8"/>
            </w:rPr>
          </w:pPr>
        </w:p>
      </w:tc>
    </w:tr>
    <w:tr w:rsidR="00093408" w:rsidRPr="00EE3C0F" w14:paraId="2DF111E7" w14:textId="77777777" w:rsidTr="00C26068">
      <w:trPr>
        <w:trHeight w:val="227"/>
      </w:trPr>
      <w:tc>
        <w:tcPr>
          <w:tcW w:w="4074" w:type="dxa"/>
        </w:tcPr>
        <w:p w14:paraId="4CC49C70" w14:textId="77777777" w:rsidR="00347E11" w:rsidRPr="00F53AEA" w:rsidRDefault="00347E11" w:rsidP="00C26068">
          <w:pPr>
            <w:pStyle w:val="Sidfot"/>
            <w:spacing w:line="276" w:lineRule="auto"/>
          </w:pPr>
        </w:p>
      </w:tc>
      <w:tc>
        <w:tcPr>
          <w:tcW w:w="4451" w:type="dxa"/>
        </w:tcPr>
        <w:p w14:paraId="2DB25845" w14:textId="77777777" w:rsidR="00093408" w:rsidRPr="00F53AEA" w:rsidRDefault="00093408" w:rsidP="00F53AEA">
          <w:pPr>
            <w:pStyle w:val="Sidfot"/>
            <w:spacing w:line="276" w:lineRule="auto"/>
          </w:pPr>
        </w:p>
      </w:tc>
    </w:tr>
  </w:tbl>
  <w:p w14:paraId="1448A5A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5E711" w14:textId="77777777" w:rsidR="002B256E" w:rsidRDefault="002B256E" w:rsidP="00A87A54">
      <w:pPr>
        <w:spacing w:after="0" w:line="240" w:lineRule="auto"/>
      </w:pPr>
      <w:r>
        <w:separator/>
      </w:r>
    </w:p>
  </w:footnote>
  <w:footnote w:type="continuationSeparator" w:id="0">
    <w:p w14:paraId="2B7FCEC2" w14:textId="77777777" w:rsidR="002B256E" w:rsidRDefault="002B256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70A01" w14:paraId="5CB58BAD" w14:textId="77777777" w:rsidTr="00C93EBA">
      <w:trPr>
        <w:trHeight w:val="227"/>
      </w:trPr>
      <w:tc>
        <w:tcPr>
          <w:tcW w:w="5534" w:type="dxa"/>
        </w:tcPr>
        <w:p w14:paraId="46832D0E" w14:textId="77777777" w:rsidR="00F70A01" w:rsidRPr="007D73AB" w:rsidRDefault="00F70A01">
          <w:pPr>
            <w:pStyle w:val="Sidhuvud"/>
          </w:pPr>
        </w:p>
      </w:tc>
      <w:tc>
        <w:tcPr>
          <w:tcW w:w="3170" w:type="dxa"/>
          <w:vAlign w:val="bottom"/>
        </w:tcPr>
        <w:p w14:paraId="31644E2D" w14:textId="77777777" w:rsidR="00F70A01" w:rsidRPr="007D73AB" w:rsidRDefault="00F70A01" w:rsidP="00340DE0">
          <w:pPr>
            <w:pStyle w:val="Sidhuvud"/>
          </w:pPr>
        </w:p>
      </w:tc>
      <w:tc>
        <w:tcPr>
          <w:tcW w:w="1134" w:type="dxa"/>
        </w:tcPr>
        <w:p w14:paraId="7017D0E3" w14:textId="77777777" w:rsidR="00F70A01" w:rsidRDefault="00F70A01" w:rsidP="005A703A">
          <w:pPr>
            <w:pStyle w:val="Sidhuvud"/>
          </w:pPr>
        </w:p>
      </w:tc>
    </w:tr>
    <w:tr w:rsidR="00F70A01" w14:paraId="2A27044D" w14:textId="77777777" w:rsidTr="00C93EBA">
      <w:trPr>
        <w:trHeight w:val="1928"/>
      </w:trPr>
      <w:tc>
        <w:tcPr>
          <w:tcW w:w="5534" w:type="dxa"/>
        </w:tcPr>
        <w:p w14:paraId="3BBC4563" w14:textId="77777777" w:rsidR="00F70A01" w:rsidRPr="00340DE0" w:rsidRDefault="00F70A01" w:rsidP="00340DE0">
          <w:pPr>
            <w:pStyle w:val="Sidhuvud"/>
          </w:pPr>
          <w:r>
            <w:rPr>
              <w:noProof/>
            </w:rPr>
            <w:drawing>
              <wp:inline distT="0" distB="0" distL="0" distR="0" wp14:anchorId="07C9C5D3" wp14:editId="62B6F782">
                <wp:extent cx="1748028" cy="505968"/>
                <wp:effectExtent l="0" t="0" r="5080" b="8890"/>
                <wp:docPr id="7" name="Bildobjekt 7"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0BEC320" w14:textId="77777777" w:rsidR="00F70A01" w:rsidRPr="00710A6C" w:rsidRDefault="00F70A01" w:rsidP="00EE3C0F">
          <w:pPr>
            <w:pStyle w:val="Sidhuvud"/>
            <w:rPr>
              <w:b/>
            </w:rPr>
          </w:pPr>
        </w:p>
        <w:p w14:paraId="71508C7F" w14:textId="77777777" w:rsidR="00F70A01" w:rsidRDefault="00F70A01" w:rsidP="00EE3C0F">
          <w:pPr>
            <w:pStyle w:val="Sidhuvud"/>
          </w:pPr>
        </w:p>
        <w:p w14:paraId="3A2AD73A" w14:textId="77777777" w:rsidR="00F70A01" w:rsidRDefault="00F70A01" w:rsidP="00EE3C0F">
          <w:pPr>
            <w:pStyle w:val="Sidhuvud"/>
          </w:pPr>
        </w:p>
        <w:p w14:paraId="188FA5E9" w14:textId="77777777" w:rsidR="00F70A01" w:rsidRDefault="00F70A01" w:rsidP="00EE3C0F">
          <w:pPr>
            <w:pStyle w:val="Sidhuvud"/>
          </w:pPr>
        </w:p>
        <w:sdt>
          <w:sdtPr>
            <w:alias w:val="Dnr"/>
            <w:tag w:val="ccRKShow_Dnr"/>
            <w:id w:val="-829283628"/>
            <w:placeholder>
              <w:docPart w:val="1CC70101216A455B98095A953A08D984"/>
            </w:placeholder>
            <w:dataBinding w:prefixMappings="xmlns:ns0='http://lp/documentinfo/RK' " w:xpath="/ns0:DocumentInfo[1]/ns0:BaseInfo[1]/ns0:Dnr[1]" w:storeItemID="{725EECD0-7F42-4C20-B2E4-27B9C27E230C}"/>
            <w:text/>
          </w:sdtPr>
          <w:sdtEndPr/>
          <w:sdtContent>
            <w:p w14:paraId="59DCAD51" w14:textId="7DBF019C" w:rsidR="00F70A01" w:rsidRDefault="00F70A01" w:rsidP="00EE3C0F">
              <w:pPr>
                <w:pStyle w:val="Sidhuvud"/>
              </w:pPr>
              <w:r>
                <w:t>I2021/</w:t>
              </w:r>
              <w:r w:rsidR="00E005FB">
                <w:t>01142</w:t>
              </w:r>
            </w:p>
          </w:sdtContent>
        </w:sdt>
        <w:sdt>
          <w:sdtPr>
            <w:alias w:val="DocNumber"/>
            <w:tag w:val="DocNumber"/>
            <w:id w:val="1726028884"/>
            <w:placeholder>
              <w:docPart w:val="4DC74AE51B1D4B22965C1DF93CEBEE60"/>
            </w:placeholder>
            <w:showingPlcHdr/>
            <w:dataBinding w:prefixMappings="xmlns:ns0='http://lp/documentinfo/RK' " w:xpath="/ns0:DocumentInfo[1]/ns0:BaseInfo[1]/ns0:DocNumber[1]" w:storeItemID="{725EECD0-7F42-4C20-B2E4-27B9C27E230C}"/>
            <w:text/>
          </w:sdtPr>
          <w:sdtEndPr/>
          <w:sdtContent>
            <w:p w14:paraId="01F1D5D2" w14:textId="77777777" w:rsidR="00F70A01" w:rsidRDefault="00F70A01" w:rsidP="00EE3C0F">
              <w:pPr>
                <w:pStyle w:val="Sidhuvud"/>
              </w:pPr>
              <w:r>
                <w:rPr>
                  <w:rStyle w:val="Platshllartext"/>
                </w:rPr>
                <w:t xml:space="preserve"> </w:t>
              </w:r>
            </w:p>
          </w:sdtContent>
        </w:sdt>
        <w:p w14:paraId="35A48127" w14:textId="77777777" w:rsidR="00F70A01" w:rsidRDefault="00F70A01" w:rsidP="00EE3C0F">
          <w:pPr>
            <w:pStyle w:val="Sidhuvud"/>
          </w:pPr>
        </w:p>
      </w:tc>
      <w:tc>
        <w:tcPr>
          <w:tcW w:w="1134" w:type="dxa"/>
        </w:tcPr>
        <w:p w14:paraId="02FB80ED" w14:textId="77777777" w:rsidR="00F70A01" w:rsidRDefault="00F70A01" w:rsidP="0094502D">
          <w:pPr>
            <w:pStyle w:val="Sidhuvud"/>
          </w:pPr>
        </w:p>
        <w:p w14:paraId="058DC0B8" w14:textId="77777777" w:rsidR="00F70A01" w:rsidRPr="0094502D" w:rsidRDefault="00F70A01" w:rsidP="00EC71A6">
          <w:pPr>
            <w:pStyle w:val="Sidhuvud"/>
          </w:pPr>
        </w:p>
      </w:tc>
    </w:tr>
    <w:tr w:rsidR="00F70A01" w14:paraId="5FE6C05A" w14:textId="77777777" w:rsidTr="00C93EBA">
      <w:trPr>
        <w:trHeight w:val="2268"/>
      </w:trPr>
      <w:sdt>
        <w:sdtPr>
          <w:rPr>
            <w:b/>
          </w:rPr>
          <w:alias w:val="SenderText"/>
          <w:tag w:val="ccRKShow_SenderText"/>
          <w:id w:val="1374046025"/>
          <w:placeholder>
            <w:docPart w:val="F7AC6848656B4BC692328510061380BB"/>
          </w:placeholder>
        </w:sdtPr>
        <w:sdtEndPr>
          <w:rPr>
            <w:b w:val="0"/>
          </w:rPr>
        </w:sdtEndPr>
        <w:sdtContent>
          <w:tc>
            <w:tcPr>
              <w:tcW w:w="5534" w:type="dxa"/>
              <w:tcMar>
                <w:right w:w="1134" w:type="dxa"/>
              </w:tcMar>
            </w:tcPr>
            <w:p w14:paraId="72CFB02C" w14:textId="77777777" w:rsidR="00E005FB" w:rsidRPr="00E005FB" w:rsidRDefault="00E005FB" w:rsidP="00340DE0">
              <w:pPr>
                <w:pStyle w:val="Sidhuvud"/>
                <w:rPr>
                  <w:b/>
                </w:rPr>
              </w:pPr>
              <w:r w:rsidRPr="00E005FB">
                <w:rPr>
                  <w:b/>
                </w:rPr>
                <w:t>Infrastrukturdepartementet</w:t>
              </w:r>
            </w:p>
            <w:p w14:paraId="35DCC3F2" w14:textId="7F46582D" w:rsidR="00F70A01" w:rsidRPr="00340DE0" w:rsidRDefault="00E005FB" w:rsidP="00340DE0">
              <w:pPr>
                <w:pStyle w:val="Sidhuvud"/>
              </w:pPr>
              <w:r w:rsidRPr="00E005FB">
                <w:t>Infrastrukturministern</w:t>
              </w:r>
            </w:p>
          </w:tc>
        </w:sdtContent>
      </w:sdt>
      <w:sdt>
        <w:sdtPr>
          <w:alias w:val="Recipient"/>
          <w:tag w:val="ccRKShow_Recipient"/>
          <w:id w:val="-28344517"/>
          <w:placeholder>
            <w:docPart w:val="DF482CC007EA4633B5825AE7B142102C"/>
          </w:placeholder>
          <w:dataBinding w:prefixMappings="xmlns:ns0='http://lp/documentinfo/RK' " w:xpath="/ns0:DocumentInfo[1]/ns0:BaseInfo[1]/ns0:Recipient[1]" w:storeItemID="{725EECD0-7F42-4C20-B2E4-27B9C27E230C}"/>
          <w:text w:multiLine="1"/>
        </w:sdtPr>
        <w:sdtEndPr/>
        <w:sdtContent>
          <w:tc>
            <w:tcPr>
              <w:tcW w:w="3170" w:type="dxa"/>
            </w:tcPr>
            <w:p w14:paraId="7155FE87" w14:textId="77777777" w:rsidR="00F70A01" w:rsidRDefault="00F70A01" w:rsidP="00547B89">
              <w:pPr>
                <w:pStyle w:val="Sidhuvud"/>
              </w:pPr>
              <w:r>
                <w:t>Till riksdagen</w:t>
              </w:r>
            </w:p>
          </w:tc>
        </w:sdtContent>
      </w:sdt>
      <w:tc>
        <w:tcPr>
          <w:tcW w:w="1134" w:type="dxa"/>
        </w:tcPr>
        <w:p w14:paraId="0B1280E0" w14:textId="77777777" w:rsidR="00F70A01" w:rsidRDefault="00F70A01" w:rsidP="003E6020">
          <w:pPr>
            <w:pStyle w:val="Sidhuvud"/>
          </w:pPr>
        </w:p>
      </w:tc>
    </w:tr>
  </w:tbl>
  <w:p w14:paraId="326E38A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0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2A43"/>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71E7"/>
    <w:rsid w:val="000B56A9"/>
    <w:rsid w:val="000C61D1"/>
    <w:rsid w:val="000D31A9"/>
    <w:rsid w:val="000D370F"/>
    <w:rsid w:val="000D5449"/>
    <w:rsid w:val="000D7110"/>
    <w:rsid w:val="000E12D9"/>
    <w:rsid w:val="000E38B0"/>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138D"/>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5942"/>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66BB"/>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256E"/>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190F"/>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0A9"/>
    <w:rsid w:val="003A3A54"/>
    <w:rsid w:val="003A5969"/>
    <w:rsid w:val="003A5C58"/>
    <w:rsid w:val="003B0C81"/>
    <w:rsid w:val="003B201F"/>
    <w:rsid w:val="003C3212"/>
    <w:rsid w:val="003C36FA"/>
    <w:rsid w:val="003C7BE0"/>
    <w:rsid w:val="003D0DD3"/>
    <w:rsid w:val="003D17EF"/>
    <w:rsid w:val="003D3535"/>
    <w:rsid w:val="003D4246"/>
    <w:rsid w:val="003D4CA1"/>
    <w:rsid w:val="003D4D9F"/>
    <w:rsid w:val="003D6C46"/>
    <w:rsid w:val="003D7B03"/>
    <w:rsid w:val="003E188E"/>
    <w:rsid w:val="003E30BD"/>
    <w:rsid w:val="003E38CE"/>
    <w:rsid w:val="003E479D"/>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264CE"/>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3E2"/>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1A8"/>
    <w:rsid w:val="005C6F80"/>
    <w:rsid w:val="005D07C2"/>
    <w:rsid w:val="005E2DF3"/>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5CC9"/>
    <w:rsid w:val="006175D7"/>
    <w:rsid w:val="006208E5"/>
    <w:rsid w:val="00620C10"/>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444"/>
    <w:rsid w:val="00660D84"/>
    <w:rsid w:val="0066133A"/>
    <w:rsid w:val="00663196"/>
    <w:rsid w:val="0066378C"/>
    <w:rsid w:val="006700F0"/>
    <w:rsid w:val="006706EA"/>
    <w:rsid w:val="00670A48"/>
    <w:rsid w:val="00672F6F"/>
    <w:rsid w:val="00674C2F"/>
    <w:rsid w:val="00674C8B"/>
    <w:rsid w:val="006825E3"/>
    <w:rsid w:val="00685C94"/>
    <w:rsid w:val="00691AEE"/>
    <w:rsid w:val="0069523C"/>
    <w:rsid w:val="006962CA"/>
    <w:rsid w:val="00696A95"/>
    <w:rsid w:val="006A09DA"/>
    <w:rsid w:val="006A1835"/>
    <w:rsid w:val="006A2625"/>
    <w:rsid w:val="006B096E"/>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85F"/>
    <w:rsid w:val="007C44FF"/>
    <w:rsid w:val="007C6456"/>
    <w:rsid w:val="007C7BDB"/>
    <w:rsid w:val="007D2FF5"/>
    <w:rsid w:val="007D4BCF"/>
    <w:rsid w:val="007D73AB"/>
    <w:rsid w:val="007D790E"/>
    <w:rsid w:val="007E2712"/>
    <w:rsid w:val="007E4A9C"/>
    <w:rsid w:val="007E5516"/>
    <w:rsid w:val="007E7EE2"/>
    <w:rsid w:val="007F06CA"/>
    <w:rsid w:val="007F0DD0"/>
    <w:rsid w:val="007F3331"/>
    <w:rsid w:val="007F61D0"/>
    <w:rsid w:val="00800DD8"/>
    <w:rsid w:val="0080228F"/>
    <w:rsid w:val="00804C1B"/>
    <w:rsid w:val="0080595A"/>
    <w:rsid w:val="0080608A"/>
    <w:rsid w:val="008150A6"/>
    <w:rsid w:val="00815A8F"/>
    <w:rsid w:val="00817098"/>
    <w:rsid w:val="008178E6"/>
    <w:rsid w:val="0082249C"/>
    <w:rsid w:val="00824CCE"/>
    <w:rsid w:val="00830B7B"/>
    <w:rsid w:val="008320A7"/>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96D80"/>
    <w:rsid w:val="008A03E9"/>
    <w:rsid w:val="008A0A0D"/>
    <w:rsid w:val="008A3961"/>
    <w:rsid w:val="008A4CEA"/>
    <w:rsid w:val="008A6C1A"/>
    <w:rsid w:val="008A7506"/>
    <w:rsid w:val="008B1603"/>
    <w:rsid w:val="008B20ED"/>
    <w:rsid w:val="008B6135"/>
    <w:rsid w:val="008B7BEB"/>
    <w:rsid w:val="008C02B8"/>
    <w:rsid w:val="008C4538"/>
    <w:rsid w:val="008C562B"/>
    <w:rsid w:val="008C6717"/>
    <w:rsid w:val="008D0305"/>
    <w:rsid w:val="008D0A21"/>
    <w:rsid w:val="008D2592"/>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720"/>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2CD0"/>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384"/>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AF9"/>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53A2"/>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2CF8"/>
    <w:rsid w:val="00B73091"/>
    <w:rsid w:val="00B75139"/>
    <w:rsid w:val="00B80840"/>
    <w:rsid w:val="00B815FC"/>
    <w:rsid w:val="00B81623"/>
    <w:rsid w:val="00B82A05"/>
    <w:rsid w:val="00B84409"/>
    <w:rsid w:val="00B84E2D"/>
    <w:rsid w:val="00B8746A"/>
    <w:rsid w:val="00B9277F"/>
    <w:rsid w:val="00B927C9"/>
    <w:rsid w:val="00B92BE6"/>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7385"/>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6548"/>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05FB"/>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73D"/>
    <w:rsid w:val="00EE3C0F"/>
    <w:rsid w:val="00EE5EB8"/>
    <w:rsid w:val="00EE66E5"/>
    <w:rsid w:val="00EE6810"/>
    <w:rsid w:val="00EE7460"/>
    <w:rsid w:val="00EF1601"/>
    <w:rsid w:val="00EF21FE"/>
    <w:rsid w:val="00EF2A7F"/>
    <w:rsid w:val="00EF2D58"/>
    <w:rsid w:val="00EF37C2"/>
    <w:rsid w:val="00EF4803"/>
    <w:rsid w:val="00EF5127"/>
    <w:rsid w:val="00F03EAC"/>
    <w:rsid w:val="00F0474E"/>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0A01"/>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5A4A"/>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BC10C"/>
  <w15:docId w15:val="{DC7510D2-9AAC-4B78-A753-E46B6E78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C70101216A455B98095A953A08D984"/>
        <w:category>
          <w:name w:val="Allmänt"/>
          <w:gallery w:val="placeholder"/>
        </w:category>
        <w:types>
          <w:type w:val="bbPlcHdr"/>
        </w:types>
        <w:behaviors>
          <w:behavior w:val="content"/>
        </w:behaviors>
        <w:guid w:val="{F8F56007-ABC6-4D1A-927D-FEF3BAA41AA4}"/>
      </w:docPartPr>
      <w:docPartBody>
        <w:p w:rsidR="00696BBE" w:rsidRDefault="007471DA" w:rsidP="007471DA">
          <w:pPr>
            <w:pStyle w:val="1CC70101216A455B98095A953A08D984"/>
          </w:pPr>
          <w:r>
            <w:rPr>
              <w:rStyle w:val="Platshllartext"/>
            </w:rPr>
            <w:t xml:space="preserve"> </w:t>
          </w:r>
        </w:p>
      </w:docPartBody>
    </w:docPart>
    <w:docPart>
      <w:docPartPr>
        <w:name w:val="4DC74AE51B1D4B22965C1DF93CEBEE60"/>
        <w:category>
          <w:name w:val="Allmänt"/>
          <w:gallery w:val="placeholder"/>
        </w:category>
        <w:types>
          <w:type w:val="bbPlcHdr"/>
        </w:types>
        <w:behaviors>
          <w:behavior w:val="content"/>
        </w:behaviors>
        <w:guid w:val="{81FA9E98-34DE-4D4E-93CB-47AC87FF5CFD}"/>
      </w:docPartPr>
      <w:docPartBody>
        <w:p w:rsidR="00696BBE" w:rsidRDefault="007471DA" w:rsidP="007471DA">
          <w:pPr>
            <w:pStyle w:val="4DC74AE51B1D4B22965C1DF93CEBEE601"/>
          </w:pPr>
          <w:r>
            <w:rPr>
              <w:rStyle w:val="Platshllartext"/>
            </w:rPr>
            <w:t xml:space="preserve"> </w:t>
          </w:r>
        </w:p>
      </w:docPartBody>
    </w:docPart>
    <w:docPart>
      <w:docPartPr>
        <w:name w:val="F7AC6848656B4BC692328510061380BB"/>
        <w:category>
          <w:name w:val="Allmänt"/>
          <w:gallery w:val="placeholder"/>
        </w:category>
        <w:types>
          <w:type w:val="bbPlcHdr"/>
        </w:types>
        <w:behaviors>
          <w:behavior w:val="content"/>
        </w:behaviors>
        <w:guid w:val="{40E1AE0B-F57D-4634-B5E8-3182CCC7F147}"/>
      </w:docPartPr>
      <w:docPartBody>
        <w:p w:rsidR="00696BBE" w:rsidRDefault="007471DA" w:rsidP="007471DA">
          <w:pPr>
            <w:pStyle w:val="F7AC6848656B4BC692328510061380BB1"/>
          </w:pPr>
          <w:r>
            <w:rPr>
              <w:rStyle w:val="Platshllartext"/>
            </w:rPr>
            <w:t xml:space="preserve"> </w:t>
          </w:r>
        </w:p>
      </w:docPartBody>
    </w:docPart>
    <w:docPart>
      <w:docPartPr>
        <w:name w:val="DF482CC007EA4633B5825AE7B142102C"/>
        <w:category>
          <w:name w:val="Allmänt"/>
          <w:gallery w:val="placeholder"/>
        </w:category>
        <w:types>
          <w:type w:val="bbPlcHdr"/>
        </w:types>
        <w:behaviors>
          <w:behavior w:val="content"/>
        </w:behaviors>
        <w:guid w:val="{D3E96E5E-7D66-4040-B520-5DBC7085FD26}"/>
      </w:docPartPr>
      <w:docPartBody>
        <w:p w:rsidR="00696BBE" w:rsidRDefault="007471DA" w:rsidP="007471DA">
          <w:pPr>
            <w:pStyle w:val="DF482CC007EA4633B5825AE7B142102C"/>
          </w:pPr>
          <w:r>
            <w:rPr>
              <w:rStyle w:val="Platshllartext"/>
            </w:rPr>
            <w:t xml:space="preserve"> </w:t>
          </w:r>
        </w:p>
      </w:docPartBody>
    </w:docPart>
    <w:docPart>
      <w:docPartPr>
        <w:name w:val="60C1506D21FC4EC18B4964F8C3E64934"/>
        <w:category>
          <w:name w:val="Allmänt"/>
          <w:gallery w:val="placeholder"/>
        </w:category>
        <w:types>
          <w:type w:val="bbPlcHdr"/>
        </w:types>
        <w:behaviors>
          <w:behavior w:val="content"/>
        </w:behaviors>
        <w:guid w:val="{9E33EB36-CB87-4C1E-A89D-0EB1E9B47849}"/>
      </w:docPartPr>
      <w:docPartBody>
        <w:p w:rsidR="00696BBE" w:rsidRDefault="007471DA" w:rsidP="007471DA">
          <w:pPr>
            <w:pStyle w:val="60C1506D21FC4EC18B4964F8C3E6493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DA"/>
    <w:rsid w:val="00010E7B"/>
    <w:rsid w:val="00696BBE"/>
    <w:rsid w:val="007471DA"/>
    <w:rsid w:val="00C43F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F8861A31F2B439DAD5105E60515D69B">
    <w:name w:val="CF8861A31F2B439DAD5105E60515D69B"/>
    <w:rsid w:val="007471DA"/>
  </w:style>
  <w:style w:type="character" w:styleId="Platshllartext">
    <w:name w:val="Placeholder Text"/>
    <w:basedOn w:val="Standardstycketeckensnitt"/>
    <w:uiPriority w:val="99"/>
    <w:semiHidden/>
    <w:rsid w:val="007471DA"/>
    <w:rPr>
      <w:noProof w:val="0"/>
      <w:color w:val="808080"/>
    </w:rPr>
  </w:style>
  <w:style w:type="paragraph" w:customStyle="1" w:styleId="329E28B206F94B5FBD1A8988EEBC38EE">
    <w:name w:val="329E28B206F94B5FBD1A8988EEBC38EE"/>
    <w:rsid w:val="007471DA"/>
  </w:style>
  <w:style w:type="paragraph" w:customStyle="1" w:styleId="D035BB12A3AF4FD88F4A26B9D5CA92C7">
    <w:name w:val="D035BB12A3AF4FD88F4A26B9D5CA92C7"/>
    <w:rsid w:val="007471DA"/>
  </w:style>
  <w:style w:type="paragraph" w:customStyle="1" w:styleId="AB0EF220DC784965BD7BD6C2E95F2E83">
    <w:name w:val="AB0EF220DC784965BD7BD6C2E95F2E83"/>
    <w:rsid w:val="007471DA"/>
  </w:style>
  <w:style w:type="paragraph" w:customStyle="1" w:styleId="1CC70101216A455B98095A953A08D984">
    <w:name w:val="1CC70101216A455B98095A953A08D984"/>
    <w:rsid w:val="007471DA"/>
  </w:style>
  <w:style w:type="paragraph" w:customStyle="1" w:styleId="4DC74AE51B1D4B22965C1DF93CEBEE60">
    <w:name w:val="4DC74AE51B1D4B22965C1DF93CEBEE60"/>
    <w:rsid w:val="007471DA"/>
  </w:style>
  <w:style w:type="paragraph" w:customStyle="1" w:styleId="2693EF87B3EB447C89EE32C25F92D2A3">
    <w:name w:val="2693EF87B3EB447C89EE32C25F92D2A3"/>
    <w:rsid w:val="007471DA"/>
  </w:style>
  <w:style w:type="paragraph" w:customStyle="1" w:styleId="A1C300E27EE7426FB2A7D359C69C12A3">
    <w:name w:val="A1C300E27EE7426FB2A7D359C69C12A3"/>
    <w:rsid w:val="007471DA"/>
  </w:style>
  <w:style w:type="paragraph" w:customStyle="1" w:styleId="7DE19142EFE34A08849CA6E43A7D0BAE">
    <w:name w:val="7DE19142EFE34A08849CA6E43A7D0BAE"/>
    <w:rsid w:val="007471DA"/>
  </w:style>
  <w:style w:type="paragraph" w:customStyle="1" w:styleId="F7AC6848656B4BC692328510061380BB">
    <w:name w:val="F7AC6848656B4BC692328510061380BB"/>
    <w:rsid w:val="007471DA"/>
  </w:style>
  <w:style w:type="paragraph" w:customStyle="1" w:styleId="DF482CC007EA4633B5825AE7B142102C">
    <w:name w:val="DF482CC007EA4633B5825AE7B142102C"/>
    <w:rsid w:val="007471DA"/>
  </w:style>
  <w:style w:type="paragraph" w:customStyle="1" w:styleId="4DC74AE51B1D4B22965C1DF93CEBEE601">
    <w:name w:val="4DC74AE51B1D4B22965C1DF93CEBEE601"/>
    <w:rsid w:val="007471D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7AC6848656B4BC692328510061380BB1">
    <w:name w:val="F7AC6848656B4BC692328510061380BB1"/>
    <w:rsid w:val="007471D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7E81C9EC614D339315D37EF5247487">
    <w:name w:val="017E81C9EC614D339315D37EF5247487"/>
    <w:rsid w:val="007471DA"/>
  </w:style>
  <w:style w:type="paragraph" w:customStyle="1" w:styleId="E36CC3C48B6B477C950C52C79AEB96A1">
    <w:name w:val="E36CC3C48B6B477C950C52C79AEB96A1"/>
    <w:rsid w:val="007471DA"/>
  </w:style>
  <w:style w:type="paragraph" w:customStyle="1" w:styleId="A41223D21BFA4A6680ED1AEA2FEE6AF9">
    <w:name w:val="A41223D21BFA4A6680ED1AEA2FEE6AF9"/>
    <w:rsid w:val="007471DA"/>
  </w:style>
  <w:style w:type="paragraph" w:customStyle="1" w:styleId="8CBBA982F07F4155AB3C6454B8A891B4">
    <w:name w:val="8CBBA982F07F4155AB3C6454B8A891B4"/>
    <w:rsid w:val="007471DA"/>
  </w:style>
  <w:style w:type="paragraph" w:customStyle="1" w:styleId="0BB3CB291DD9436C842AA422A9F7084E">
    <w:name w:val="0BB3CB291DD9436C842AA422A9F7084E"/>
    <w:rsid w:val="007471DA"/>
  </w:style>
  <w:style w:type="paragraph" w:customStyle="1" w:styleId="60C1506D21FC4EC18B4964F8C3E64934">
    <w:name w:val="60C1506D21FC4EC18B4964F8C3E64934"/>
    <w:rsid w:val="007471DA"/>
  </w:style>
  <w:style w:type="paragraph" w:customStyle="1" w:styleId="107E933A87804BB083248998DBE606FA">
    <w:name w:val="107E933A87804BB083248998DBE606FA"/>
    <w:rsid w:val="00747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2021-04-14T00:00:00</HeaderDate>
    <Office/>
    <Dnr>I2021/01142</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180c97ff-b8a6-463c-b971-2b36b687ae95</RD_Svarsid>
  </documentManagement>
</p:properties>
</file>

<file path=customXml/itemProps1.xml><?xml version="1.0" encoding="utf-8"?>
<ds:datastoreItem xmlns:ds="http://schemas.openxmlformats.org/officeDocument/2006/customXml" ds:itemID="{A765A015-D60B-4022-9431-B48DA3F8B4CD}"/>
</file>

<file path=customXml/itemProps2.xml><?xml version="1.0" encoding="utf-8"?>
<ds:datastoreItem xmlns:ds="http://schemas.openxmlformats.org/officeDocument/2006/customXml" ds:itemID="{725EECD0-7F42-4C20-B2E4-27B9C27E230C}"/>
</file>

<file path=customXml/itemProps3.xml><?xml version="1.0" encoding="utf-8"?>
<ds:datastoreItem xmlns:ds="http://schemas.openxmlformats.org/officeDocument/2006/customXml" ds:itemID="{C0F224BA-96F3-4235-B966-C75584A6E1C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DBD75A1-9678-46BD-8E0E-D00465335977}"/>
</file>

<file path=docProps/app.xml><?xml version="1.0" encoding="utf-8"?>
<Properties xmlns="http://schemas.openxmlformats.org/officeDocument/2006/extended-properties" xmlns:vt="http://schemas.openxmlformats.org/officeDocument/2006/docPropsVTypes">
  <Template>RK Basmall</Template>
  <TotalTime>0</TotalTime>
  <Pages>1</Pages>
  <Words>220</Words>
  <Characters>1168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2460 Katarina Brännström (M) Regionala flygplatsers överlevnad.docx</dc:title>
  <dc:subject/>
  <dc:creator>Göran Roos</dc:creator>
  <cp:keywords/>
  <dc:description/>
  <cp:lastModifiedBy>Peter Kalliopuro</cp:lastModifiedBy>
  <cp:revision>3</cp:revision>
  <cp:lastPrinted>2021-04-08T12:55:00Z</cp:lastPrinted>
  <dcterms:created xsi:type="dcterms:W3CDTF">2021-04-13T06:08:00Z</dcterms:created>
  <dcterms:modified xsi:type="dcterms:W3CDTF">2021-04-13T06:08:00Z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