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0C1D3" w14:textId="07112E46" w:rsidR="001E7738" w:rsidRDefault="001E7738" w:rsidP="00DA0661">
      <w:pPr>
        <w:pStyle w:val="Rubrik"/>
      </w:pPr>
      <w:bookmarkStart w:id="0" w:name="Start"/>
      <w:bookmarkEnd w:id="0"/>
      <w:r>
        <w:t>Svar på fråga 2019/20:638 av Camilla Waltersson Grönvall (M)</w:t>
      </w:r>
      <w:r>
        <w:br/>
        <w:t>Regionala skillnader i hjärtvård</w:t>
      </w:r>
    </w:p>
    <w:p w14:paraId="2D58AD78" w14:textId="6CAB0B2E" w:rsidR="001E7738" w:rsidRDefault="001E7738" w:rsidP="002749F7">
      <w:pPr>
        <w:pStyle w:val="Brdtext"/>
      </w:pPr>
      <w:r>
        <w:t>Camilla Waltersson Grönvall har frågat mig vilka konkreta åtgärder på nationell nivå som jag avser att vidta för att kraftigt minska de regionala skillnaderna inom hjärt-kärlsjukvården.</w:t>
      </w:r>
    </w:p>
    <w:p w14:paraId="3E03AB23" w14:textId="77777777" w:rsidR="001E7738" w:rsidRDefault="001E7738" w:rsidP="001E7738">
      <w:pPr>
        <w:pStyle w:val="Brdtext"/>
      </w:pPr>
      <w:r>
        <w:t>En jämlik vård är en prioriterad fråga för regeringen. Patientens behov ska styra vilken vård som ges</w:t>
      </w:r>
      <w:r w:rsidR="00BC7C84">
        <w:t>, oberoende av var i landet man bor.</w:t>
      </w:r>
    </w:p>
    <w:p w14:paraId="2DC92FB0" w14:textId="482C5C4B" w:rsidR="001E7738" w:rsidRDefault="001E7738" w:rsidP="001E7738">
      <w:pPr>
        <w:pStyle w:val="Brdtext"/>
      </w:pPr>
      <w:r>
        <w:t>Socialstyrelsens</w:t>
      </w:r>
      <w:r w:rsidRPr="009516C1">
        <w:t xml:space="preserve"> nationella riktlinjer </w:t>
      </w:r>
      <w:r w:rsidRPr="002B7C55">
        <w:t>för hjärtsjukvård</w:t>
      </w:r>
      <w:r>
        <w:t xml:space="preserve"> uppdaterades under 2018</w:t>
      </w:r>
      <w:r w:rsidR="00DA3708">
        <w:t>.</w:t>
      </w:r>
    </w:p>
    <w:p w14:paraId="1A3741D7" w14:textId="02D49C33" w:rsidR="001E7738" w:rsidRDefault="001E7738" w:rsidP="001E7738">
      <w:pPr>
        <w:pStyle w:val="Brdtext"/>
      </w:pPr>
      <w:r>
        <w:t>Socialstyrelsen leder även a</w:t>
      </w:r>
      <w:r w:rsidRPr="007005AF">
        <w:t>rbetet med</w:t>
      </w:r>
      <w:r>
        <w:t xml:space="preserve"> nationell högspecialiserad vård</w:t>
      </w:r>
      <w:r w:rsidR="000B3A01">
        <w:t>.</w:t>
      </w:r>
      <w:r>
        <w:t xml:space="preserve"> </w:t>
      </w:r>
      <w:r w:rsidRPr="007005AF">
        <w:t>Målet ä</w:t>
      </w:r>
      <w:r>
        <w:t xml:space="preserve">r </w:t>
      </w:r>
      <w:r w:rsidRPr="007005AF">
        <w:t xml:space="preserve">att hälso- och sjukvårdens kunskap, kvalitet och patientsäkerhet ska </w:t>
      </w:r>
      <w:r w:rsidR="00BC7C84">
        <w:t>fortsätta förbättras.</w:t>
      </w:r>
      <w:r w:rsidR="00927620">
        <w:t xml:space="preserve"> </w:t>
      </w:r>
      <w:r w:rsidR="00BC7C84">
        <w:t xml:space="preserve">En viktig del är </w:t>
      </w:r>
      <w:r w:rsidRPr="009516C1">
        <w:t>att hjärtsjukvården utvecklas med nya effektiva behandlingsmetoder</w:t>
      </w:r>
      <w:r>
        <w:t xml:space="preserve">. </w:t>
      </w:r>
      <w:r w:rsidR="005A1DB6">
        <w:t xml:space="preserve">Under 2018 ingick därför </w:t>
      </w:r>
      <w:r>
        <w:t xml:space="preserve">Rådet för styrning ett partnerskap med regionernas </w:t>
      </w:r>
      <w:r w:rsidR="000B3A01">
        <w:t>s</w:t>
      </w:r>
      <w:r>
        <w:t>ystem för kunskapsstyrning</w:t>
      </w:r>
      <w:r w:rsidR="00BC7C84">
        <w:t xml:space="preserve">. Det </w:t>
      </w:r>
      <w:r>
        <w:t>stärker förutsättningarna</w:t>
      </w:r>
      <w:r w:rsidR="00BC7C84">
        <w:t xml:space="preserve"> </w:t>
      </w:r>
      <w:r>
        <w:t xml:space="preserve">för </w:t>
      </w:r>
      <w:r w:rsidR="00BC7C84">
        <w:t xml:space="preserve">att </w:t>
      </w:r>
      <w:r>
        <w:t>rätt kunskap ska användas i mötet med och handläggningen av patienter</w:t>
      </w:r>
      <w:r w:rsidR="00BC7C84">
        <w:t xml:space="preserve"> över hela landet</w:t>
      </w:r>
      <w:r>
        <w:t>.</w:t>
      </w:r>
      <w:bookmarkStart w:id="1" w:name="_GoBack"/>
      <w:bookmarkEnd w:id="1"/>
    </w:p>
    <w:p w14:paraId="1FD3762C" w14:textId="77777777" w:rsidR="00DA3708" w:rsidRDefault="00DA3708" w:rsidP="001E7738">
      <w:pPr>
        <w:pStyle w:val="Brdtext"/>
      </w:pPr>
    </w:p>
    <w:p w14:paraId="54E592D8" w14:textId="0ED91BCF" w:rsidR="001E7738" w:rsidRDefault="001E773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1984EB4DDDB404D8AA296B726629C5B"/>
          </w:placeholder>
          <w:dataBinding w:prefixMappings="xmlns:ns0='http://lp/documentinfo/RK' " w:xpath="/ns0:DocumentInfo[1]/ns0:BaseInfo[1]/ns0:HeaderDate[1]" w:storeItemID="{3DE4BABD-E63B-486F-8147-41DC89E38D75}"/>
          <w:date w:fullDate="2019-1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4527E">
            <w:t>19 december 2019</w:t>
          </w:r>
        </w:sdtContent>
      </w:sdt>
    </w:p>
    <w:p w14:paraId="063F5C16" w14:textId="737B9A5D" w:rsidR="001E7738" w:rsidRDefault="001E7738" w:rsidP="004E7A8F">
      <w:pPr>
        <w:pStyle w:val="Brdtextutanavstnd"/>
      </w:pPr>
    </w:p>
    <w:p w14:paraId="6133D5C3" w14:textId="77777777" w:rsidR="00DA3708" w:rsidRDefault="00DA3708" w:rsidP="004E7A8F">
      <w:pPr>
        <w:pStyle w:val="Brdtextutanavstnd"/>
      </w:pPr>
    </w:p>
    <w:p w14:paraId="47BC75E2" w14:textId="77777777" w:rsidR="001E7738" w:rsidRDefault="001E7738" w:rsidP="004E7A8F">
      <w:pPr>
        <w:pStyle w:val="Brdtextutanavstnd"/>
      </w:pPr>
    </w:p>
    <w:p w14:paraId="24033A4B" w14:textId="101BA8C2" w:rsidR="001E7738" w:rsidRPr="00DB48AB" w:rsidRDefault="001E7738" w:rsidP="00DB48AB">
      <w:pPr>
        <w:pStyle w:val="Brdtext"/>
      </w:pPr>
      <w:r>
        <w:t>Lena Hallengren</w:t>
      </w:r>
    </w:p>
    <w:sectPr w:rsidR="001E773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C7B7E" w14:textId="77777777" w:rsidR="001E7738" w:rsidRDefault="001E7738" w:rsidP="00A87A54">
      <w:pPr>
        <w:spacing w:after="0" w:line="240" w:lineRule="auto"/>
      </w:pPr>
      <w:r>
        <w:separator/>
      </w:r>
    </w:p>
  </w:endnote>
  <w:endnote w:type="continuationSeparator" w:id="0">
    <w:p w14:paraId="144148A9" w14:textId="77777777" w:rsidR="001E7738" w:rsidRDefault="001E77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46894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CB45E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EA70F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30E915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FCED7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76FA5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B88FF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88AABE" w14:textId="77777777" w:rsidTr="00C26068">
      <w:trPr>
        <w:trHeight w:val="227"/>
      </w:trPr>
      <w:tc>
        <w:tcPr>
          <w:tcW w:w="4074" w:type="dxa"/>
        </w:tcPr>
        <w:p w14:paraId="0E6F147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7084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0B17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94FDB" w14:textId="77777777" w:rsidR="001E7738" w:rsidRDefault="001E7738" w:rsidP="00A87A54">
      <w:pPr>
        <w:spacing w:after="0" w:line="240" w:lineRule="auto"/>
      </w:pPr>
      <w:r>
        <w:separator/>
      </w:r>
    </w:p>
  </w:footnote>
  <w:footnote w:type="continuationSeparator" w:id="0">
    <w:p w14:paraId="77C70F23" w14:textId="77777777" w:rsidR="001E7738" w:rsidRDefault="001E77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E7738" w14:paraId="25ACC56A" w14:textId="77777777" w:rsidTr="00C93EBA">
      <w:trPr>
        <w:trHeight w:val="227"/>
      </w:trPr>
      <w:tc>
        <w:tcPr>
          <w:tcW w:w="5534" w:type="dxa"/>
        </w:tcPr>
        <w:p w14:paraId="56A3F28E" w14:textId="77777777" w:rsidR="001E7738" w:rsidRPr="007D73AB" w:rsidRDefault="001E7738">
          <w:pPr>
            <w:pStyle w:val="Sidhuvud"/>
          </w:pPr>
        </w:p>
      </w:tc>
      <w:tc>
        <w:tcPr>
          <w:tcW w:w="3170" w:type="dxa"/>
          <w:vAlign w:val="bottom"/>
        </w:tcPr>
        <w:p w14:paraId="6A9D12FE" w14:textId="77777777" w:rsidR="001E7738" w:rsidRPr="007D73AB" w:rsidRDefault="001E7738" w:rsidP="00340DE0">
          <w:pPr>
            <w:pStyle w:val="Sidhuvud"/>
          </w:pPr>
        </w:p>
      </w:tc>
      <w:tc>
        <w:tcPr>
          <w:tcW w:w="1134" w:type="dxa"/>
        </w:tcPr>
        <w:p w14:paraId="26EE7936" w14:textId="77777777" w:rsidR="001E7738" w:rsidRDefault="001E7738" w:rsidP="005A703A">
          <w:pPr>
            <w:pStyle w:val="Sidhuvud"/>
          </w:pPr>
        </w:p>
      </w:tc>
    </w:tr>
    <w:tr w:rsidR="001E7738" w14:paraId="36630021" w14:textId="77777777" w:rsidTr="00C93EBA">
      <w:trPr>
        <w:trHeight w:val="1928"/>
      </w:trPr>
      <w:tc>
        <w:tcPr>
          <w:tcW w:w="5534" w:type="dxa"/>
        </w:tcPr>
        <w:p w14:paraId="701E4135" w14:textId="77777777" w:rsidR="001E7738" w:rsidRPr="00340DE0" w:rsidRDefault="001E77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57BD22" wp14:editId="5AFFB24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B875F4" w14:textId="77777777" w:rsidR="001E7738" w:rsidRPr="00710A6C" w:rsidRDefault="001E7738" w:rsidP="00EE3C0F">
          <w:pPr>
            <w:pStyle w:val="Sidhuvud"/>
            <w:rPr>
              <w:b/>
            </w:rPr>
          </w:pPr>
        </w:p>
        <w:p w14:paraId="6691FA77" w14:textId="77777777" w:rsidR="001E7738" w:rsidRDefault="001E7738" w:rsidP="00EE3C0F">
          <w:pPr>
            <w:pStyle w:val="Sidhuvud"/>
          </w:pPr>
        </w:p>
        <w:p w14:paraId="0942857E" w14:textId="77777777" w:rsidR="001E7738" w:rsidRDefault="001E7738" w:rsidP="00EE3C0F">
          <w:pPr>
            <w:pStyle w:val="Sidhuvud"/>
          </w:pPr>
        </w:p>
        <w:p w14:paraId="5807F994" w14:textId="77777777" w:rsidR="001E7738" w:rsidRDefault="001E773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254DC7BD06843A9B4FD29791A966072"/>
            </w:placeholder>
            <w:dataBinding w:prefixMappings="xmlns:ns0='http://lp/documentinfo/RK' " w:xpath="/ns0:DocumentInfo[1]/ns0:BaseInfo[1]/ns0:Dnr[1]" w:storeItemID="{3DE4BABD-E63B-486F-8147-41DC89E38D75}"/>
            <w:text/>
          </w:sdtPr>
          <w:sdtEndPr/>
          <w:sdtContent>
            <w:p w14:paraId="44FE958E" w14:textId="56787530" w:rsidR="001E7738" w:rsidRDefault="00E52CDD" w:rsidP="00EE3C0F">
              <w:pPr>
                <w:pStyle w:val="Sidhuvud"/>
              </w:pPr>
              <w:r>
                <w:t>S2019/05240/FS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11DDF35115841A5B89883D54E0EA836"/>
            </w:placeholder>
            <w:showingPlcHdr/>
            <w:dataBinding w:prefixMappings="xmlns:ns0='http://lp/documentinfo/RK' " w:xpath="/ns0:DocumentInfo[1]/ns0:BaseInfo[1]/ns0:DocNumber[1]" w:storeItemID="{3DE4BABD-E63B-486F-8147-41DC89E38D75}"/>
            <w:text/>
          </w:sdtPr>
          <w:sdtEndPr/>
          <w:sdtContent>
            <w:p w14:paraId="75BC4CE9" w14:textId="77777777" w:rsidR="001E7738" w:rsidRDefault="001E77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DF8F2A" w14:textId="77777777" w:rsidR="001E7738" w:rsidRDefault="001E7738" w:rsidP="00EE3C0F">
          <w:pPr>
            <w:pStyle w:val="Sidhuvud"/>
          </w:pPr>
        </w:p>
      </w:tc>
      <w:tc>
        <w:tcPr>
          <w:tcW w:w="1134" w:type="dxa"/>
        </w:tcPr>
        <w:p w14:paraId="4284164C" w14:textId="77777777" w:rsidR="001E7738" w:rsidRDefault="001E7738" w:rsidP="0094502D">
          <w:pPr>
            <w:pStyle w:val="Sidhuvud"/>
          </w:pPr>
        </w:p>
        <w:p w14:paraId="60584BDB" w14:textId="77777777" w:rsidR="001E7738" w:rsidRPr="0094502D" w:rsidRDefault="001E7738" w:rsidP="00EC71A6">
          <w:pPr>
            <w:pStyle w:val="Sidhuvud"/>
          </w:pPr>
        </w:p>
      </w:tc>
    </w:tr>
    <w:tr w:rsidR="001E7738" w14:paraId="163DA84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92FCB1D807144D4B26FF8C386FB6B4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A536E90" w14:textId="77777777" w:rsidR="00E52CDD" w:rsidRPr="00E52CDD" w:rsidRDefault="00E52CDD" w:rsidP="00340DE0">
              <w:pPr>
                <w:pStyle w:val="Sidhuvud"/>
                <w:rPr>
                  <w:b/>
                </w:rPr>
              </w:pPr>
              <w:r w:rsidRPr="00E52CDD">
                <w:rPr>
                  <w:b/>
                </w:rPr>
                <w:t>Socialdepartementet</w:t>
              </w:r>
            </w:p>
            <w:p w14:paraId="5C69D940" w14:textId="38C393D4" w:rsidR="001E7738" w:rsidRPr="00340DE0" w:rsidRDefault="00E52CDD" w:rsidP="00340DE0">
              <w:pPr>
                <w:pStyle w:val="Sidhuvud"/>
              </w:pPr>
              <w:r w:rsidRPr="00E52CD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F144A01E60489DA1DDD0FCF9C29651"/>
          </w:placeholder>
          <w:dataBinding w:prefixMappings="xmlns:ns0='http://lp/documentinfo/RK' " w:xpath="/ns0:DocumentInfo[1]/ns0:BaseInfo[1]/ns0:Recipient[1]" w:storeItemID="{3DE4BABD-E63B-486F-8147-41DC89E38D75}"/>
          <w:text w:multiLine="1"/>
        </w:sdtPr>
        <w:sdtEndPr/>
        <w:sdtContent>
          <w:tc>
            <w:tcPr>
              <w:tcW w:w="3170" w:type="dxa"/>
            </w:tcPr>
            <w:p w14:paraId="63C05A65" w14:textId="59A4387F" w:rsidR="001E7738" w:rsidRDefault="00E52CD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58AEFA" w14:textId="77777777" w:rsidR="001E7738" w:rsidRDefault="001E7738" w:rsidP="003E6020">
          <w:pPr>
            <w:pStyle w:val="Sidhuvud"/>
          </w:pPr>
        </w:p>
      </w:tc>
    </w:tr>
  </w:tbl>
  <w:p w14:paraId="566E78F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3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A01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E7738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06D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DB6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620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D00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7FE"/>
    <w:rsid w:val="00B41075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C84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8AF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27E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708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CDD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2B6"/>
    <w:rsid w:val="00F943C8"/>
    <w:rsid w:val="00F94EDA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66D0A5"/>
  <w15:docId w15:val="{95A269FD-8979-4F6D-8790-4B2A21FF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54DC7BD06843A9B4FD29791A966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201FD-1476-4A3E-93F1-74FC20B9FD20}"/>
      </w:docPartPr>
      <w:docPartBody>
        <w:p w:rsidR="009B18FA" w:rsidRDefault="004F56B7" w:rsidP="004F56B7">
          <w:pPr>
            <w:pStyle w:val="C254DC7BD06843A9B4FD29791A9660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1DDF35115841A5B89883D54E0EA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46CC97-B8AD-4D6B-9B49-02657CE84F0C}"/>
      </w:docPartPr>
      <w:docPartBody>
        <w:p w:rsidR="009B18FA" w:rsidRDefault="004F56B7" w:rsidP="004F56B7">
          <w:pPr>
            <w:pStyle w:val="F11DDF35115841A5B89883D54E0EA8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2FCB1D807144D4B26FF8C386FB6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55DC7-E1BC-49B3-9424-8ABB6606702B}"/>
      </w:docPartPr>
      <w:docPartBody>
        <w:p w:rsidR="009B18FA" w:rsidRDefault="004F56B7" w:rsidP="004F56B7">
          <w:pPr>
            <w:pStyle w:val="892FCB1D807144D4B26FF8C386FB6B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F144A01E60489DA1DDD0FCF9C29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488E7-A4B9-4D20-BFD0-2FAE8889114F}"/>
      </w:docPartPr>
      <w:docPartBody>
        <w:p w:rsidR="009B18FA" w:rsidRDefault="004F56B7" w:rsidP="004F56B7">
          <w:pPr>
            <w:pStyle w:val="C5F144A01E60489DA1DDD0FCF9C296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984EB4DDDB404D8AA296B726629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6FEA6-DE7D-4D6B-B15E-AC369DD74B75}"/>
      </w:docPartPr>
      <w:docPartBody>
        <w:p w:rsidR="009B18FA" w:rsidRDefault="004F56B7" w:rsidP="004F56B7">
          <w:pPr>
            <w:pStyle w:val="D1984EB4DDDB404D8AA296B726629C5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B7"/>
    <w:rsid w:val="004F56B7"/>
    <w:rsid w:val="009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DB383040D947F88C19D35A5A3F6197">
    <w:name w:val="62DB383040D947F88C19D35A5A3F6197"/>
    <w:rsid w:val="004F56B7"/>
  </w:style>
  <w:style w:type="character" w:styleId="Platshllartext">
    <w:name w:val="Placeholder Text"/>
    <w:basedOn w:val="Standardstycketeckensnitt"/>
    <w:uiPriority w:val="99"/>
    <w:semiHidden/>
    <w:rsid w:val="004F56B7"/>
    <w:rPr>
      <w:noProof w:val="0"/>
      <w:color w:val="808080"/>
    </w:rPr>
  </w:style>
  <w:style w:type="paragraph" w:customStyle="1" w:styleId="18D692CEAE424664AD9398068100D17F">
    <w:name w:val="18D692CEAE424664AD9398068100D17F"/>
    <w:rsid w:val="004F56B7"/>
  </w:style>
  <w:style w:type="paragraph" w:customStyle="1" w:styleId="E3FB6A71DA6540E6A49B08B1BD588DEA">
    <w:name w:val="E3FB6A71DA6540E6A49B08B1BD588DEA"/>
    <w:rsid w:val="004F56B7"/>
  </w:style>
  <w:style w:type="paragraph" w:customStyle="1" w:styleId="08CADBF738C4445EBA51354914449E8A">
    <w:name w:val="08CADBF738C4445EBA51354914449E8A"/>
    <w:rsid w:val="004F56B7"/>
  </w:style>
  <w:style w:type="paragraph" w:customStyle="1" w:styleId="C254DC7BD06843A9B4FD29791A966072">
    <w:name w:val="C254DC7BD06843A9B4FD29791A966072"/>
    <w:rsid w:val="004F56B7"/>
  </w:style>
  <w:style w:type="paragraph" w:customStyle="1" w:styleId="F11DDF35115841A5B89883D54E0EA836">
    <w:name w:val="F11DDF35115841A5B89883D54E0EA836"/>
    <w:rsid w:val="004F56B7"/>
  </w:style>
  <w:style w:type="paragraph" w:customStyle="1" w:styleId="6CC8F0DE3186443AB654107EB6CF4469">
    <w:name w:val="6CC8F0DE3186443AB654107EB6CF4469"/>
    <w:rsid w:val="004F56B7"/>
  </w:style>
  <w:style w:type="paragraph" w:customStyle="1" w:styleId="74F98F5B9A4448CFB84B02475632B8EB">
    <w:name w:val="74F98F5B9A4448CFB84B02475632B8EB"/>
    <w:rsid w:val="004F56B7"/>
  </w:style>
  <w:style w:type="paragraph" w:customStyle="1" w:styleId="8838AFC54A804ADB811A975E8449FB7C">
    <w:name w:val="8838AFC54A804ADB811A975E8449FB7C"/>
    <w:rsid w:val="004F56B7"/>
  </w:style>
  <w:style w:type="paragraph" w:customStyle="1" w:styleId="892FCB1D807144D4B26FF8C386FB6B4C">
    <w:name w:val="892FCB1D807144D4B26FF8C386FB6B4C"/>
    <w:rsid w:val="004F56B7"/>
  </w:style>
  <w:style w:type="paragraph" w:customStyle="1" w:styleId="C5F144A01E60489DA1DDD0FCF9C29651">
    <w:name w:val="C5F144A01E60489DA1DDD0FCF9C29651"/>
    <w:rsid w:val="004F56B7"/>
  </w:style>
  <w:style w:type="paragraph" w:customStyle="1" w:styleId="6ED3C8B430A9457AAAC693FF6375AB2E">
    <w:name w:val="6ED3C8B430A9457AAAC693FF6375AB2E"/>
    <w:rsid w:val="004F56B7"/>
  </w:style>
  <w:style w:type="paragraph" w:customStyle="1" w:styleId="91B80FD02B3E4ACAA59BB3A3FCDB5D9D">
    <w:name w:val="91B80FD02B3E4ACAA59BB3A3FCDB5D9D"/>
    <w:rsid w:val="004F56B7"/>
  </w:style>
  <w:style w:type="paragraph" w:customStyle="1" w:styleId="DB7A0FC3313A458B92C891838D5432B8">
    <w:name w:val="DB7A0FC3313A458B92C891838D5432B8"/>
    <w:rsid w:val="004F56B7"/>
  </w:style>
  <w:style w:type="paragraph" w:customStyle="1" w:styleId="7140616E554B42DD8274F70CF2696C94">
    <w:name w:val="7140616E554B42DD8274F70CF2696C94"/>
    <w:rsid w:val="004F56B7"/>
  </w:style>
  <w:style w:type="paragraph" w:customStyle="1" w:styleId="C92BFE8E90F849F9B5D48368529A53C1">
    <w:name w:val="C92BFE8E90F849F9B5D48368529A53C1"/>
    <w:rsid w:val="004F56B7"/>
  </w:style>
  <w:style w:type="paragraph" w:customStyle="1" w:styleId="D1984EB4DDDB404D8AA296B726629C5B">
    <w:name w:val="D1984EB4DDDB404D8AA296B726629C5B"/>
    <w:rsid w:val="004F56B7"/>
  </w:style>
  <w:style w:type="paragraph" w:customStyle="1" w:styleId="DBA786E220C340E18527D427269F3EC3">
    <w:name w:val="DBA786E220C340E18527D427269F3EC3"/>
    <w:rsid w:val="004F56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2019-12-19T00:00:00</HeaderDate>
    <Office/>
    <Dnr>S2019/05240/FS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2019-12-19T00:00:00</HeaderDate>
    <Office/>
    <Dnr>S2019/05240/FS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c955322e-b51a-418d-9c70-a77b7db56e06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1F89F-ABFB-4AFC-B610-96EF9493F2A1}"/>
</file>

<file path=customXml/itemProps2.xml><?xml version="1.0" encoding="utf-8"?>
<ds:datastoreItem xmlns:ds="http://schemas.openxmlformats.org/officeDocument/2006/customXml" ds:itemID="{3DE4BABD-E63B-486F-8147-41DC89E38D75}"/>
</file>

<file path=customXml/itemProps3.xml><?xml version="1.0" encoding="utf-8"?>
<ds:datastoreItem xmlns:ds="http://schemas.openxmlformats.org/officeDocument/2006/customXml" ds:itemID="{216A77C5-AE0C-4B8A-9143-F3AADBF899FC}"/>
</file>

<file path=customXml/itemProps4.xml><?xml version="1.0" encoding="utf-8"?>
<ds:datastoreItem xmlns:ds="http://schemas.openxmlformats.org/officeDocument/2006/customXml" ds:itemID="{3DE4BABD-E63B-486F-8147-41DC89E38D7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CEC7160-7DB9-46B5-8EA2-BB6A7331EE8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2397ABF-DE3C-4C46-816C-ED2CC857E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4744C65-D82E-46B3-977A-7B821D514DC1}"/>
</file>

<file path=customXml/itemProps8.xml><?xml version="1.0" encoding="utf-8"?>
<ds:datastoreItem xmlns:ds="http://schemas.openxmlformats.org/officeDocument/2006/customXml" ds:itemID="{8C6E6083-613B-4DF2-A91D-DC97EF9C53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638.docx</dc:title>
  <dc:subject/>
  <dc:creator>Sara Tunlid</dc:creator>
  <cp:keywords/>
  <dc:description/>
  <cp:lastModifiedBy>Sara Tunlid</cp:lastModifiedBy>
  <cp:revision>12</cp:revision>
  <cp:lastPrinted>2019-12-18T09:39:00Z</cp:lastPrinted>
  <dcterms:created xsi:type="dcterms:W3CDTF">2019-12-16T13:42:00Z</dcterms:created>
  <dcterms:modified xsi:type="dcterms:W3CDTF">2019-12-18T14:44:00Z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68d7b213-2473-4ecd-a223-a0c062b81f6f</vt:lpwstr>
  </property>
</Properties>
</file>