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48297" w14:textId="7902BB41" w:rsidR="009102E1" w:rsidRDefault="009102E1" w:rsidP="00A553F2">
      <w:pPr>
        <w:pStyle w:val="Rubrik"/>
      </w:pPr>
      <w:bookmarkStart w:id="0" w:name="Start"/>
      <w:bookmarkEnd w:id="0"/>
      <w:r>
        <w:t xml:space="preserve">Svar på fråga </w:t>
      </w:r>
      <w:r w:rsidR="00AB66DC" w:rsidRPr="00AB66DC">
        <w:rPr>
          <w:rFonts w:cstheme="majorHAnsi"/>
          <w:szCs w:val="26"/>
        </w:rPr>
        <w:t>2020/21:1643</w:t>
      </w:r>
      <w:r>
        <w:t xml:space="preserve"> av </w:t>
      </w:r>
      <w:sdt>
        <w:sdtPr>
          <w:rPr>
            <w:rFonts w:cstheme="majorHAnsi"/>
            <w:szCs w:val="26"/>
          </w:rPr>
          <w:alias w:val="Frågeställare"/>
          <w:tag w:val="delete"/>
          <w:id w:val="-211816850"/>
          <w:placeholder>
            <w:docPart w:val="87B292E59CC8438F86502CA1CC976D9E"/>
          </w:placeholder>
          <w:dataBinding w:prefixMappings="xmlns:ns0='http://lp/documentinfo/RK' " w:xpath="/ns0:DocumentInfo[1]/ns0:BaseInfo[1]/ns0:Extra3[1]" w:storeItemID="{C6B39C31-7893-4A8A-A99E-434368D1A047}"/>
          <w:text/>
        </w:sdtPr>
        <w:sdtEndPr/>
        <w:sdtContent>
          <w:r w:rsidR="00AB66DC" w:rsidRPr="00AB66DC">
            <w:rPr>
              <w:rFonts w:cstheme="majorHAnsi"/>
              <w:szCs w:val="26"/>
            </w:rPr>
            <w:t xml:space="preserve">Ann-Christine From </w:t>
          </w:r>
          <w:proofErr w:type="spellStart"/>
          <w:r w:rsidR="00AB66DC" w:rsidRPr="00AB66DC">
            <w:rPr>
              <w:rFonts w:cstheme="majorHAnsi"/>
              <w:szCs w:val="26"/>
            </w:rPr>
            <w:t>Utterstedt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AA2642EC1BD452F8FDE540B98DF468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AB66DC">
            <w:t>SD</w:t>
          </w:r>
        </w:sdtContent>
      </w:sdt>
      <w:r>
        <w:t>)</w:t>
      </w:r>
      <w:r w:rsidR="00C02059">
        <w:t xml:space="preserve"> </w:t>
      </w:r>
      <w:r>
        <w:t xml:space="preserve">Nordisk samverkan i kristider </w:t>
      </w:r>
    </w:p>
    <w:p w14:paraId="5B9BABCA" w14:textId="25E2A832" w:rsidR="009102E1" w:rsidRDefault="00CF17FF" w:rsidP="009324B5">
      <w:pPr>
        <w:autoSpaceDE w:val="0"/>
        <w:autoSpaceDN w:val="0"/>
        <w:adjustRightInd w:val="0"/>
        <w:spacing w:after="0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 hur regeringen avser agera för att öka incitamenten till nordisk mobilitet och för att stärka nordiska länders samverkan och stöd i kristider. </w:t>
      </w:r>
    </w:p>
    <w:p w14:paraId="035B4170" w14:textId="77777777" w:rsidR="00E353DC" w:rsidRDefault="00E353DC" w:rsidP="009324B5">
      <w:pPr>
        <w:autoSpaceDE w:val="0"/>
        <w:autoSpaceDN w:val="0"/>
        <w:adjustRightInd w:val="0"/>
        <w:spacing w:after="0"/>
      </w:pPr>
    </w:p>
    <w:p w14:paraId="2D2C38CC" w14:textId="0ECFCFC4" w:rsidR="00BC0C22" w:rsidRDefault="00E353DC" w:rsidP="009324B5">
      <w:pPr>
        <w:pStyle w:val="Brdtext"/>
      </w:pPr>
      <w:r>
        <w:t xml:space="preserve">Det nordiska samarbetet fortsätter att </w:t>
      </w:r>
      <w:r w:rsidR="000C3D27">
        <w:t xml:space="preserve">utmanas </w:t>
      </w:r>
      <w:r>
        <w:t>av de restriktioner som</w:t>
      </w:r>
      <w:r w:rsidR="000C3D27">
        <w:t xml:space="preserve"> har</w:t>
      </w:r>
      <w:r>
        <w:t xml:space="preserve"> inför</w:t>
      </w:r>
      <w:r w:rsidR="000C3D27">
        <w:t>t</w:t>
      </w:r>
      <w:r>
        <w:t xml:space="preserve">s för att bekämpa smittspridningen. På ett </w:t>
      </w:r>
      <w:r w:rsidRPr="00A92032">
        <w:t>övergripande</w:t>
      </w:r>
      <w:r>
        <w:t xml:space="preserve"> plan vill jag </w:t>
      </w:r>
      <w:r w:rsidR="007957E7">
        <w:t>samtidigt</w:t>
      </w:r>
      <w:r>
        <w:t xml:space="preserve"> framhålla att de nordiska kontakterna har varit täta under krisen – på ministernivå, departementsnivå och myndighetsnivå. </w:t>
      </w:r>
      <w:r w:rsidR="00D4089C">
        <w:t xml:space="preserve">Vi har också haft ett konkret och framgångsrikt samarbete i bland annat konsulära frågor och frågor som rör vaccindelning. </w:t>
      </w:r>
      <w:r>
        <w:t xml:space="preserve">De nordiska länderna är överens om behovet att säkerställa ett </w:t>
      </w:r>
      <w:r w:rsidRPr="008840C5">
        <w:t>utbyt</w:t>
      </w:r>
      <w:r>
        <w:t>e av</w:t>
      </w:r>
      <w:r w:rsidRPr="008840C5">
        <w:t xml:space="preserve"> erfarenheter och utvärdera på vilka områden det samarbetet</w:t>
      </w:r>
      <w:r>
        <w:t xml:space="preserve"> under krisen</w:t>
      </w:r>
      <w:r w:rsidRPr="008840C5">
        <w:t xml:space="preserve"> kunde </w:t>
      </w:r>
      <w:r>
        <w:t xml:space="preserve">ha </w:t>
      </w:r>
      <w:r w:rsidR="000C3D27">
        <w:t xml:space="preserve">fungerat </w:t>
      </w:r>
      <w:r>
        <w:t>bättre, så</w:t>
      </w:r>
      <w:r w:rsidRPr="008840C5">
        <w:t xml:space="preserve"> </w:t>
      </w:r>
      <w:r>
        <w:t xml:space="preserve">att vi kan stå bättre rustade inför nästa kris. </w:t>
      </w:r>
    </w:p>
    <w:p w14:paraId="3F0848E6" w14:textId="41321699" w:rsidR="00200EB4" w:rsidRPr="00200EB4" w:rsidRDefault="00B76A80" w:rsidP="009324B5">
      <w:pPr>
        <w:pStyle w:val="Brdtext"/>
        <w:rPr>
          <w:b/>
          <w:bCs/>
        </w:rPr>
      </w:pPr>
      <w:r>
        <w:t xml:space="preserve">Som en följd av </w:t>
      </w:r>
      <w:r w:rsidR="00B3355B">
        <w:t xml:space="preserve">de </w:t>
      </w:r>
      <w:r>
        <w:t xml:space="preserve">inreserestriktioner och karantänsbestämmelser </w:t>
      </w:r>
      <w:r w:rsidR="00B3355B">
        <w:t>som vidtagits av</w:t>
      </w:r>
      <w:r>
        <w:t xml:space="preserve"> de nordiska länderna har m</w:t>
      </w:r>
      <w:r w:rsidR="009324B5">
        <w:t>obiliteten i</w:t>
      </w:r>
      <w:r w:rsidR="006D5ACB">
        <w:t xml:space="preserve"> gränsregionerna </w:t>
      </w:r>
      <w:r w:rsidR="009324B5">
        <w:t>påverkats</w:t>
      </w:r>
      <w:r w:rsidR="00954F40">
        <w:t xml:space="preserve"> i hög utsträckning</w:t>
      </w:r>
      <w:r w:rsidR="006D5ACB">
        <w:t>.</w:t>
      </w:r>
      <w:r w:rsidR="00200EB4" w:rsidRPr="00200EB4">
        <w:t xml:space="preserve"> </w:t>
      </w:r>
      <w:r w:rsidR="00200EB4">
        <w:t xml:space="preserve">I det arbetet har samarbetsministrarna en viktig roll. </w:t>
      </w:r>
      <w:r w:rsidR="006D5ACB">
        <w:t xml:space="preserve"> </w:t>
      </w:r>
      <w:r w:rsidR="00210FF0">
        <w:t xml:space="preserve">Under hela pandemin har jag </w:t>
      </w:r>
      <w:r>
        <w:t xml:space="preserve">därför </w:t>
      </w:r>
      <w:r w:rsidR="00210FF0">
        <w:t xml:space="preserve">pekat på behovet av att stärka och effektivisera samarbetet i gränshinderfrågor. </w:t>
      </w:r>
      <w:r w:rsidR="00200EB4">
        <w:t xml:space="preserve"> </w:t>
      </w:r>
      <w:r w:rsidR="00200EB4" w:rsidRPr="00712A16">
        <w:t>Jag har även vid upprepade tillfällen i min dialog med nordiska företrädare understrukit vikten av att underlätta för gränspendlare och minimera de negativa konsekvenserna.</w:t>
      </w:r>
    </w:p>
    <w:p w14:paraId="3DD24E1D" w14:textId="042F0E58" w:rsidR="00210FF0" w:rsidRDefault="002973AF" w:rsidP="009324B5">
      <w:pPr>
        <w:pStyle w:val="Brdtext"/>
        <w:rPr>
          <w:bCs/>
          <w:iCs/>
        </w:rPr>
      </w:pPr>
      <w:r>
        <w:t>Vid de nordiska samarbetsministrarnas senaste möte den 11 februari lyfte jag åter dessa frågor</w:t>
      </w:r>
      <w:r w:rsidR="00A62384">
        <w:t>,</w:t>
      </w:r>
      <w:r>
        <w:t xml:space="preserve"> och särskilt vikten av en </w:t>
      </w:r>
      <w:r>
        <w:rPr>
          <w:bCs/>
          <w:iCs/>
        </w:rPr>
        <w:t xml:space="preserve">tydlig informationsdelning och dialog mellan länderna </w:t>
      </w:r>
      <w:r w:rsidR="00A62384">
        <w:rPr>
          <w:bCs/>
          <w:iCs/>
        </w:rPr>
        <w:t xml:space="preserve">inför beslut om </w:t>
      </w:r>
      <w:r>
        <w:rPr>
          <w:bCs/>
          <w:iCs/>
        </w:rPr>
        <w:t xml:space="preserve">inreseförbud eller inreserestriktioner.  </w:t>
      </w:r>
    </w:p>
    <w:p w14:paraId="75CCD5B0" w14:textId="16B36452" w:rsidR="00DE7216" w:rsidRDefault="000C3D27" w:rsidP="009324B5">
      <w:pPr>
        <w:pStyle w:val="Brdtext"/>
      </w:pPr>
      <w:r>
        <w:lastRenderedPageBreak/>
        <w:t>Under det</w:t>
      </w:r>
      <w:r w:rsidR="00DE7216">
        <w:t xml:space="preserve"> finska ordförandeskapet i Nordiska ministerrådet</w:t>
      </w:r>
      <w:r>
        <w:t xml:space="preserve"> 2021 kommer beredskapssamarbete att vara </w:t>
      </w:r>
      <w:r w:rsidR="00210FF0">
        <w:t>prioriterat</w:t>
      </w:r>
      <w:r>
        <w:t xml:space="preserve">. Även mobilitetsfrågorna kommer </w:t>
      </w:r>
      <w:r w:rsidR="00DE7216">
        <w:t>att</w:t>
      </w:r>
      <w:r>
        <w:t xml:space="preserve"> fortsätta</w:t>
      </w:r>
      <w:r w:rsidR="00DE7216">
        <w:t xml:space="preserve"> stå högt på dagordningen</w:t>
      </w:r>
      <w:r>
        <w:t xml:space="preserve">. </w:t>
      </w:r>
    </w:p>
    <w:p w14:paraId="68E0F2DD" w14:textId="4E8E27AE" w:rsidR="00BC0C22" w:rsidRDefault="00BC0C22" w:rsidP="009324B5">
      <w:pPr>
        <w:pStyle w:val="Brdtext"/>
      </w:pPr>
      <w:r>
        <w:t xml:space="preserve">Under 2021 ska också ett nytt mandat till </w:t>
      </w:r>
      <w:r w:rsidR="00D4089C">
        <w:t xml:space="preserve">Gränshinderrådet </w:t>
      </w:r>
      <w:r>
        <w:t xml:space="preserve">tas fram. Det arbetet ska beakta hur gränsregionalt samarbete kan värnas även i kristider. </w:t>
      </w:r>
      <w:r w:rsidR="00200EB4">
        <w:t xml:space="preserve"> </w:t>
      </w:r>
      <w:r w:rsidR="00200EB4" w:rsidRPr="00C11E73">
        <w:t>Mobilitet</w:t>
      </w:r>
      <w:r w:rsidR="00A71D17" w:rsidRPr="00C11E73">
        <w:t xml:space="preserve">en </w:t>
      </w:r>
      <w:r w:rsidR="0093379B" w:rsidRPr="00C11E73">
        <w:t xml:space="preserve">för de som </w:t>
      </w:r>
      <w:r w:rsidR="00712A16" w:rsidRPr="00C11E73">
        <w:t xml:space="preserve">bor och </w:t>
      </w:r>
      <w:r w:rsidR="0093379B" w:rsidRPr="00C11E73">
        <w:t xml:space="preserve">arbetar i gränsregionerna </w:t>
      </w:r>
      <w:r w:rsidR="00200EB4" w:rsidRPr="00C11E73">
        <w:t>är en viktig del i det arbetet</w:t>
      </w:r>
      <w:r w:rsidR="00200EB4" w:rsidRPr="00200EB4">
        <w:rPr>
          <w:b/>
          <w:bCs/>
        </w:rPr>
        <w:t>.</w:t>
      </w:r>
      <w:r w:rsidR="00200EB4">
        <w:t xml:space="preserve">  Det gäller även </w:t>
      </w:r>
      <w:r>
        <w:t xml:space="preserve">bättre informationsdelning, beredskap, och konsekvensbedömningar av vilka effekter olika åtgärder får i gränsregionerna. </w:t>
      </w:r>
    </w:p>
    <w:p w14:paraId="1A843813" w14:textId="3391B0CE" w:rsidR="009324B5" w:rsidRDefault="009324B5" w:rsidP="009324B5">
      <w:pPr>
        <w:pStyle w:val="Brdtext"/>
      </w:pPr>
      <w:r>
        <w:t xml:space="preserve">Stockholm den </w:t>
      </w:r>
      <w:sdt>
        <w:sdtPr>
          <w:id w:val="-1225218591"/>
          <w:placeholder>
            <w:docPart w:val="A887812617C64169AEC9BCB3DB55705F"/>
          </w:placeholder>
          <w:dataBinding w:prefixMappings="xmlns:ns0='http://lp/documentinfo/RK' " w:xpath="/ns0:DocumentInfo[1]/ns0:BaseInfo[1]/ns0:HeaderDate[1]" w:storeItemID="{C6B39C31-7893-4A8A-A99E-434368D1A047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1B99">
            <w:t>17 februari 2021</w:t>
          </w:r>
        </w:sdtContent>
      </w:sdt>
    </w:p>
    <w:p w14:paraId="5D67EFFE" w14:textId="77777777" w:rsidR="009324B5" w:rsidRDefault="009324B5" w:rsidP="009324B5">
      <w:pPr>
        <w:pStyle w:val="Brdtextutanavstnd"/>
      </w:pPr>
    </w:p>
    <w:p w14:paraId="776EBADD" w14:textId="77777777" w:rsidR="009324B5" w:rsidRDefault="009324B5" w:rsidP="009324B5">
      <w:pPr>
        <w:pStyle w:val="Brdtextutanavstnd"/>
      </w:pPr>
    </w:p>
    <w:p w14:paraId="6E039716" w14:textId="77777777" w:rsidR="009324B5" w:rsidRPr="00DB48AB" w:rsidRDefault="009324B5" w:rsidP="009324B5">
      <w:pPr>
        <w:pStyle w:val="Brdtext"/>
      </w:pPr>
      <w:r>
        <w:t>Anna Hallberg</w:t>
      </w:r>
    </w:p>
    <w:p w14:paraId="755E1005" w14:textId="77777777" w:rsidR="00BC0C22" w:rsidRPr="006D5ACB" w:rsidRDefault="00BC0C22" w:rsidP="00DE7216">
      <w:pPr>
        <w:pStyle w:val="Brdtext"/>
        <w:spacing w:line="240" w:lineRule="auto"/>
        <w:rPr>
          <w:bCs/>
          <w:iCs/>
        </w:rPr>
      </w:pPr>
    </w:p>
    <w:p w14:paraId="3DFE144A" w14:textId="77777777" w:rsidR="00E353DC" w:rsidRDefault="00E353DC" w:rsidP="00CF17FF">
      <w:pPr>
        <w:pStyle w:val="Brdtext"/>
      </w:pPr>
    </w:p>
    <w:sectPr w:rsidR="00E353D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7A48D" w14:textId="77777777" w:rsidR="005D2277" w:rsidRDefault="005D2277" w:rsidP="00A87A54">
      <w:pPr>
        <w:spacing w:after="0" w:line="240" w:lineRule="auto"/>
      </w:pPr>
      <w:r>
        <w:separator/>
      </w:r>
    </w:p>
  </w:endnote>
  <w:endnote w:type="continuationSeparator" w:id="0">
    <w:p w14:paraId="6103D281" w14:textId="77777777" w:rsidR="005D2277" w:rsidRDefault="005D2277" w:rsidP="00A87A54">
      <w:pPr>
        <w:spacing w:after="0" w:line="240" w:lineRule="auto"/>
      </w:pPr>
      <w:r>
        <w:continuationSeparator/>
      </w:r>
    </w:p>
  </w:endnote>
  <w:endnote w:type="continuationNotice" w:id="1">
    <w:p w14:paraId="69CD3684" w14:textId="77777777" w:rsidR="005D2277" w:rsidRDefault="005D2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553F2" w:rsidRPr="00347E11" w14:paraId="6D2D0C37" w14:textId="77777777" w:rsidTr="00A553F2">
      <w:trPr>
        <w:trHeight w:val="227"/>
        <w:jc w:val="right"/>
      </w:trPr>
      <w:tc>
        <w:tcPr>
          <w:tcW w:w="708" w:type="dxa"/>
          <w:vAlign w:val="bottom"/>
        </w:tcPr>
        <w:p w14:paraId="0F3130E2" w14:textId="77777777" w:rsidR="00A553F2" w:rsidRPr="00B62610" w:rsidRDefault="00A553F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553F2" w:rsidRPr="00347E11" w14:paraId="04CFCA8E" w14:textId="77777777" w:rsidTr="00A553F2">
      <w:trPr>
        <w:trHeight w:val="850"/>
        <w:jc w:val="right"/>
      </w:trPr>
      <w:tc>
        <w:tcPr>
          <w:tcW w:w="708" w:type="dxa"/>
          <w:vAlign w:val="bottom"/>
        </w:tcPr>
        <w:p w14:paraId="743A8A12" w14:textId="77777777" w:rsidR="00A553F2" w:rsidRPr="00347E11" w:rsidRDefault="00A553F2" w:rsidP="005606BC">
          <w:pPr>
            <w:pStyle w:val="Sidfot"/>
            <w:spacing w:line="276" w:lineRule="auto"/>
            <w:jc w:val="right"/>
          </w:pPr>
        </w:p>
      </w:tc>
    </w:tr>
  </w:tbl>
  <w:p w14:paraId="329A605C" w14:textId="77777777" w:rsidR="00A553F2" w:rsidRPr="005606BC" w:rsidRDefault="00A553F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553F2" w:rsidRPr="00347E11" w14:paraId="1CB4C3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F2625F" w14:textId="77777777" w:rsidR="00A553F2" w:rsidRPr="00347E11" w:rsidRDefault="00A553F2" w:rsidP="00347E11">
          <w:pPr>
            <w:pStyle w:val="Sidfot"/>
            <w:rPr>
              <w:sz w:val="8"/>
            </w:rPr>
          </w:pPr>
        </w:p>
      </w:tc>
    </w:tr>
    <w:tr w:rsidR="00A553F2" w:rsidRPr="00EE3C0F" w14:paraId="62D83B90" w14:textId="77777777" w:rsidTr="00C26068">
      <w:trPr>
        <w:trHeight w:val="227"/>
      </w:trPr>
      <w:tc>
        <w:tcPr>
          <w:tcW w:w="4074" w:type="dxa"/>
        </w:tcPr>
        <w:p w14:paraId="5DC3DD13" w14:textId="77777777" w:rsidR="00A553F2" w:rsidRPr="00F53AEA" w:rsidRDefault="00A553F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050D33" w14:textId="77777777" w:rsidR="00A553F2" w:rsidRPr="00F53AEA" w:rsidRDefault="00A553F2" w:rsidP="00F53AEA">
          <w:pPr>
            <w:pStyle w:val="Sidfot"/>
            <w:spacing w:line="276" w:lineRule="auto"/>
          </w:pPr>
        </w:p>
      </w:tc>
    </w:tr>
  </w:tbl>
  <w:p w14:paraId="1C71DB95" w14:textId="77777777" w:rsidR="00A553F2" w:rsidRPr="00EE3C0F" w:rsidRDefault="00A553F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1A8D8" w14:textId="77777777" w:rsidR="005D2277" w:rsidRDefault="005D2277" w:rsidP="00A87A54">
      <w:pPr>
        <w:spacing w:after="0" w:line="240" w:lineRule="auto"/>
      </w:pPr>
      <w:r>
        <w:separator/>
      </w:r>
    </w:p>
  </w:footnote>
  <w:footnote w:type="continuationSeparator" w:id="0">
    <w:p w14:paraId="5FF7500E" w14:textId="77777777" w:rsidR="005D2277" w:rsidRDefault="005D2277" w:rsidP="00A87A54">
      <w:pPr>
        <w:spacing w:after="0" w:line="240" w:lineRule="auto"/>
      </w:pPr>
      <w:r>
        <w:continuationSeparator/>
      </w:r>
    </w:p>
  </w:footnote>
  <w:footnote w:type="continuationNotice" w:id="1">
    <w:p w14:paraId="4B571B43" w14:textId="77777777" w:rsidR="005D2277" w:rsidRDefault="005D22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53F2" w14:paraId="550F5CC6" w14:textId="77777777" w:rsidTr="00C93EBA">
      <w:trPr>
        <w:trHeight w:val="227"/>
      </w:trPr>
      <w:tc>
        <w:tcPr>
          <w:tcW w:w="5534" w:type="dxa"/>
        </w:tcPr>
        <w:p w14:paraId="3AC6A1A0" w14:textId="77777777" w:rsidR="00A553F2" w:rsidRPr="007D73AB" w:rsidRDefault="00A553F2">
          <w:pPr>
            <w:pStyle w:val="Sidhuvud"/>
          </w:pPr>
        </w:p>
      </w:tc>
      <w:tc>
        <w:tcPr>
          <w:tcW w:w="3170" w:type="dxa"/>
          <w:vAlign w:val="bottom"/>
        </w:tcPr>
        <w:p w14:paraId="713355D5" w14:textId="77777777" w:rsidR="00A553F2" w:rsidRPr="007D73AB" w:rsidRDefault="00A553F2" w:rsidP="00340DE0">
          <w:pPr>
            <w:pStyle w:val="Sidhuvud"/>
          </w:pPr>
        </w:p>
      </w:tc>
      <w:tc>
        <w:tcPr>
          <w:tcW w:w="1134" w:type="dxa"/>
        </w:tcPr>
        <w:p w14:paraId="5970BCFF" w14:textId="77777777" w:rsidR="00A553F2" w:rsidRDefault="00A553F2" w:rsidP="00A553F2">
          <w:pPr>
            <w:pStyle w:val="Sidhuvud"/>
          </w:pPr>
        </w:p>
      </w:tc>
    </w:tr>
    <w:tr w:rsidR="00A553F2" w14:paraId="5027A468" w14:textId="77777777" w:rsidTr="00C93EBA">
      <w:trPr>
        <w:trHeight w:val="1928"/>
      </w:trPr>
      <w:tc>
        <w:tcPr>
          <w:tcW w:w="5534" w:type="dxa"/>
        </w:tcPr>
        <w:p w14:paraId="49670579" w14:textId="77777777" w:rsidR="00A553F2" w:rsidRPr="00340DE0" w:rsidRDefault="00A553F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0F711B" wp14:editId="7E72E1D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49E23B" w14:textId="77777777" w:rsidR="00A553F2" w:rsidRPr="00710A6C" w:rsidRDefault="00A553F2" w:rsidP="00EE3C0F">
          <w:pPr>
            <w:pStyle w:val="Sidhuvud"/>
            <w:rPr>
              <w:b/>
            </w:rPr>
          </w:pPr>
        </w:p>
        <w:p w14:paraId="7D789ACA" w14:textId="77777777" w:rsidR="00A553F2" w:rsidRDefault="00A553F2" w:rsidP="00EE3C0F">
          <w:pPr>
            <w:pStyle w:val="Sidhuvud"/>
          </w:pPr>
        </w:p>
        <w:p w14:paraId="16D741C7" w14:textId="77777777" w:rsidR="00A553F2" w:rsidRDefault="00A553F2" w:rsidP="00EE3C0F">
          <w:pPr>
            <w:pStyle w:val="Sidhuvud"/>
          </w:pPr>
        </w:p>
        <w:p w14:paraId="5B0335A6" w14:textId="77777777" w:rsidR="00A553F2" w:rsidRDefault="00A553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81F7FD6F324E84BD0605BDC70DB233"/>
            </w:placeholder>
            <w:showingPlcHdr/>
            <w:dataBinding w:prefixMappings="xmlns:ns0='http://lp/documentinfo/RK' " w:xpath="/ns0:DocumentInfo[1]/ns0:BaseInfo[1]/ns0:Dnr[1]" w:storeItemID="{C6B39C31-7893-4A8A-A99E-434368D1A047}"/>
            <w:text/>
          </w:sdtPr>
          <w:sdtEndPr/>
          <w:sdtContent>
            <w:p w14:paraId="252E10A6" w14:textId="41C62547" w:rsidR="00A553F2" w:rsidRDefault="00C020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3CB638EECB4A64A6EE8E04B941FD14"/>
            </w:placeholder>
            <w:showingPlcHdr/>
            <w:dataBinding w:prefixMappings="xmlns:ns0='http://lp/documentinfo/RK' " w:xpath="/ns0:DocumentInfo[1]/ns0:BaseInfo[1]/ns0:DocNumber[1]" w:storeItemID="{C6B39C31-7893-4A8A-A99E-434368D1A047}"/>
            <w:text/>
          </w:sdtPr>
          <w:sdtEndPr/>
          <w:sdtContent>
            <w:p w14:paraId="734186FE" w14:textId="77777777" w:rsidR="00A553F2" w:rsidRDefault="00A553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E4C48C" w14:textId="77777777" w:rsidR="00A553F2" w:rsidRDefault="00A553F2" w:rsidP="00EE3C0F">
          <w:pPr>
            <w:pStyle w:val="Sidhuvud"/>
          </w:pPr>
        </w:p>
      </w:tc>
      <w:tc>
        <w:tcPr>
          <w:tcW w:w="1134" w:type="dxa"/>
        </w:tcPr>
        <w:p w14:paraId="6A54F584" w14:textId="77777777" w:rsidR="00A553F2" w:rsidRDefault="00A553F2" w:rsidP="0094502D">
          <w:pPr>
            <w:pStyle w:val="Sidhuvud"/>
          </w:pPr>
        </w:p>
        <w:p w14:paraId="585BADCE" w14:textId="77777777" w:rsidR="00A553F2" w:rsidRPr="0094502D" w:rsidRDefault="00A553F2" w:rsidP="00EC71A6">
          <w:pPr>
            <w:pStyle w:val="Sidhuvud"/>
          </w:pPr>
        </w:p>
      </w:tc>
    </w:tr>
    <w:tr w:rsidR="00A553F2" w14:paraId="39712A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B46A53E2354664B195C2E3D3B276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5FF12A" w14:textId="77777777" w:rsidR="00A553F2" w:rsidRPr="00CF17FF" w:rsidRDefault="00A553F2" w:rsidP="00340DE0">
              <w:pPr>
                <w:pStyle w:val="Sidhuvud"/>
                <w:rPr>
                  <w:b/>
                </w:rPr>
              </w:pPr>
              <w:r w:rsidRPr="00CF17FF">
                <w:rPr>
                  <w:b/>
                </w:rPr>
                <w:t>Utrikesdepartementet</w:t>
              </w:r>
            </w:p>
            <w:p w14:paraId="79812A14" w14:textId="77777777" w:rsidR="00C02059" w:rsidRDefault="00A553F2" w:rsidP="00340DE0">
              <w:pPr>
                <w:pStyle w:val="Sidhuvud"/>
              </w:pPr>
              <w:r>
                <w:t>Statsrådet Hallberg</w:t>
              </w:r>
            </w:p>
            <w:p w14:paraId="65B6470D" w14:textId="77777777" w:rsidR="00C02059" w:rsidRDefault="00C02059" w:rsidP="00340DE0">
              <w:pPr>
                <w:pStyle w:val="Sidhuvud"/>
              </w:pPr>
            </w:p>
            <w:p w14:paraId="1BDB0B31" w14:textId="0167FE32" w:rsidR="00A553F2" w:rsidRPr="00340DE0" w:rsidRDefault="00A553F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1809A2C6EA46B98A299FA765F32C05"/>
          </w:placeholder>
          <w:dataBinding w:prefixMappings="xmlns:ns0='http://lp/documentinfo/RK' " w:xpath="/ns0:DocumentInfo[1]/ns0:BaseInfo[1]/ns0:Recipient[1]" w:storeItemID="{C6B39C31-7893-4A8A-A99E-434368D1A047}"/>
          <w:text w:multiLine="1"/>
        </w:sdtPr>
        <w:sdtEndPr/>
        <w:sdtContent>
          <w:tc>
            <w:tcPr>
              <w:tcW w:w="3170" w:type="dxa"/>
            </w:tcPr>
            <w:p w14:paraId="3D490F5F" w14:textId="0D8F87C1" w:rsidR="00A553F2" w:rsidRDefault="00A553F2" w:rsidP="00547B89">
              <w:pPr>
                <w:pStyle w:val="Sidhuvud"/>
              </w:pPr>
              <w:r>
                <w:t>Till riksdagen</w:t>
              </w:r>
              <w:r w:rsidR="00C02059">
                <w:br/>
              </w:r>
              <w:r w:rsidR="00C02059">
                <w:br/>
              </w:r>
            </w:p>
          </w:tc>
        </w:sdtContent>
      </w:sdt>
      <w:tc>
        <w:tcPr>
          <w:tcW w:w="1134" w:type="dxa"/>
        </w:tcPr>
        <w:p w14:paraId="36DF8EAC" w14:textId="77777777" w:rsidR="00A553F2" w:rsidRDefault="00A553F2" w:rsidP="003E6020">
          <w:pPr>
            <w:pStyle w:val="Sidhuvud"/>
          </w:pPr>
        </w:p>
      </w:tc>
    </w:tr>
  </w:tbl>
  <w:p w14:paraId="456C34C6" w14:textId="77777777" w:rsidR="00A553F2" w:rsidRDefault="00A553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9C63A6"/>
    <w:multiLevelType w:val="hybridMultilevel"/>
    <w:tmpl w:val="5784E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118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D27"/>
    <w:rsid w:val="000C61D1"/>
    <w:rsid w:val="000D31A9"/>
    <w:rsid w:val="000D3534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637"/>
    <w:rsid w:val="001D512F"/>
    <w:rsid w:val="001D761A"/>
    <w:rsid w:val="001E0BD5"/>
    <w:rsid w:val="001E1A13"/>
    <w:rsid w:val="001E20CC"/>
    <w:rsid w:val="001E2AA3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EB4"/>
    <w:rsid w:val="00201498"/>
    <w:rsid w:val="00204079"/>
    <w:rsid w:val="002102FD"/>
    <w:rsid w:val="00210FF0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3AF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D5F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7D7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6A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735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77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93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B99"/>
    <w:rsid w:val="00685C94"/>
    <w:rsid w:val="00690E3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ACB"/>
    <w:rsid w:val="006D6779"/>
    <w:rsid w:val="006E08FC"/>
    <w:rsid w:val="006F2588"/>
    <w:rsid w:val="00710A6C"/>
    <w:rsid w:val="00710D98"/>
    <w:rsid w:val="00711CE9"/>
    <w:rsid w:val="00712266"/>
    <w:rsid w:val="00712593"/>
    <w:rsid w:val="00712A16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7E7"/>
    <w:rsid w:val="0079641B"/>
    <w:rsid w:val="007973D8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2E1"/>
    <w:rsid w:val="0091053B"/>
    <w:rsid w:val="00912158"/>
    <w:rsid w:val="00912945"/>
    <w:rsid w:val="009144EE"/>
    <w:rsid w:val="00915D4C"/>
    <w:rsid w:val="009279B2"/>
    <w:rsid w:val="009324B5"/>
    <w:rsid w:val="0093379B"/>
    <w:rsid w:val="00935814"/>
    <w:rsid w:val="0094502D"/>
    <w:rsid w:val="00946561"/>
    <w:rsid w:val="00946B39"/>
    <w:rsid w:val="00947013"/>
    <w:rsid w:val="0095062C"/>
    <w:rsid w:val="00954F40"/>
    <w:rsid w:val="00956EA9"/>
    <w:rsid w:val="00966E40"/>
    <w:rsid w:val="00970213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99A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F2"/>
    <w:rsid w:val="00A56667"/>
    <w:rsid w:val="00A56824"/>
    <w:rsid w:val="00A572DA"/>
    <w:rsid w:val="00A60D45"/>
    <w:rsid w:val="00A61F6D"/>
    <w:rsid w:val="00A62384"/>
    <w:rsid w:val="00A65996"/>
    <w:rsid w:val="00A6651D"/>
    <w:rsid w:val="00A67276"/>
    <w:rsid w:val="00A67588"/>
    <w:rsid w:val="00A67840"/>
    <w:rsid w:val="00A7164F"/>
    <w:rsid w:val="00A71A9E"/>
    <w:rsid w:val="00A71D17"/>
    <w:rsid w:val="00A7382D"/>
    <w:rsid w:val="00A743AC"/>
    <w:rsid w:val="00A75AB7"/>
    <w:rsid w:val="00A8483F"/>
    <w:rsid w:val="00A870B0"/>
    <w:rsid w:val="00A8728A"/>
    <w:rsid w:val="00A87A54"/>
    <w:rsid w:val="00AA105C"/>
    <w:rsid w:val="00AA1525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6DC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55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A80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C22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059"/>
    <w:rsid w:val="00C0764A"/>
    <w:rsid w:val="00C11E73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BAD"/>
    <w:rsid w:val="00CD1C6C"/>
    <w:rsid w:val="00CD37F1"/>
    <w:rsid w:val="00CD6169"/>
    <w:rsid w:val="00CD6D76"/>
    <w:rsid w:val="00CE20BC"/>
    <w:rsid w:val="00CE26C6"/>
    <w:rsid w:val="00CF16D8"/>
    <w:rsid w:val="00CF17FF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89C"/>
    <w:rsid w:val="00D40C72"/>
    <w:rsid w:val="00D4141B"/>
    <w:rsid w:val="00D4145D"/>
    <w:rsid w:val="00D4460B"/>
    <w:rsid w:val="00D458F0"/>
    <w:rsid w:val="00D50B3B"/>
    <w:rsid w:val="00D51A46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91F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4D4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216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3D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00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265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76F7DA"/>
  <w15:docId w15:val="{B4CCA611-43E7-4A45-A831-85F33D19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81F7FD6F324E84BD0605BDC70DB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A6CCD-E67E-40D3-A07A-7546008396B0}"/>
      </w:docPartPr>
      <w:docPartBody>
        <w:p w:rsidR="00001DE6" w:rsidRDefault="004D431A" w:rsidP="004D431A">
          <w:pPr>
            <w:pStyle w:val="BE81F7FD6F324E84BD0605BDC70DB2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3CB638EECB4A64A6EE8E04B941F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54171-68CB-4AA7-95F2-B710C1BDFADF}"/>
      </w:docPartPr>
      <w:docPartBody>
        <w:p w:rsidR="00001DE6" w:rsidRDefault="004D431A" w:rsidP="004D431A">
          <w:pPr>
            <w:pStyle w:val="643CB638EECB4A64A6EE8E04B941FD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B46A53E2354664B195C2E3D3B27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4E664-4175-45C1-BB91-BBBF88A97E3A}"/>
      </w:docPartPr>
      <w:docPartBody>
        <w:p w:rsidR="00001DE6" w:rsidRDefault="004D431A" w:rsidP="004D431A">
          <w:pPr>
            <w:pStyle w:val="7BB46A53E2354664B195C2E3D3B276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1809A2C6EA46B98A299FA765F32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16B53-A7E8-4CCC-87FF-462BD7833491}"/>
      </w:docPartPr>
      <w:docPartBody>
        <w:p w:rsidR="00001DE6" w:rsidRDefault="004D431A" w:rsidP="004D431A">
          <w:pPr>
            <w:pStyle w:val="EF1809A2C6EA46B98A299FA765F32C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B292E59CC8438F86502CA1CC976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B404B-F124-4855-8EAB-61E3A192CD28}"/>
      </w:docPartPr>
      <w:docPartBody>
        <w:p w:rsidR="00001DE6" w:rsidRDefault="004D431A" w:rsidP="004D431A">
          <w:pPr>
            <w:pStyle w:val="87B292E59CC8438F86502CA1CC976D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A2642EC1BD452F8FDE540B98DF4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EF83C-3634-4C72-8E3F-C67C9D211726}"/>
      </w:docPartPr>
      <w:docPartBody>
        <w:p w:rsidR="00001DE6" w:rsidRDefault="004D431A" w:rsidP="004D431A">
          <w:pPr>
            <w:pStyle w:val="6AA2642EC1BD452F8FDE540B98DF468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887812617C64169AEC9BCB3DB557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3C0D9-619C-4B23-A7F2-8BDA3792E7EF}"/>
      </w:docPartPr>
      <w:docPartBody>
        <w:p w:rsidR="00001DE6" w:rsidRDefault="004D431A" w:rsidP="004D431A">
          <w:pPr>
            <w:pStyle w:val="A887812617C64169AEC9BCB3DB5570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1A"/>
    <w:rsid w:val="00001DE6"/>
    <w:rsid w:val="00170240"/>
    <w:rsid w:val="00315D0E"/>
    <w:rsid w:val="004D431A"/>
    <w:rsid w:val="00B12E2D"/>
    <w:rsid w:val="00D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65237DE6EA47A896C72FF9DF05D82F">
    <w:name w:val="AB65237DE6EA47A896C72FF9DF05D82F"/>
    <w:rsid w:val="004D431A"/>
  </w:style>
  <w:style w:type="character" w:styleId="Platshllartext">
    <w:name w:val="Placeholder Text"/>
    <w:basedOn w:val="Standardstycketeckensnitt"/>
    <w:uiPriority w:val="99"/>
    <w:semiHidden/>
    <w:rsid w:val="004D431A"/>
    <w:rPr>
      <w:noProof w:val="0"/>
      <w:color w:val="808080"/>
    </w:rPr>
  </w:style>
  <w:style w:type="paragraph" w:customStyle="1" w:styleId="E317504C81EA49AD8825C6D21BEE8FC4">
    <w:name w:val="E317504C81EA49AD8825C6D21BEE8FC4"/>
    <w:rsid w:val="004D431A"/>
  </w:style>
  <w:style w:type="paragraph" w:customStyle="1" w:styleId="AB1FA5036A514586ABF73179F70D8639">
    <w:name w:val="AB1FA5036A514586ABF73179F70D8639"/>
    <w:rsid w:val="004D431A"/>
  </w:style>
  <w:style w:type="paragraph" w:customStyle="1" w:styleId="E9F39D0083464D53A36BBD9207547690">
    <w:name w:val="E9F39D0083464D53A36BBD9207547690"/>
    <w:rsid w:val="004D431A"/>
  </w:style>
  <w:style w:type="paragraph" w:customStyle="1" w:styleId="BE81F7FD6F324E84BD0605BDC70DB233">
    <w:name w:val="BE81F7FD6F324E84BD0605BDC70DB233"/>
    <w:rsid w:val="004D431A"/>
  </w:style>
  <w:style w:type="paragraph" w:customStyle="1" w:styleId="643CB638EECB4A64A6EE8E04B941FD14">
    <w:name w:val="643CB638EECB4A64A6EE8E04B941FD14"/>
    <w:rsid w:val="004D431A"/>
  </w:style>
  <w:style w:type="paragraph" w:customStyle="1" w:styleId="26D00ABD6A5942DDA1ED0CA84BCCDABD">
    <w:name w:val="26D00ABD6A5942DDA1ED0CA84BCCDABD"/>
    <w:rsid w:val="004D431A"/>
  </w:style>
  <w:style w:type="paragraph" w:customStyle="1" w:styleId="8C2B329D293D48BDAA22BA78E9AFE4BA">
    <w:name w:val="8C2B329D293D48BDAA22BA78E9AFE4BA"/>
    <w:rsid w:val="004D431A"/>
  </w:style>
  <w:style w:type="paragraph" w:customStyle="1" w:styleId="EB64541A17D044AAAD0120E418027AC8">
    <w:name w:val="EB64541A17D044AAAD0120E418027AC8"/>
    <w:rsid w:val="004D431A"/>
  </w:style>
  <w:style w:type="paragraph" w:customStyle="1" w:styleId="7BB46A53E2354664B195C2E3D3B27635">
    <w:name w:val="7BB46A53E2354664B195C2E3D3B27635"/>
    <w:rsid w:val="004D431A"/>
  </w:style>
  <w:style w:type="paragraph" w:customStyle="1" w:styleId="EF1809A2C6EA46B98A299FA765F32C05">
    <w:name w:val="EF1809A2C6EA46B98A299FA765F32C05"/>
    <w:rsid w:val="004D431A"/>
  </w:style>
  <w:style w:type="paragraph" w:customStyle="1" w:styleId="643CB638EECB4A64A6EE8E04B941FD141">
    <w:name w:val="643CB638EECB4A64A6EE8E04B941FD141"/>
    <w:rsid w:val="004D43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B46A53E2354664B195C2E3D3B276351">
    <w:name w:val="7BB46A53E2354664B195C2E3D3B276351"/>
    <w:rsid w:val="004D43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B292E59CC8438F86502CA1CC976D9E">
    <w:name w:val="87B292E59CC8438F86502CA1CC976D9E"/>
    <w:rsid w:val="004D431A"/>
  </w:style>
  <w:style w:type="paragraph" w:customStyle="1" w:styleId="6AA2642EC1BD452F8FDE540B98DF4681">
    <w:name w:val="6AA2642EC1BD452F8FDE540B98DF4681"/>
    <w:rsid w:val="004D431A"/>
  </w:style>
  <w:style w:type="paragraph" w:customStyle="1" w:styleId="0D77A39D6DBC4A7BA33AFB0E4345B6FD">
    <w:name w:val="0D77A39D6DBC4A7BA33AFB0E4345B6FD"/>
    <w:rsid w:val="004D431A"/>
  </w:style>
  <w:style w:type="paragraph" w:customStyle="1" w:styleId="DE497BF48CF74DECA3487D4EF4A87383">
    <w:name w:val="DE497BF48CF74DECA3487D4EF4A87383"/>
    <w:rsid w:val="004D431A"/>
  </w:style>
  <w:style w:type="paragraph" w:customStyle="1" w:styleId="A887812617C64169AEC9BCB3DB55705F">
    <w:name w:val="A887812617C64169AEC9BCB3DB55705F"/>
    <w:rsid w:val="004D4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89c72d8c-e462-46e9-8117-51285b131635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 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Ann-Christine From Utterstedt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SY2CVNDC5XDY-2144184403-23087</_dlc_DocId>
    <_dlc_DocIdUrl xmlns="a9ec56ab-dea3-443b-ae99-35f2199b5204">
      <Url>https://dhs.sp.regeringskansliet.se/yta/ud-mk_ur/_layouts/15/DocIdRedir.aspx?ID=SY2CVNDC5XDY-2144184403-23087</Url>
      <Description>SY2CVNDC5XDY-2144184403-23087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28" ma:contentTypeDescription="Skapa nytt dokument med möjlighet att välja RK-mall" ma:contentTypeScope="" ma:versionID="1e69100aae98f0fe92131ecd7894208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019C-0E2E-4442-A715-BFD564A0CBE5}"/>
</file>

<file path=customXml/itemProps2.xml><?xml version="1.0" encoding="utf-8"?>
<ds:datastoreItem xmlns:ds="http://schemas.openxmlformats.org/officeDocument/2006/customXml" ds:itemID="{0A41ACA8-468B-4761-B242-3407FBE35D39}"/>
</file>

<file path=customXml/itemProps3.xml><?xml version="1.0" encoding="utf-8"?>
<ds:datastoreItem xmlns:ds="http://schemas.openxmlformats.org/officeDocument/2006/customXml" ds:itemID="{C6B39C31-7893-4A8A-A99E-434368D1A047}"/>
</file>

<file path=customXml/itemProps4.xml><?xml version="1.0" encoding="utf-8"?>
<ds:datastoreItem xmlns:ds="http://schemas.openxmlformats.org/officeDocument/2006/customXml" ds:itemID="{0A41ACA8-468B-4761-B242-3407FBE35D3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9c9941df-7074-4a92-bf99-225d24d78d61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a9ec56ab-dea3-443b-ae99-35f2199b5204"/>
    <ds:schemaRef ds:uri="18f3d968-6251-40b0-9f11-012b293496c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F11CC37-D299-4699-A287-145536251F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AB67BBE-527F-4A55-BD2D-60F699A34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9492F7A-7B08-4E61-9A8E-306828A4E84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1643 Nordisk samverkan i kristider.docx</dc:title>
  <dc:subject/>
  <dc:creator>Emelie Hägerström</dc:creator>
  <cp:keywords/>
  <dc:description/>
  <cp:lastModifiedBy>Eva-Lena Gustafsson</cp:lastModifiedBy>
  <cp:revision>2</cp:revision>
  <dcterms:created xsi:type="dcterms:W3CDTF">2021-02-17T08:56:00Z</dcterms:created>
  <dcterms:modified xsi:type="dcterms:W3CDTF">2021-02-17T08:56:00Z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18340789-ab8b-495b-8a6d-4a52fc0fc404</vt:lpwstr>
  </property>
</Properties>
</file>